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bb84" w14:textId="e82b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города Курчатов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21 июля 2015 года № 204. Зарегистрировано Департаментом юстиции Восточно-Казахстанской области 30 июля 2015 года № 4075. Утратило силу - постановлением акимата города Курчатов Восточно-Казахстанской области от 10 февраля 2016 года № 361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Курчатов Восточно-Казахстанской области от 10.02.2016 № 361.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порядок перевозки в общеобразовательные школы детей, проживающих в отдаленных населенных пунктах города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Курчатов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июля 2015 года № 204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города Курчатов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5814"/>
        <w:gridCol w:w="5815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Прямой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Обратный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Дегелен, остановка улица Железнодорожная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"Средняя школа № 3 города Курчатова", улица Олимпийская,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"Школа-гимназия города Курчатов", улица Тәуелсіздік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перед государственным коммунальным учреждением "Средняя общеобразовательная школа №1 города Курчатова", улица Тәуелсіздік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государственным коммунальным учреждением "Средняя общеобразовательная школа №1 города Курчатова", улица Тәуелсіздік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"Школа-гимназия города Курчатов", улица Тәуелсіздік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"Средняя школа № 3 города Курчатова", улица Олимпийская,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Дегелен, остановка улица Железнодорожная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Молдары площадка в 30 метрах от улицы Совхозная;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"Средняя школа № 3 города Курчатова", улица Олимпийская,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"Школа-гимназия города Курчатов", улица Тәуелсіздік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государственным коммунальным учреждением "Средняя общеобразовательная школа №1 города Курчатова", улица Тәуелсіздік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государственным коммунальным учреждением "Средняя общеобразовательная школа №1 города Курчатова", улица Тәуелсіздік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"Школа-гимназия города Курчатов", улица Тәуелсіздік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"Средняя школа № 3 города Курчатова", улица Олимпийская,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Молдары площадка в 30 метрах от улицы Совхозная;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июля 2015 года № 204</w:t>
            </w:r>
          </w:p>
        </w:tc>
      </w:tr>
    </w:tbl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города Курчатов</w:t>
      </w:r>
      <w:r>
        <w:br/>
      </w:r>
      <w:r>
        <w:rPr>
          <w:rFonts w:ascii="Times New Roman"/>
          <w:b/>
          <w:i w:val="false"/>
          <w:color w:val="000000"/>
        </w:rPr>
        <w:t>1. Порядок перевозок детей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Перевозки детей осуществляются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Перевозчиком детей (далее – Перевозчик) является организация обра-зования, использующая для перевозки принадлежащие ей автобусы, с соблюдением требований законодательства к перевозкам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Перед выполнением перевозок Перевозчик оформляет решение об организации перевозки детей приказом, регламентировав в нем обязанности водителя, сопровождающих лиц, маршрут следования и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 неблагоприятных изменениях дорожных или метеорологических условий, создающих угрозу безопасности перевозок, в случаях, предусмот-ренных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При неблагоприятных изменениях дорожных условий в иных обстоя-тельствах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специальный инструктаж по обеспечению безопасности при перевозке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Инструктаж проводит лицо, ответственное за обеспечение безопасности дорожного движения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Для перевозки детей допускаются водители, отвечающие требованиям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подъезде транспортного средства сопровождающие не должны допускать выхода детей ему навстречу и нахождения их у проезжей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Во время поездки сопровождающие не допускают, чтобы дети: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стояли и ходили по салону;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прислонялись к дверям и окнам;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ставили тяжелые и неустойчивые личные вещи на верхние полки;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размещали ручную кладь в проходах и на площадках у входов (выходов);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высовывались в оконные проемы;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выбрасывали из окон мусор и какие-либо иные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пользовались аварийным оборудованием в ситуациях, не угрожающих жизни и здоровью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открывали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дрались, толкались, устраивали подвижные игры.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 и наблюдает за высадкой детей и за тем, чтобы дети не выбегали на проезжую часть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высадке сопровождающие не допускают, чтобы дети: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двигаясь к двери, толкались, дрались;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спрыгивали со ступенек;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обходили транспортное средство со стороны проезжей части, выходили на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устраивали подвижные игры вблизи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После высадки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пересчитывают детей, прибывших к месту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организованном порядке сопровождают их от места высадки и площадок для стоянки автобусов.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Отношения по перевозкам в общеобразовательные школы детей, проживающих в отдаленных населенных пунктах города, не урегулированные настоящим порядком,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