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c90b" w14:textId="b1bc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14 августа 2015 года № 150 "Об утверждении Положения о государственном учреждении "Отдел физической культуры и спорта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 ноября 2015 года № 211. Зарегистрировано Департаментом юстиции Костанайской области 7 декабря 2015 года № 6037.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физической культуры и спорта акимата Денисовского района" (зарегистрировано в Реестре государственной регистрации нормативных правовых актов под № 5886, опубликовано 30 сентября 2015 года в информационно- правовой системе " 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Денисовского района",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Государственное учреждение "Отдел физической культуры и спорта акимата Денисовского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"Денисовская районная детско-юношеская спортивная школа" Отдела физической культуры и спорта акимата Денисовского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