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97d10" w14:textId="1297d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Абайского района Карагандинской области от 28 декабря 2015 года № 08. Зарегистрировано Департаментом юстиции Карагандинской области 29 декабря 2015 года № 3585. Утратило силу решением акима Абайского района Карагандинской области от 6 января 2016 года № 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Абайского района Карагандинской области от 06.01.2016 № 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внутренних дел Республики Казахстан от 3 марта 2015 года за № 175 "Об утверждении Правил осуществления государственного учета чрезвычайных ситуаций природного и техногенного характера", аким Абайского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Объявить чрезвычайную ситуацию природного характера в Акбастауском сельском округе, Курминском сельском округе, городе Абай и поселке Карабас Абайского района Карагандинской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Руководителем комиссии по ликвидации чрезвычайной ситуации назначить заместителя акима Абайского района Карина Абсаляма Енбековича и поручить провести соответствующие мероприятия, вытекающие из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Шайдаров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