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57fd" w14:textId="ed05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26 ноября 2015 года № 363. Зарегистрирован в Министерстве юстиции Республики Казахстан 6 января 2016 года № 12814. Утратил силу приказом Министра культуры и спорта Республики Казахстан от 29 мая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2015 года № 756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11276, опубликованный в информационно-правовой системе "Әділет" от 26 июня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стандарт государственной услуги "Аккредитация республиканских и региональных спортивных федераций",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cтандарт государственной услуги "Аккредитация местных спортивных федераций", согласно приложению 2 к настоящему приказу;";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республиканским и региональным спортивным федерациям":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"Аккредитация республиканских и региональных спортивных федераций";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"Аккредитация республиканских и региональных спортивных федераций"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местной спортивной федерации":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"Аккредитация местных спортивных федераций"";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"Аккредитация местных спортивных федераций"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на электронном носителе с приложением копии бумажного экземпляра, заверенного гербовой печатью, для официального опубликования в информационно-правовой системе "Әділет"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мероприятия.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Мусайбекова С.Ж.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наличия) руководителя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области физической культуры и спорта)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или представителя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(региональной) спортивной федерации)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(адрес, телефон, электронная почта)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аккредитацию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спортивной федерации с указанием статуса)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"Аккредитация республиканских и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спортивных федераций",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(в случае наличия)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наличия) руководителя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физической культуры и спорта)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или представителя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(региональной) спортивной федерации)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(адрес, телефон, электронная почта)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получении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 переоформлении)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свидетельства (переоформить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свидетельство) об аккредитации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спортивной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федерации с указанием статуса)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"Аккредитация республиканских и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спортивных федераций",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(фамилия,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заявления "____"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(в случае наличия)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наличия) руководителя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физической культуры и спорта)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руководителя или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местной спортивной федерации)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(адрес, телефон, электронная почта)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аккредитацию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спортивной федерации с указанием статуса)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"Аккредитация местных спортивных федераций",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(в случае наличия)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физической культуры и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(в случае наличия)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представителя местной спортивной федерации)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(адрес, телефон,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получении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 переоформлении)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свидетельства (переоформить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свидетельство) об аккредитации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(наименование спортивной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статуса)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"Аккредитация местных спортивных федераций",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заявления "____"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(в случае наличия)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