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836d" w14:textId="ffc8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водного объекта к источникам питьевого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ноября 2015 года № 739. Зарегистрирован в Министерстве юстиции Республики Казахстан 30 декабря 2015 года № 12686. Утратил силу приказом и.о. Министра здравоохранения Республики Казахстан от 30 июля 2025 года № 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30.07.2025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водного объекта к источникам питьевого водоснабжения.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водного объекта к источникам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водного объекта к источникам питьевого водоснабжения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 и определяют порядок отнесения водного объекта к источникам питьевого водоснабжения.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санитарной охраны – специально выделяемая территория вокруг источника питьевого водоснабжения и водопроводных сооружений, на которой соблюдается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 (далее – ЗСО);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гигиенический норматив –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водного объекта к источникам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водного объекта к источникам питьевого водоснабжения осуществляется с учетом его надежности и возможности получения питьевой воды, соответствующей санитарным правилам и гигиеническим нормативам, разработанным в соответствии со статьей 144 Кодекса Республики Казахстан от 18 сентября 2009 года "О здоровье народа и системе здравоохранения".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Водопользователь для отнесения водного объекта к источникам питьевого водоснабжения согласовывает с территориальными подразделениями ведомства государственного органа в сфере санитарно-эпидемиологического благополучия населения проект установления ЗСО, санитарно-эпидемиологическое состояние водного объекта, проводит технологические, санитарно-технические, организационно-хозяйственные мероприятия, обеспечивающие бесперебойную работу источника питьевого водоснабжения и соблюдение гигиенических нормативов качества воды.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Водопользователь представляет в территориальное подразделение ведомства государственного органа в сфере санитарно-эпидемиологического благополучия населения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Территориальное подразделение ведомства государственного органа в сфере санитарно-эпидемиологического благополучия населения анализирует результаты санитарно-эпидемиологических лабораторных исследований и с учетом оценки санитарного состояния водного объекта, проекта обоснования ЗСО выдает в течение 15 (пятнадцать) рабочих дней водопользователю санитарно-эпидемиологическое заключение о соответствии или несоответствии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№ 209, зарегистрированным в Реестре государственной регистрации нормативных правовых актов за № 10774.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населения водой, пригодной для питьевого водоснабжения,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на базе защищенных от загрязнения и засорения подземных водных объектов. На резервированных источниках водоснабжения устанавливается специальный режим охраны и контроля за их состоянием в соответствии с водным и иным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контроль за качеством питьевой воды в городских и сельских населенных пунктах осуществляется территориальным подразделением ведомства уполномоченного органа в сфере санитарно-эпидемиологического благополучия населения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к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Ф.И.О. заявителя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адрес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 источник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(поверхностный/подземный), расположенный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(адрес/месторасположение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