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285f" w14:textId="ffd28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в аренду и доверительное управление водохозяйственных сооружений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31 марта 2015 года № 19-5/293. Зарегистрирован в Министерстве юстиции Республики Казахстан 4 ноября 2015 года № 12235. Утратил силу приказом Министра водных ресурсов и ирригации Республики Казахстан от 13 августа 2025 года № 197-НҚ.</w:t>
      </w:r>
    </w:p>
    <w:p>
      <w:pPr>
        <w:spacing w:after="0"/>
        <w:ind w:left="0"/>
        <w:jc w:val="both"/>
      </w:pPr>
      <w:r>
        <w:rPr>
          <w:rFonts w:ascii="Times New Roman"/>
          <w:b w:val="false"/>
          <w:i w:val="false"/>
          <w:color w:val="ff0000"/>
          <w:sz w:val="28"/>
        </w:rPr>
        <w:t xml:space="preserve">
      Сноска. Утратил силу приказом Министра водных ресурсов и ирригации РК от 13.08.2025 </w:t>
      </w:r>
      <w:r>
        <w:rPr>
          <w:rFonts w:ascii="Times New Roman"/>
          <w:b w:val="false"/>
          <w:i w:val="false"/>
          <w:color w:val="ff0000"/>
          <w:sz w:val="28"/>
        </w:rPr>
        <w:t>№ 197-НҚ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7-2) </w:t>
      </w:r>
      <w:r>
        <w:rPr>
          <w:rFonts w:ascii="Times New Roman"/>
          <w:b w:val="false"/>
          <w:i w:val="false"/>
          <w:color w:val="000000"/>
          <w:sz w:val="28"/>
        </w:rPr>
        <w:t>пункта 1</w:t>
      </w:r>
      <w:r>
        <w:rPr>
          <w:rFonts w:ascii="Times New Roman"/>
          <w:b w:val="false"/>
          <w:i w:val="false"/>
          <w:color w:val="000000"/>
          <w:sz w:val="28"/>
        </w:rPr>
        <w:t xml:space="preserve"> статьи 37 Водного кодекса Республики Казахстан от 9 июля 2003 года,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в аренду и доверительное управление водохозяйственных сооружений.</w:t>
      </w:r>
    </w:p>
    <w:bookmarkEnd w:id="1"/>
    <w:bookmarkStart w:name="z3" w:id="2"/>
    <w:p>
      <w:pPr>
        <w:spacing w:after="0"/>
        <w:ind w:left="0"/>
        <w:jc w:val="both"/>
      </w:pPr>
      <w:r>
        <w:rPr>
          <w:rFonts w:ascii="Times New Roman"/>
          <w:b w:val="false"/>
          <w:i w:val="false"/>
          <w:color w:val="000000"/>
          <w:sz w:val="28"/>
        </w:rPr>
        <w:t>
      2. Комитету по водным ресурсам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_______________Б. Султанов   </w:t>
      </w:r>
    </w:p>
    <w:p>
      <w:pPr>
        <w:spacing w:after="0"/>
        <w:ind w:left="0"/>
        <w:jc w:val="both"/>
      </w:pPr>
      <w:r>
        <w:rPr>
          <w:rFonts w:ascii="Times New Roman"/>
          <w:b w:val="false"/>
          <w:i w:val="false"/>
          <w:color w:val="000000"/>
          <w:sz w:val="28"/>
        </w:rPr>
        <w:t>
      11 сентября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_______________Е. Досаев   </w:t>
      </w:r>
    </w:p>
    <w:p>
      <w:pPr>
        <w:spacing w:after="0"/>
        <w:ind w:left="0"/>
        <w:jc w:val="both"/>
      </w:pPr>
      <w:r>
        <w:rPr>
          <w:rFonts w:ascii="Times New Roman"/>
          <w:b w:val="false"/>
          <w:i w:val="false"/>
          <w:color w:val="000000"/>
          <w:sz w:val="28"/>
        </w:rPr>
        <w:t>
      5 октября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_______________В. Школьник   </w:t>
      </w:r>
    </w:p>
    <w:p>
      <w:pPr>
        <w:spacing w:after="0"/>
        <w:ind w:left="0"/>
        <w:jc w:val="both"/>
      </w:pPr>
      <w:r>
        <w:rPr>
          <w:rFonts w:ascii="Times New Roman"/>
          <w:b w:val="false"/>
          <w:i w:val="false"/>
          <w:color w:val="000000"/>
          <w:sz w:val="28"/>
        </w:rPr>
        <w:t>
      4 августа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31 марта 2015 года № 19-5/293</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предоставления в аренду и доверительное управление</w:t>
      </w:r>
      <w:r>
        <w:br/>
      </w:r>
      <w:r>
        <w:rPr>
          <w:rFonts w:ascii="Times New Roman"/>
          <w:b/>
          <w:i w:val="false"/>
          <w:color w:val="000000"/>
        </w:rPr>
        <w:t>водохозяйственных сооружений</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1. Настоящие Правила предоставления в аренду и доверительное управление водохозяйственных сооружений (далее - Правила) определяют порядок предоставления в аренду и доверительное управление водохозяйственных сооружений, находящихся в государственной собственности (далее - водохозяйственные сооружения) без права последующего выкупа.</w:t>
      </w:r>
    </w:p>
    <w:bookmarkEnd w:id="6"/>
    <w:bookmarkStart w:name="z10"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арендатор - физические и негосударственные юридические лица, если иное не предусмотрено законами Республики Казахстан;</w:t>
      </w:r>
    </w:p>
    <w:p>
      <w:pPr>
        <w:spacing w:after="0"/>
        <w:ind w:left="0"/>
        <w:jc w:val="both"/>
      </w:pPr>
      <w:r>
        <w:rPr>
          <w:rFonts w:ascii="Times New Roman"/>
          <w:b w:val="false"/>
          <w:i w:val="false"/>
          <w:color w:val="000000"/>
          <w:sz w:val="28"/>
        </w:rPr>
        <w:t>
      2) арендодатель - уполномоченный орган по государственному имуществу или местные исполнительные органы;</w:t>
      </w:r>
    </w:p>
    <w:p>
      <w:pPr>
        <w:spacing w:after="0"/>
        <w:ind w:left="0"/>
        <w:jc w:val="both"/>
      </w:pPr>
      <w:r>
        <w:rPr>
          <w:rFonts w:ascii="Times New Roman"/>
          <w:b w:val="false"/>
          <w:i w:val="false"/>
          <w:color w:val="000000"/>
          <w:sz w:val="28"/>
        </w:rPr>
        <w:t>
      3) гарантийный взнос - денежная сумма, вносимая физическим или негосударственным юридическим лицом для участия в тендере;</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уполномоченный орган</w:t>
      </w:r>
      <w:r>
        <w:rPr>
          <w:rFonts w:ascii="Times New Roman"/>
          <w:b w:val="false"/>
          <w:i w:val="false"/>
          <w:color w:val="000000"/>
          <w:sz w:val="28"/>
        </w:rPr>
        <w:t xml:space="preserve"> по государственному имуществу - центральный исполнительный орган, осуществляющий в пределах своей компетенции руководство в сфере управления республиканским имуществом, реализации прав государства на республиканское имущество, приватизации и государственного мониторинга собственности в отраслях экономики, имеющих стратегическое значение, и </w:t>
      </w:r>
      <w:r>
        <w:rPr>
          <w:rFonts w:ascii="Times New Roman"/>
          <w:b w:val="false"/>
          <w:i w:val="false"/>
          <w:color w:val="000000"/>
          <w:sz w:val="28"/>
        </w:rPr>
        <w:t>стратегических объектов</w:t>
      </w:r>
      <w:r>
        <w:rPr>
          <w:rFonts w:ascii="Times New Roman"/>
          <w:b w:val="false"/>
          <w:i w:val="false"/>
          <w:color w:val="000000"/>
          <w:sz w:val="28"/>
        </w:rPr>
        <w:t>, за исключением имущества, закрепленного за Национальным Банком Республики Казахстан;</w:t>
      </w:r>
    </w:p>
    <w:p>
      <w:pPr>
        <w:spacing w:after="0"/>
        <w:ind w:left="0"/>
        <w:jc w:val="both"/>
      </w:pPr>
      <w:r>
        <w:rPr>
          <w:rFonts w:ascii="Times New Roman"/>
          <w:b w:val="false"/>
          <w:i w:val="false"/>
          <w:color w:val="000000"/>
          <w:sz w:val="28"/>
        </w:rPr>
        <w:t>
      5) учредитель доверительного управления - государственный орган, уполномоченный на распоряжение республиканской собственностью или местный исполнительный орган;</w:t>
      </w:r>
    </w:p>
    <w:p>
      <w:pPr>
        <w:spacing w:after="0"/>
        <w:ind w:left="0"/>
        <w:jc w:val="both"/>
      </w:pPr>
      <w:r>
        <w:rPr>
          <w:rFonts w:ascii="Times New Roman"/>
          <w:b w:val="false"/>
          <w:i w:val="false"/>
          <w:color w:val="000000"/>
          <w:sz w:val="28"/>
        </w:rPr>
        <w:t>
      6) доверительный управляющий - физические лица и негосударственные юридические лица, заключившие договор доверительного управления с учредителем доверительного управления государственного имущества;</w:t>
      </w:r>
    </w:p>
    <w:p>
      <w:pPr>
        <w:spacing w:after="0"/>
        <w:ind w:left="0"/>
        <w:jc w:val="both"/>
      </w:pPr>
      <w:r>
        <w:rPr>
          <w:rFonts w:ascii="Times New Roman"/>
          <w:b w:val="false"/>
          <w:i w:val="false"/>
          <w:color w:val="000000"/>
          <w:sz w:val="28"/>
        </w:rPr>
        <w:t>
      7) водохозяйственные сооружения - искусственно созданные гидротехнические сооружения и устройства с целью регулирования использования и охраны водных ресурсов, водоснабжения, водоотведения и устранения вредного воздействия вод;</w:t>
      </w:r>
    </w:p>
    <w:p>
      <w:pPr>
        <w:spacing w:after="0"/>
        <w:ind w:left="0"/>
        <w:jc w:val="both"/>
      </w:pPr>
      <w:r>
        <w:rPr>
          <w:rFonts w:ascii="Times New Roman"/>
          <w:b w:val="false"/>
          <w:i w:val="false"/>
          <w:color w:val="000000"/>
          <w:sz w:val="28"/>
        </w:rPr>
        <w:t>
      8) тендер - это форма торгов по предоставлению в аренду или в доверительное управление водохозяйственного сооружения, при которых арендодатель или доверительный управляющий обязуется на основе принятых им исходных условий заключить договор с тем из участников тендера, который предложит лучшие для арендодателя или учредителя доверительного управления условия договора;</w:t>
      </w:r>
    </w:p>
    <w:p>
      <w:pPr>
        <w:spacing w:after="0"/>
        <w:ind w:left="0"/>
        <w:jc w:val="both"/>
      </w:pPr>
      <w:r>
        <w:rPr>
          <w:rFonts w:ascii="Times New Roman"/>
          <w:b w:val="false"/>
          <w:i w:val="false"/>
          <w:color w:val="000000"/>
          <w:sz w:val="28"/>
        </w:rPr>
        <w:t>
      9) тендерная комиссия - комиссия, созданная арендодателем или учредителем доверительного управления для организации и проведения тендера по передаче водохозяйственного сооружения в аренду или доверительное управление;</w:t>
      </w:r>
    </w:p>
    <w:p>
      <w:pPr>
        <w:spacing w:after="0"/>
        <w:ind w:left="0"/>
        <w:jc w:val="both"/>
      </w:pPr>
      <w:r>
        <w:rPr>
          <w:rFonts w:ascii="Times New Roman"/>
          <w:b w:val="false"/>
          <w:i w:val="false"/>
          <w:color w:val="000000"/>
          <w:sz w:val="28"/>
        </w:rPr>
        <w:t>
      10) участник тендера - физическое или негосударственное юридическое лицо, допущенное к участию в тендере;</w:t>
      </w:r>
    </w:p>
    <w:p>
      <w:pPr>
        <w:spacing w:after="0"/>
        <w:ind w:left="0"/>
        <w:jc w:val="both"/>
      </w:pPr>
      <w:r>
        <w:rPr>
          <w:rFonts w:ascii="Times New Roman"/>
          <w:b w:val="false"/>
          <w:i w:val="false"/>
          <w:color w:val="000000"/>
          <w:sz w:val="28"/>
        </w:rPr>
        <w:t>
      11) победитель тендера - участник тендера, который по заключению тендерной комиссии предложил наилучшие условия;</w:t>
      </w:r>
    </w:p>
    <w:p>
      <w:pPr>
        <w:spacing w:after="0"/>
        <w:ind w:left="0"/>
        <w:jc w:val="both"/>
      </w:pPr>
      <w:r>
        <w:rPr>
          <w:rFonts w:ascii="Times New Roman"/>
          <w:b w:val="false"/>
          <w:i w:val="false"/>
          <w:color w:val="000000"/>
          <w:sz w:val="28"/>
        </w:rPr>
        <w:t>
      12) балансодержатель - государственное юридическое лицо, за которым водохозяйственное сооружение закреплено на праве оперативного управления или хозяйственного ведения;</w:t>
      </w:r>
    </w:p>
    <w:p>
      <w:pPr>
        <w:spacing w:after="0"/>
        <w:ind w:left="0"/>
        <w:jc w:val="both"/>
      </w:pPr>
      <w:r>
        <w:rPr>
          <w:rFonts w:ascii="Times New Roman"/>
          <w:b w:val="false"/>
          <w:i w:val="false"/>
          <w:color w:val="000000"/>
          <w:sz w:val="28"/>
        </w:rPr>
        <w:t>
      13) уполномоченный орган - государственный орган, осуществляющий функции управления и контроля в области использования и охраны водного фонда, водоснабжения, водоотведения за пределами населенных пунктов;</w:t>
      </w:r>
    </w:p>
    <w:p>
      <w:pPr>
        <w:spacing w:after="0"/>
        <w:ind w:left="0"/>
        <w:jc w:val="both"/>
      </w:pPr>
      <w:r>
        <w:rPr>
          <w:rFonts w:ascii="Times New Roman"/>
          <w:b w:val="false"/>
          <w:i w:val="false"/>
          <w:color w:val="000000"/>
          <w:sz w:val="28"/>
        </w:rPr>
        <w:t xml:space="preserve">
      14) договор - </w:t>
      </w:r>
      <w:r>
        <w:rPr>
          <w:rFonts w:ascii="Times New Roman"/>
          <w:b w:val="false"/>
          <w:i w:val="false"/>
          <w:color w:val="000000"/>
          <w:sz w:val="28"/>
        </w:rPr>
        <w:t>договор аренды</w:t>
      </w:r>
      <w:r>
        <w:rPr>
          <w:rFonts w:ascii="Times New Roman"/>
          <w:b w:val="false"/>
          <w:i w:val="false"/>
          <w:color w:val="000000"/>
          <w:sz w:val="28"/>
        </w:rPr>
        <w:t xml:space="preserve"> или </w:t>
      </w:r>
      <w:r>
        <w:rPr>
          <w:rFonts w:ascii="Times New Roman"/>
          <w:b w:val="false"/>
          <w:i w:val="false"/>
          <w:color w:val="000000"/>
          <w:sz w:val="28"/>
        </w:rPr>
        <w:t>доверительного управления</w:t>
      </w:r>
      <w:r>
        <w:rPr>
          <w:rFonts w:ascii="Times New Roman"/>
          <w:b w:val="false"/>
          <w:i w:val="false"/>
          <w:color w:val="000000"/>
          <w:sz w:val="28"/>
        </w:rPr>
        <w:t xml:space="preserve"> водохозяйственным сооружением, заключенный между арендодателем и арендатором или учредителем доверительного управления и доверительным управляющим.</w:t>
      </w:r>
    </w:p>
    <w:bookmarkStart w:name="z11" w:id="8"/>
    <w:p>
      <w:pPr>
        <w:spacing w:after="0"/>
        <w:ind w:left="0"/>
        <w:jc w:val="both"/>
      </w:pPr>
      <w:r>
        <w:rPr>
          <w:rFonts w:ascii="Times New Roman"/>
          <w:b w:val="false"/>
          <w:i w:val="false"/>
          <w:color w:val="000000"/>
          <w:sz w:val="28"/>
        </w:rPr>
        <w:t>
      3. Водохозяйственные сооружения могут передаваться в аренду или доверительное управление на срок от пяти до сорока девяти лет, в зависимости от сроков эксплуатации водохозяйственных сооружений, с учетом норм их амортизации по согласованию с уполномоченным органом.</w:t>
      </w:r>
    </w:p>
    <w:bookmarkEnd w:id="8"/>
    <w:bookmarkStart w:name="z12" w:id="9"/>
    <w:p>
      <w:pPr>
        <w:spacing w:after="0"/>
        <w:ind w:left="0"/>
        <w:jc w:val="both"/>
      </w:pPr>
      <w:r>
        <w:rPr>
          <w:rFonts w:ascii="Times New Roman"/>
          <w:b w:val="false"/>
          <w:i w:val="false"/>
          <w:color w:val="000000"/>
          <w:sz w:val="28"/>
        </w:rPr>
        <w:t>
      4. Предоставление водохозяйственных сооружений в аренду и доверительное управление осуществляется путем проведения тендеров.</w:t>
      </w:r>
    </w:p>
    <w:bookmarkEnd w:id="9"/>
    <w:bookmarkStart w:name="z13" w:id="10"/>
    <w:p>
      <w:pPr>
        <w:spacing w:after="0"/>
        <w:ind w:left="0"/>
        <w:jc w:val="both"/>
      </w:pPr>
      <w:r>
        <w:rPr>
          <w:rFonts w:ascii="Times New Roman"/>
          <w:b w:val="false"/>
          <w:i w:val="false"/>
          <w:color w:val="000000"/>
          <w:sz w:val="28"/>
        </w:rPr>
        <w:t>
      5. Обязательным условием предоставления водохозяйственных сооружений в аренду и доверительное управление является их дальнейшее использование по целевому назначению.</w:t>
      </w:r>
    </w:p>
    <w:bookmarkEnd w:id="10"/>
    <w:p>
      <w:pPr>
        <w:spacing w:after="0"/>
        <w:ind w:left="0"/>
        <w:jc w:val="both"/>
      </w:pPr>
      <w:r>
        <w:rPr>
          <w:rFonts w:ascii="Times New Roman"/>
          <w:b w:val="false"/>
          <w:i w:val="false"/>
          <w:color w:val="000000"/>
          <w:sz w:val="28"/>
        </w:rPr>
        <w:t>
      Использование водохозяйственных сооружений не по целевому назначению является основанием для расторжения договора аренды или доверительного управления по решению арендодателя или учредителя доверительного управления.</w:t>
      </w:r>
    </w:p>
    <w:p>
      <w:pPr>
        <w:spacing w:after="0"/>
        <w:ind w:left="0"/>
        <w:jc w:val="both"/>
      </w:pPr>
      <w:r>
        <w:rPr>
          <w:rFonts w:ascii="Times New Roman"/>
          <w:b w:val="false"/>
          <w:i w:val="false"/>
          <w:color w:val="000000"/>
          <w:sz w:val="28"/>
        </w:rPr>
        <w:t>
      При передаче в аренду и доверительное управление водохозяйственных сооружений устанавливается требование по обеспечению сохранения технологического цикла.</w:t>
      </w:r>
    </w:p>
    <w:bookmarkStart w:name="z14" w:id="11"/>
    <w:p>
      <w:pPr>
        <w:spacing w:after="0"/>
        <w:ind w:left="0"/>
        <w:jc w:val="left"/>
      </w:pPr>
      <w:r>
        <w:rPr>
          <w:rFonts w:ascii="Times New Roman"/>
          <w:b/>
          <w:i w:val="false"/>
          <w:color w:val="000000"/>
        </w:rPr>
        <w:t xml:space="preserve"> 2. Порядок предоставления водохозяйственных сооружений в аренду</w:t>
      </w:r>
    </w:p>
    <w:bookmarkEnd w:id="11"/>
    <w:bookmarkStart w:name="z15" w:id="12"/>
    <w:p>
      <w:pPr>
        <w:spacing w:after="0"/>
        <w:ind w:left="0"/>
        <w:jc w:val="both"/>
      </w:pPr>
      <w:r>
        <w:rPr>
          <w:rFonts w:ascii="Times New Roman"/>
          <w:b w:val="false"/>
          <w:i w:val="false"/>
          <w:color w:val="000000"/>
          <w:sz w:val="28"/>
        </w:rPr>
        <w:t>
      6. Предоставление водохозяйственных сооружений в аренду осуществляется на возмездной основе.</w:t>
      </w:r>
    </w:p>
    <w:bookmarkEnd w:id="12"/>
    <w:p>
      <w:pPr>
        <w:spacing w:after="0"/>
        <w:ind w:left="0"/>
        <w:jc w:val="both"/>
      </w:pPr>
      <w:r>
        <w:rPr>
          <w:rFonts w:ascii="Times New Roman"/>
          <w:b w:val="false"/>
          <w:i w:val="false"/>
          <w:color w:val="000000"/>
          <w:sz w:val="28"/>
        </w:rPr>
        <w:t xml:space="preserve">
      Расчетные ставки арендной платы по водохозяйственным сооружениям определяются и утверждаются балансодержателем с учетом балансовой стоимости, установленного режима работы, правил и требований </w:t>
      </w:r>
      <w:r>
        <w:rPr>
          <w:rFonts w:ascii="Times New Roman"/>
          <w:b w:val="false"/>
          <w:i w:val="false"/>
          <w:color w:val="000000"/>
          <w:sz w:val="28"/>
        </w:rPr>
        <w:t>безопасного содержания</w:t>
      </w:r>
      <w:r>
        <w:rPr>
          <w:rFonts w:ascii="Times New Roman"/>
          <w:b w:val="false"/>
          <w:i w:val="false"/>
          <w:color w:val="000000"/>
          <w:sz w:val="28"/>
        </w:rPr>
        <w:t xml:space="preserve"> и </w:t>
      </w:r>
      <w:r>
        <w:rPr>
          <w:rFonts w:ascii="Times New Roman"/>
          <w:b w:val="false"/>
          <w:i w:val="false"/>
          <w:color w:val="000000"/>
          <w:sz w:val="28"/>
        </w:rPr>
        <w:t>эксплуатации</w:t>
      </w:r>
      <w:r>
        <w:rPr>
          <w:rFonts w:ascii="Times New Roman"/>
          <w:b w:val="false"/>
          <w:i w:val="false"/>
          <w:color w:val="000000"/>
          <w:sz w:val="28"/>
        </w:rPr>
        <w:t xml:space="preserve"> водохозяйственного сооружения, ставок платы за пользование водными ресурсами:</w:t>
      </w:r>
    </w:p>
    <w:p>
      <w:pPr>
        <w:spacing w:after="0"/>
        <w:ind w:left="0"/>
        <w:jc w:val="both"/>
      </w:pPr>
      <w:r>
        <w:rPr>
          <w:rFonts w:ascii="Times New Roman"/>
          <w:b w:val="false"/>
          <w:i w:val="false"/>
          <w:color w:val="000000"/>
          <w:sz w:val="28"/>
        </w:rPr>
        <w:t xml:space="preserve">
      по водохозяйственным сооружениям республиканской собственности по согласованию с ведомствами уполномоченного органа, уполномоченного органа по государственному имуществу, </w:t>
      </w:r>
      <w:r>
        <w:rPr>
          <w:rFonts w:ascii="Times New Roman"/>
          <w:b w:val="false"/>
          <w:i w:val="false"/>
          <w:color w:val="000000"/>
          <w:sz w:val="28"/>
        </w:rPr>
        <w:t>уполномоченного органа</w:t>
      </w:r>
      <w:r>
        <w:rPr>
          <w:rFonts w:ascii="Times New Roman"/>
          <w:b w:val="false"/>
          <w:i w:val="false"/>
          <w:color w:val="000000"/>
          <w:sz w:val="28"/>
        </w:rPr>
        <w:t>, осуществляющего руководство в сферах естественных монополий и на регулируемых рынках;</w:t>
      </w:r>
    </w:p>
    <w:p>
      <w:pPr>
        <w:spacing w:after="0"/>
        <w:ind w:left="0"/>
        <w:jc w:val="both"/>
      </w:pPr>
      <w:r>
        <w:rPr>
          <w:rFonts w:ascii="Times New Roman"/>
          <w:b w:val="false"/>
          <w:i w:val="false"/>
          <w:color w:val="000000"/>
          <w:sz w:val="28"/>
        </w:rPr>
        <w:t>
      по водохозяйственным сооружениям районной и областной коммунальной собственности - с местными исполнительными органами, территориальным подразделением ведомства уполномоченного органа, осуществляющего руководство в сферах естественных монополий и на регулируемых рынках, региональным подразделением ведомства уполномоченного органа.</w:t>
      </w:r>
    </w:p>
    <w:bookmarkStart w:name="z16" w:id="13"/>
    <w:p>
      <w:pPr>
        <w:spacing w:after="0"/>
        <w:ind w:left="0"/>
        <w:jc w:val="both"/>
      </w:pPr>
      <w:r>
        <w:rPr>
          <w:rFonts w:ascii="Times New Roman"/>
          <w:b w:val="false"/>
          <w:i w:val="false"/>
          <w:color w:val="000000"/>
          <w:sz w:val="28"/>
        </w:rPr>
        <w:t>
      7. В качестве арендодателя водохозяйственных сооружений, находящихся в республиканской собственности, выступает уполномоченный орган по государственному имуществу, находящихся в областной и районной коммунальной собственности, выступают местные исполнительные органы.</w:t>
      </w:r>
    </w:p>
    <w:bookmarkEnd w:id="13"/>
    <w:bookmarkStart w:name="z17" w:id="14"/>
    <w:p>
      <w:pPr>
        <w:spacing w:after="0"/>
        <w:ind w:left="0"/>
        <w:jc w:val="both"/>
      </w:pPr>
      <w:r>
        <w:rPr>
          <w:rFonts w:ascii="Times New Roman"/>
          <w:b w:val="false"/>
          <w:i w:val="false"/>
          <w:color w:val="000000"/>
          <w:sz w:val="28"/>
        </w:rPr>
        <w:t>
      8. Решение о проведении тендера по передаче в аренду водохозяйственных сооружений, находящихся в республиканской собственности, принимается уполномоченным органом по государственному имуществу по согласованию с ведомствами уполномоченного органа и уполномоченного органа осуществляющего руководство в сферах естественных монополий и на регулируемых рынках.</w:t>
      </w:r>
    </w:p>
    <w:bookmarkEnd w:id="14"/>
    <w:bookmarkStart w:name="z18" w:id="15"/>
    <w:p>
      <w:pPr>
        <w:spacing w:after="0"/>
        <w:ind w:left="0"/>
        <w:jc w:val="both"/>
      </w:pPr>
      <w:r>
        <w:rPr>
          <w:rFonts w:ascii="Times New Roman"/>
          <w:b w:val="false"/>
          <w:i w:val="false"/>
          <w:color w:val="000000"/>
          <w:sz w:val="28"/>
        </w:rPr>
        <w:t>
      9. Решение о проведении тендера по передаче в аренду водохозяйственных сооружений, находящихся в областной и районной коммунальной собственности, принимается местными исполнительными органами по согласованию с территориальным подразделением ведомства уполномоченного органа, осуществляющего руководство в сферах естественных монополий и на регулируемых рынках, региональным подразделением ведомства уполномоченного органа.</w:t>
      </w:r>
    </w:p>
    <w:bookmarkEnd w:id="15"/>
    <w:bookmarkStart w:name="z19" w:id="16"/>
    <w:p>
      <w:pPr>
        <w:spacing w:after="0"/>
        <w:ind w:left="0"/>
        <w:jc w:val="both"/>
      </w:pPr>
      <w:r>
        <w:rPr>
          <w:rFonts w:ascii="Times New Roman"/>
          <w:b w:val="false"/>
          <w:i w:val="false"/>
          <w:color w:val="000000"/>
          <w:sz w:val="28"/>
        </w:rPr>
        <w:t>
      10. В качестве организатора тендера выступает арендодатель.</w:t>
      </w:r>
    </w:p>
    <w:bookmarkEnd w:id="16"/>
    <w:bookmarkStart w:name="z20" w:id="17"/>
    <w:p>
      <w:pPr>
        <w:spacing w:after="0"/>
        <w:ind w:left="0"/>
        <w:jc w:val="left"/>
      </w:pPr>
      <w:r>
        <w:rPr>
          <w:rFonts w:ascii="Times New Roman"/>
          <w:b/>
          <w:i w:val="false"/>
          <w:color w:val="000000"/>
        </w:rPr>
        <w:t xml:space="preserve"> Параграф 1. Подготовка к проведению тендера</w:t>
      </w:r>
    </w:p>
    <w:bookmarkEnd w:id="17"/>
    <w:bookmarkStart w:name="z21" w:id="18"/>
    <w:p>
      <w:pPr>
        <w:spacing w:after="0"/>
        <w:ind w:left="0"/>
        <w:jc w:val="both"/>
      </w:pPr>
      <w:r>
        <w:rPr>
          <w:rFonts w:ascii="Times New Roman"/>
          <w:b w:val="false"/>
          <w:i w:val="false"/>
          <w:color w:val="000000"/>
          <w:sz w:val="28"/>
        </w:rPr>
        <w:t>
      11. При подготовке и проведении тендера арендодатель:</w:t>
      </w:r>
    </w:p>
    <w:bookmarkEnd w:id="18"/>
    <w:p>
      <w:pPr>
        <w:spacing w:after="0"/>
        <w:ind w:left="0"/>
        <w:jc w:val="both"/>
      </w:pPr>
      <w:r>
        <w:rPr>
          <w:rFonts w:ascii="Times New Roman"/>
          <w:b w:val="false"/>
          <w:i w:val="false"/>
          <w:color w:val="000000"/>
          <w:sz w:val="28"/>
        </w:rPr>
        <w:t>
      1) формирует тендерную комиссию;</w:t>
      </w:r>
    </w:p>
    <w:p>
      <w:pPr>
        <w:spacing w:after="0"/>
        <w:ind w:left="0"/>
        <w:jc w:val="both"/>
      </w:pPr>
      <w:r>
        <w:rPr>
          <w:rFonts w:ascii="Times New Roman"/>
          <w:b w:val="false"/>
          <w:i w:val="false"/>
          <w:color w:val="000000"/>
          <w:sz w:val="28"/>
        </w:rPr>
        <w:t>
      2) определяет сроки проведения тендера;</w:t>
      </w:r>
    </w:p>
    <w:p>
      <w:pPr>
        <w:spacing w:after="0"/>
        <w:ind w:left="0"/>
        <w:jc w:val="both"/>
      </w:pPr>
      <w:r>
        <w:rPr>
          <w:rFonts w:ascii="Times New Roman"/>
          <w:b w:val="false"/>
          <w:i w:val="false"/>
          <w:color w:val="000000"/>
          <w:sz w:val="28"/>
        </w:rPr>
        <w:t>
      3) готовит тендерную документацию;</w:t>
      </w:r>
    </w:p>
    <w:p>
      <w:pPr>
        <w:spacing w:after="0"/>
        <w:ind w:left="0"/>
        <w:jc w:val="both"/>
      </w:pPr>
      <w:r>
        <w:rPr>
          <w:rFonts w:ascii="Times New Roman"/>
          <w:b w:val="false"/>
          <w:i w:val="false"/>
          <w:color w:val="000000"/>
          <w:sz w:val="28"/>
        </w:rPr>
        <w:t>
      4) публикует извещение о проведении тендера;</w:t>
      </w:r>
    </w:p>
    <w:p>
      <w:pPr>
        <w:spacing w:after="0"/>
        <w:ind w:left="0"/>
        <w:jc w:val="both"/>
      </w:pPr>
      <w:r>
        <w:rPr>
          <w:rFonts w:ascii="Times New Roman"/>
          <w:b w:val="false"/>
          <w:i w:val="false"/>
          <w:color w:val="000000"/>
          <w:sz w:val="28"/>
        </w:rPr>
        <w:t>
      5) осуществляет подготовку проекта договора;</w:t>
      </w:r>
    </w:p>
    <w:p>
      <w:pPr>
        <w:spacing w:after="0"/>
        <w:ind w:left="0"/>
        <w:jc w:val="both"/>
      </w:pPr>
      <w:r>
        <w:rPr>
          <w:rFonts w:ascii="Times New Roman"/>
          <w:b w:val="false"/>
          <w:i w:val="false"/>
          <w:color w:val="000000"/>
          <w:sz w:val="28"/>
        </w:rPr>
        <w:t>
      6) принимает гарантийные взносы;</w:t>
      </w:r>
    </w:p>
    <w:p>
      <w:pPr>
        <w:spacing w:after="0"/>
        <w:ind w:left="0"/>
        <w:jc w:val="both"/>
      </w:pPr>
      <w:r>
        <w:rPr>
          <w:rFonts w:ascii="Times New Roman"/>
          <w:b w:val="false"/>
          <w:i w:val="false"/>
          <w:color w:val="000000"/>
          <w:sz w:val="28"/>
        </w:rPr>
        <w:t>
      7) заключает договор с победителями тендера и осуществляет контроль за исполнением его условий;</w:t>
      </w:r>
    </w:p>
    <w:p>
      <w:pPr>
        <w:spacing w:after="0"/>
        <w:ind w:left="0"/>
        <w:jc w:val="both"/>
      </w:pPr>
      <w:r>
        <w:rPr>
          <w:rFonts w:ascii="Times New Roman"/>
          <w:b w:val="false"/>
          <w:i w:val="false"/>
          <w:color w:val="000000"/>
          <w:sz w:val="28"/>
        </w:rPr>
        <w:t>
      8) подписывает протоколы заседания тендерной комиссии;</w:t>
      </w:r>
    </w:p>
    <w:p>
      <w:pPr>
        <w:spacing w:after="0"/>
        <w:ind w:left="0"/>
        <w:jc w:val="both"/>
      </w:pPr>
      <w:r>
        <w:rPr>
          <w:rFonts w:ascii="Times New Roman"/>
          <w:b w:val="false"/>
          <w:i w:val="false"/>
          <w:color w:val="000000"/>
          <w:sz w:val="28"/>
        </w:rPr>
        <w:t>
      9) обеспечивает заключение договора с победителем тендера;</w:t>
      </w:r>
    </w:p>
    <w:p>
      <w:pPr>
        <w:spacing w:after="0"/>
        <w:ind w:left="0"/>
        <w:jc w:val="both"/>
      </w:pPr>
      <w:r>
        <w:rPr>
          <w:rFonts w:ascii="Times New Roman"/>
          <w:b w:val="false"/>
          <w:i w:val="false"/>
          <w:color w:val="000000"/>
          <w:sz w:val="28"/>
        </w:rPr>
        <w:t xml:space="preserve">
      10) по окончании тендера возвращает участникам тендера гарантийные взносы, за исключением случаев, предусмотренных </w:t>
      </w:r>
      <w:r>
        <w:rPr>
          <w:rFonts w:ascii="Times New Roman"/>
          <w:b w:val="false"/>
          <w:i w:val="false"/>
          <w:color w:val="000000"/>
          <w:sz w:val="28"/>
        </w:rPr>
        <w:t>пунктом 22</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11) осуществляет иные полномочия, предусмотренные настоящими Правилами.</w:t>
      </w:r>
    </w:p>
    <w:bookmarkStart w:name="z22" w:id="19"/>
    <w:p>
      <w:pPr>
        <w:spacing w:after="0"/>
        <w:ind w:left="0"/>
        <w:jc w:val="both"/>
      </w:pPr>
      <w:r>
        <w:rPr>
          <w:rFonts w:ascii="Times New Roman"/>
          <w:b w:val="false"/>
          <w:i w:val="false"/>
          <w:color w:val="000000"/>
          <w:sz w:val="28"/>
        </w:rPr>
        <w:t>
      12. Тендерная документация содержит:</w:t>
      </w:r>
    </w:p>
    <w:bookmarkEnd w:id="19"/>
    <w:p>
      <w:pPr>
        <w:spacing w:after="0"/>
        <w:ind w:left="0"/>
        <w:jc w:val="both"/>
      </w:pPr>
      <w:r>
        <w:rPr>
          <w:rFonts w:ascii="Times New Roman"/>
          <w:b w:val="false"/>
          <w:i w:val="false"/>
          <w:color w:val="000000"/>
          <w:sz w:val="28"/>
        </w:rPr>
        <w:t>
      1) сведения об объекте тендера с указанием его целевого назначения;</w:t>
      </w:r>
    </w:p>
    <w:p>
      <w:pPr>
        <w:spacing w:after="0"/>
        <w:ind w:left="0"/>
        <w:jc w:val="both"/>
      </w:pPr>
      <w:r>
        <w:rPr>
          <w:rFonts w:ascii="Times New Roman"/>
          <w:b w:val="false"/>
          <w:i w:val="false"/>
          <w:color w:val="000000"/>
          <w:sz w:val="28"/>
        </w:rPr>
        <w:t>
      2) требования по содержанию заявки и представляемых вместе с ней документов;</w:t>
      </w:r>
    </w:p>
    <w:p>
      <w:pPr>
        <w:spacing w:after="0"/>
        <w:ind w:left="0"/>
        <w:jc w:val="both"/>
      </w:pPr>
      <w:r>
        <w:rPr>
          <w:rFonts w:ascii="Times New Roman"/>
          <w:b w:val="false"/>
          <w:i w:val="false"/>
          <w:color w:val="000000"/>
          <w:sz w:val="28"/>
        </w:rPr>
        <w:t>
      3) условия тендера;</w:t>
      </w:r>
    </w:p>
    <w:p>
      <w:pPr>
        <w:spacing w:after="0"/>
        <w:ind w:left="0"/>
        <w:jc w:val="both"/>
      </w:pPr>
      <w:r>
        <w:rPr>
          <w:rFonts w:ascii="Times New Roman"/>
          <w:b w:val="false"/>
          <w:i w:val="false"/>
          <w:color w:val="000000"/>
          <w:sz w:val="28"/>
        </w:rPr>
        <w:t>
      4) порядок проведения тендера;</w:t>
      </w:r>
    </w:p>
    <w:p>
      <w:pPr>
        <w:spacing w:after="0"/>
        <w:ind w:left="0"/>
        <w:jc w:val="both"/>
      </w:pPr>
      <w:r>
        <w:rPr>
          <w:rFonts w:ascii="Times New Roman"/>
          <w:b w:val="false"/>
          <w:i w:val="false"/>
          <w:color w:val="000000"/>
          <w:sz w:val="28"/>
        </w:rPr>
        <w:t>
      5) проект договора.</w:t>
      </w:r>
    </w:p>
    <w:bookmarkStart w:name="z23" w:id="20"/>
    <w:p>
      <w:pPr>
        <w:spacing w:after="0"/>
        <w:ind w:left="0"/>
        <w:jc w:val="both"/>
      </w:pPr>
      <w:r>
        <w:rPr>
          <w:rFonts w:ascii="Times New Roman"/>
          <w:b w:val="false"/>
          <w:i w:val="false"/>
          <w:color w:val="000000"/>
          <w:sz w:val="28"/>
        </w:rPr>
        <w:t>
      13. В состав тендерной комиссии включаются:</w:t>
      </w:r>
    </w:p>
    <w:bookmarkEnd w:id="20"/>
    <w:p>
      <w:pPr>
        <w:spacing w:after="0"/>
        <w:ind w:left="0"/>
        <w:jc w:val="both"/>
      </w:pPr>
      <w:r>
        <w:rPr>
          <w:rFonts w:ascii="Times New Roman"/>
          <w:b w:val="false"/>
          <w:i w:val="false"/>
          <w:color w:val="000000"/>
          <w:sz w:val="28"/>
        </w:rPr>
        <w:t>
      по объектам республиканской собственности представители арендодателя, ведомств уполномоченного органа и уполномоченного органа, осуществляющего руководство в сферах естественных монополий и на регулируемых рынках, балансодержателя и иных заинтересованных организаций;</w:t>
      </w:r>
    </w:p>
    <w:p>
      <w:pPr>
        <w:spacing w:after="0"/>
        <w:ind w:left="0"/>
        <w:jc w:val="both"/>
      </w:pPr>
      <w:r>
        <w:rPr>
          <w:rFonts w:ascii="Times New Roman"/>
          <w:b w:val="false"/>
          <w:i w:val="false"/>
          <w:color w:val="000000"/>
          <w:sz w:val="28"/>
        </w:rPr>
        <w:t>
      по объектам районной и областной коммунальной собственности представители арендодателя, территориальным подразделением ведомства уполномоченного органа, осуществляющего руководство в сферах естественных монополий и на регулируемых рынках, балансодержателя, регионального подразделения ведомства уполномоченного органа и иных заинтересованных организаций.</w:t>
      </w:r>
    </w:p>
    <w:p>
      <w:pPr>
        <w:spacing w:after="0"/>
        <w:ind w:left="0"/>
        <w:jc w:val="both"/>
      </w:pPr>
      <w:r>
        <w:rPr>
          <w:rFonts w:ascii="Times New Roman"/>
          <w:b w:val="false"/>
          <w:i w:val="false"/>
          <w:color w:val="000000"/>
          <w:sz w:val="28"/>
        </w:rPr>
        <w:t>
      Число членов тендерной комиссии составляет не менее пяти человек. Председателем комиссии является представитель арендодателя.</w:t>
      </w:r>
    </w:p>
    <w:p>
      <w:pPr>
        <w:spacing w:after="0"/>
        <w:ind w:left="0"/>
        <w:jc w:val="both"/>
      </w:pPr>
      <w:r>
        <w:rPr>
          <w:rFonts w:ascii="Times New Roman"/>
          <w:b w:val="false"/>
          <w:i w:val="false"/>
          <w:color w:val="000000"/>
          <w:sz w:val="28"/>
        </w:rPr>
        <w:t>
      Состав комиссии утверждается арендодателем.</w:t>
      </w:r>
    </w:p>
    <w:p>
      <w:pPr>
        <w:spacing w:after="0"/>
        <w:ind w:left="0"/>
        <w:jc w:val="both"/>
      </w:pPr>
      <w:r>
        <w:rPr>
          <w:rFonts w:ascii="Times New Roman"/>
          <w:b w:val="false"/>
          <w:i w:val="false"/>
          <w:color w:val="000000"/>
          <w:sz w:val="28"/>
        </w:rPr>
        <w:t>
      Секретарь тендерной комиссии является представителем арендодателя и не является членом комиссии. Секретарь тендерной комиссии подготавливает необходимые документы, для организации и проведения тендера и оформляет протокол тендерной комиссии.</w:t>
      </w:r>
    </w:p>
    <w:bookmarkStart w:name="z24" w:id="21"/>
    <w:p>
      <w:pPr>
        <w:spacing w:after="0"/>
        <w:ind w:left="0"/>
        <w:jc w:val="both"/>
      </w:pPr>
      <w:r>
        <w:rPr>
          <w:rFonts w:ascii="Times New Roman"/>
          <w:b w:val="false"/>
          <w:i w:val="false"/>
          <w:color w:val="000000"/>
          <w:sz w:val="28"/>
        </w:rPr>
        <w:t>
      14. Тендерная комиссия осуществляет следующие функции:</w:t>
      </w:r>
    </w:p>
    <w:bookmarkEnd w:id="21"/>
    <w:p>
      <w:pPr>
        <w:spacing w:after="0"/>
        <w:ind w:left="0"/>
        <w:jc w:val="both"/>
      </w:pPr>
      <w:r>
        <w:rPr>
          <w:rFonts w:ascii="Times New Roman"/>
          <w:b w:val="false"/>
          <w:i w:val="false"/>
          <w:color w:val="000000"/>
          <w:sz w:val="28"/>
        </w:rPr>
        <w:t>
      1) в установленный арендодателем срок и на основе представленных им данных об объекте разрабатывает условия тендера, основными из которых являются расчетная стартовая ставка арендной платы и бизнес-план по организации эксплуатации объекта и оказанию услуг по подаче воды;</w:t>
      </w:r>
    </w:p>
    <w:p>
      <w:pPr>
        <w:spacing w:after="0"/>
        <w:ind w:left="0"/>
        <w:jc w:val="both"/>
      </w:pPr>
      <w:r>
        <w:rPr>
          <w:rFonts w:ascii="Times New Roman"/>
          <w:b w:val="false"/>
          <w:i w:val="false"/>
          <w:color w:val="000000"/>
          <w:sz w:val="28"/>
        </w:rPr>
        <w:t>
      2) проводит тендер;</w:t>
      </w:r>
    </w:p>
    <w:p>
      <w:pPr>
        <w:spacing w:after="0"/>
        <w:ind w:left="0"/>
        <w:jc w:val="both"/>
      </w:pPr>
      <w:r>
        <w:rPr>
          <w:rFonts w:ascii="Times New Roman"/>
          <w:b w:val="false"/>
          <w:i w:val="false"/>
          <w:color w:val="000000"/>
          <w:sz w:val="28"/>
        </w:rPr>
        <w:t>
      3) объявляет победителя тендера.</w:t>
      </w:r>
    </w:p>
    <w:bookmarkStart w:name="z25" w:id="22"/>
    <w:p>
      <w:pPr>
        <w:spacing w:after="0"/>
        <w:ind w:left="0"/>
        <w:jc w:val="both"/>
      </w:pPr>
      <w:r>
        <w:rPr>
          <w:rFonts w:ascii="Times New Roman"/>
          <w:b w:val="false"/>
          <w:i w:val="false"/>
          <w:color w:val="000000"/>
          <w:sz w:val="28"/>
        </w:rPr>
        <w:t>
      15. Арендодатель обеспечивает публикацию извещения о проведении тендера в периодическом печатном издании, интернет-ресурсе за пятнадцать календарных дней до его проведения на государственном и русском языках.</w:t>
      </w:r>
    </w:p>
    <w:bookmarkEnd w:id="22"/>
    <w:bookmarkStart w:name="z26" w:id="23"/>
    <w:p>
      <w:pPr>
        <w:spacing w:after="0"/>
        <w:ind w:left="0"/>
        <w:jc w:val="both"/>
      </w:pPr>
      <w:r>
        <w:rPr>
          <w:rFonts w:ascii="Times New Roman"/>
          <w:b w:val="false"/>
          <w:i w:val="false"/>
          <w:color w:val="000000"/>
          <w:sz w:val="28"/>
        </w:rPr>
        <w:t>
      16. Извещение о проведении тендера включает следующие сведения:</w:t>
      </w:r>
    </w:p>
    <w:bookmarkEnd w:id="23"/>
    <w:p>
      <w:pPr>
        <w:spacing w:after="0"/>
        <w:ind w:left="0"/>
        <w:jc w:val="both"/>
      </w:pPr>
      <w:r>
        <w:rPr>
          <w:rFonts w:ascii="Times New Roman"/>
          <w:b w:val="false"/>
          <w:i w:val="false"/>
          <w:color w:val="000000"/>
          <w:sz w:val="28"/>
        </w:rPr>
        <w:t>
      1) наименование арендодателя;</w:t>
      </w:r>
    </w:p>
    <w:p>
      <w:pPr>
        <w:spacing w:after="0"/>
        <w:ind w:left="0"/>
        <w:jc w:val="both"/>
      </w:pPr>
      <w:r>
        <w:rPr>
          <w:rFonts w:ascii="Times New Roman"/>
          <w:b w:val="false"/>
          <w:i w:val="false"/>
          <w:color w:val="000000"/>
          <w:sz w:val="28"/>
        </w:rPr>
        <w:t>
      2) условия проведения тендера;</w:t>
      </w:r>
    </w:p>
    <w:p>
      <w:pPr>
        <w:spacing w:after="0"/>
        <w:ind w:left="0"/>
        <w:jc w:val="both"/>
      </w:pPr>
      <w:r>
        <w:rPr>
          <w:rFonts w:ascii="Times New Roman"/>
          <w:b w:val="false"/>
          <w:i w:val="false"/>
          <w:color w:val="000000"/>
          <w:sz w:val="28"/>
        </w:rPr>
        <w:t>
      3) краткую характеристику объекта тендера;</w:t>
      </w:r>
    </w:p>
    <w:p>
      <w:pPr>
        <w:spacing w:after="0"/>
        <w:ind w:left="0"/>
        <w:jc w:val="both"/>
      </w:pPr>
      <w:r>
        <w:rPr>
          <w:rFonts w:ascii="Times New Roman"/>
          <w:b w:val="false"/>
          <w:i w:val="false"/>
          <w:color w:val="000000"/>
          <w:sz w:val="28"/>
        </w:rPr>
        <w:t>
      4) дату, время проведения тендера;</w:t>
      </w:r>
    </w:p>
    <w:p>
      <w:pPr>
        <w:spacing w:after="0"/>
        <w:ind w:left="0"/>
        <w:jc w:val="both"/>
      </w:pPr>
      <w:r>
        <w:rPr>
          <w:rFonts w:ascii="Times New Roman"/>
          <w:b w:val="false"/>
          <w:i w:val="false"/>
          <w:color w:val="000000"/>
          <w:sz w:val="28"/>
        </w:rPr>
        <w:t>
      5) сроки принятия заявки на участие в тендере;</w:t>
      </w:r>
    </w:p>
    <w:p>
      <w:pPr>
        <w:spacing w:after="0"/>
        <w:ind w:left="0"/>
        <w:jc w:val="both"/>
      </w:pPr>
      <w:r>
        <w:rPr>
          <w:rFonts w:ascii="Times New Roman"/>
          <w:b w:val="false"/>
          <w:i w:val="false"/>
          <w:color w:val="000000"/>
          <w:sz w:val="28"/>
        </w:rPr>
        <w:t>
      6) срок аренды и размер стартовой ставки арендной платы;</w:t>
      </w:r>
    </w:p>
    <w:p>
      <w:pPr>
        <w:spacing w:after="0"/>
        <w:ind w:left="0"/>
        <w:jc w:val="both"/>
      </w:pPr>
      <w:r>
        <w:rPr>
          <w:rFonts w:ascii="Times New Roman"/>
          <w:b w:val="false"/>
          <w:i w:val="false"/>
          <w:color w:val="000000"/>
          <w:sz w:val="28"/>
        </w:rPr>
        <w:t>
      7) размер гарантийного взноса, сроки и банковские реквизиты для его внесения;</w:t>
      </w:r>
    </w:p>
    <w:p>
      <w:pPr>
        <w:spacing w:after="0"/>
        <w:ind w:left="0"/>
        <w:jc w:val="both"/>
      </w:pPr>
      <w:r>
        <w:rPr>
          <w:rFonts w:ascii="Times New Roman"/>
          <w:b w:val="false"/>
          <w:i w:val="false"/>
          <w:color w:val="000000"/>
          <w:sz w:val="28"/>
        </w:rPr>
        <w:t>
      8) перечень документов, необходимых для участия в тендере;</w:t>
      </w:r>
    </w:p>
    <w:p>
      <w:pPr>
        <w:spacing w:after="0"/>
        <w:ind w:left="0"/>
        <w:jc w:val="both"/>
      </w:pPr>
      <w:r>
        <w:rPr>
          <w:rFonts w:ascii="Times New Roman"/>
          <w:b w:val="false"/>
          <w:i w:val="false"/>
          <w:color w:val="000000"/>
          <w:sz w:val="28"/>
        </w:rPr>
        <w:t>
      9) срок заключения договора;</w:t>
      </w:r>
    </w:p>
    <w:p>
      <w:pPr>
        <w:spacing w:after="0"/>
        <w:ind w:left="0"/>
        <w:jc w:val="both"/>
      </w:pPr>
      <w:r>
        <w:rPr>
          <w:rFonts w:ascii="Times New Roman"/>
          <w:b w:val="false"/>
          <w:i w:val="false"/>
          <w:color w:val="000000"/>
          <w:sz w:val="28"/>
        </w:rPr>
        <w:t>
      10) адрес, сроки и условия ознакомления с объектом тендера.</w:t>
      </w:r>
    </w:p>
    <w:bookmarkStart w:name="z27" w:id="24"/>
    <w:p>
      <w:pPr>
        <w:spacing w:after="0"/>
        <w:ind w:left="0"/>
        <w:jc w:val="left"/>
      </w:pPr>
      <w:r>
        <w:rPr>
          <w:rFonts w:ascii="Times New Roman"/>
          <w:b/>
          <w:i w:val="false"/>
          <w:color w:val="000000"/>
        </w:rPr>
        <w:t xml:space="preserve"> Параграф 2. Проведение тендера</w:t>
      </w:r>
    </w:p>
    <w:bookmarkEnd w:id="24"/>
    <w:bookmarkStart w:name="z28" w:id="25"/>
    <w:p>
      <w:pPr>
        <w:spacing w:after="0"/>
        <w:ind w:left="0"/>
        <w:jc w:val="both"/>
      </w:pPr>
      <w:r>
        <w:rPr>
          <w:rFonts w:ascii="Times New Roman"/>
          <w:b w:val="false"/>
          <w:i w:val="false"/>
          <w:color w:val="000000"/>
          <w:sz w:val="28"/>
        </w:rPr>
        <w:t>
      17. Регистрация участников тендера производится со дня публикации извещения о проведении тендера и заканчивается за двадцать четыре часа до проведения тендера.</w:t>
      </w:r>
    </w:p>
    <w:bookmarkEnd w:id="25"/>
    <w:bookmarkStart w:name="z29" w:id="26"/>
    <w:p>
      <w:pPr>
        <w:spacing w:after="0"/>
        <w:ind w:left="0"/>
        <w:jc w:val="both"/>
      </w:pPr>
      <w:r>
        <w:rPr>
          <w:rFonts w:ascii="Times New Roman"/>
          <w:b w:val="false"/>
          <w:i w:val="false"/>
          <w:color w:val="000000"/>
          <w:sz w:val="28"/>
        </w:rPr>
        <w:t>
      18. После публикации извещения о проведении тендера арендодатель обеспечивает свободный доступ всем желающим к информации об объектах и условиях проведения тендера.</w:t>
      </w:r>
    </w:p>
    <w:bookmarkEnd w:id="26"/>
    <w:bookmarkStart w:name="z30" w:id="27"/>
    <w:p>
      <w:pPr>
        <w:spacing w:after="0"/>
        <w:ind w:left="0"/>
        <w:jc w:val="both"/>
      </w:pPr>
      <w:r>
        <w:rPr>
          <w:rFonts w:ascii="Times New Roman"/>
          <w:b w:val="false"/>
          <w:i w:val="false"/>
          <w:color w:val="000000"/>
          <w:sz w:val="28"/>
        </w:rPr>
        <w:t xml:space="preserve">
      19. Для участия в тендере, участник тендера представляет заявку на участие в тендере по предоставлению в аренду водохозяйственного сооружения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следующих документов:</w:t>
      </w:r>
    </w:p>
    <w:bookmarkEnd w:id="27"/>
    <w:p>
      <w:pPr>
        <w:spacing w:after="0"/>
        <w:ind w:left="0"/>
        <w:jc w:val="both"/>
      </w:pPr>
      <w:r>
        <w:rPr>
          <w:rFonts w:ascii="Times New Roman"/>
          <w:b w:val="false"/>
          <w:i w:val="false"/>
          <w:color w:val="000000"/>
          <w:sz w:val="28"/>
        </w:rPr>
        <w:t xml:space="preserve">
      1) для физических лиц: копия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копия свидетельства о государственной регистрации индивидуального предпринимателя (для индивидуального предпринимателя), адресная справка с места жительства;</w:t>
      </w:r>
    </w:p>
    <w:p>
      <w:pPr>
        <w:spacing w:after="0"/>
        <w:ind w:left="0"/>
        <w:jc w:val="both"/>
      </w:pPr>
      <w:r>
        <w:rPr>
          <w:rFonts w:ascii="Times New Roman"/>
          <w:b w:val="false"/>
          <w:i w:val="false"/>
          <w:color w:val="000000"/>
          <w:sz w:val="28"/>
        </w:rPr>
        <w:t>
      2) для юридических лиц: копия устава (при его наличии), копия справки или свидетельства о государственной регистрации (перерегистрации);</w:t>
      </w:r>
    </w:p>
    <w:p>
      <w:pPr>
        <w:spacing w:after="0"/>
        <w:ind w:left="0"/>
        <w:jc w:val="both"/>
      </w:pPr>
      <w:r>
        <w:rPr>
          <w:rFonts w:ascii="Times New Roman"/>
          <w:b w:val="false"/>
          <w:i w:val="false"/>
          <w:color w:val="000000"/>
          <w:sz w:val="28"/>
        </w:rPr>
        <w:t>
      3) копия платежного документа, подтверждающего перечисление гарантийного взноса на депозитный счет арендодателя;</w:t>
      </w:r>
    </w:p>
    <w:p>
      <w:pPr>
        <w:spacing w:after="0"/>
        <w:ind w:left="0"/>
        <w:jc w:val="both"/>
      </w:pPr>
      <w:r>
        <w:rPr>
          <w:rFonts w:ascii="Times New Roman"/>
          <w:b w:val="false"/>
          <w:i w:val="false"/>
          <w:color w:val="000000"/>
          <w:sz w:val="28"/>
        </w:rPr>
        <w:t>
      4) справка об отсутствии налоговой задолженности;</w:t>
      </w:r>
    </w:p>
    <w:p>
      <w:pPr>
        <w:spacing w:after="0"/>
        <w:ind w:left="0"/>
        <w:jc w:val="both"/>
      </w:pPr>
      <w:r>
        <w:rPr>
          <w:rFonts w:ascii="Times New Roman"/>
          <w:b w:val="false"/>
          <w:i w:val="false"/>
          <w:color w:val="000000"/>
          <w:sz w:val="28"/>
        </w:rPr>
        <w:t>
      5) тендерное и ценовое предложение, бизнес-план, которые подаются в отдельном запечатанном конверте.</w:t>
      </w:r>
    </w:p>
    <w:bookmarkStart w:name="z31" w:id="28"/>
    <w:p>
      <w:pPr>
        <w:spacing w:after="0"/>
        <w:ind w:left="0"/>
        <w:jc w:val="both"/>
      </w:pPr>
      <w:r>
        <w:rPr>
          <w:rFonts w:ascii="Times New Roman"/>
          <w:b w:val="false"/>
          <w:i w:val="false"/>
          <w:color w:val="000000"/>
          <w:sz w:val="28"/>
        </w:rPr>
        <w:t>
      20. Участники тендера вносят гарантийный взнос в размере, сроки и порядке, указанные в извещении о проведении тендера на депозитный счет арендодателя.</w:t>
      </w:r>
    </w:p>
    <w:bookmarkEnd w:id="28"/>
    <w:p>
      <w:pPr>
        <w:spacing w:after="0"/>
        <w:ind w:left="0"/>
        <w:jc w:val="both"/>
      </w:pPr>
      <w:r>
        <w:rPr>
          <w:rFonts w:ascii="Times New Roman"/>
          <w:b w:val="false"/>
          <w:i w:val="false"/>
          <w:color w:val="000000"/>
          <w:sz w:val="28"/>
        </w:rPr>
        <w:t>
      Размер гарантийного взноса после опубликования извещения не меняется.</w:t>
      </w:r>
    </w:p>
    <w:bookmarkStart w:name="z32" w:id="29"/>
    <w:p>
      <w:pPr>
        <w:spacing w:after="0"/>
        <w:ind w:left="0"/>
        <w:jc w:val="both"/>
      </w:pPr>
      <w:r>
        <w:rPr>
          <w:rFonts w:ascii="Times New Roman"/>
          <w:b w:val="false"/>
          <w:i w:val="false"/>
          <w:color w:val="000000"/>
          <w:sz w:val="28"/>
        </w:rPr>
        <w:t>
      21. Гарантийный взнос является обеспечением следующих обязательств победителя тендера:</w:t>
      </w:r>
    </w:p>
    <w:bookmarkEnd w:id="29"/>
    <w:p>
      <w:pPr>
        <w:spacing w:after="0"/>
        <w:ind w:left="0"/>
        <w:jc w:val="both"/>
      </w:pPr>
      <w:r>
        <w:rPr>
          <w:rFonts w:ascii="Times New Roman"/>
          <w:b w:val="false"/>
          <w:i w:val="false"/>
          <w:color w:val="000000"/>
          <w:sz w:val="28"/>
        </w:rPr>
        <w:t xml:space="preserve">
      1) подписание </w:t>
      </w:r>
      <w:r>
        <w:rPr>
          <w:rFonts w:ascii="Times New Roman"/>
          <w:b w:val="false"/>
          <w:i w:val="false"/>
          <w:color w:val="000000"/>
          <w:sz w:val="28"/>
        </w:rPr>
        <w:t>протокола</w:t>
      </w:r>
      <w:r>
        <w:rPr>
          <w:rFonts w:ascii="Times New Roman"/>
          <w:b w:val="false"/>
          <w:i w:val="false"/>
          <w:color w:val="000000"/>
          <w:sz w:val="28"/>
        </w:rPr>
        <w:t xml:space="preserve"> о результатах тендера в случае победы на тендере;</w:t>
      </w:r>
    </w:p>
    <w:p>
      <w:pPr>
        <w:spacing w:after="0"/>
        <w:ind w:left="0"/>
        <w:jc w:val="both"/>
      </w:pPr>
      <w:r>
        <w:rPr>
          <w:rFonts w:ascii="Times New Roman"/>
          <w:b w:val="false"/>
          <w:i w:val="false"/>
          <w:color w:val="000000"/>
          <w:sz w:val="28"/>
        </w:rPr>
        <w:t>
      2) заключение договора в соответствии с протоколом о результатах тендера.</w:t>
      </w:r>
    </w:p>
    <w:bookmarkStart w:name="z33" w:id="30"/>
    <w:p>
      <w:pPr>
        <w:spacing w:after="0"/>
        <w:ind w:left="0"/>
        <w:jc w:val="both"/>
      </w:pPr>
      <w:r>
        <w:rPr>
          <w:rFonts w:ascii="Times New Roman"/>
          <w:b w:val="false"/>
          <w:i w:val="false"/>
          <w:color w:val="000000"/>
          <w:sz w:val="28"/>
        </w:rPr>
        <w:t xml:space="preserve">
      22. Гарантийный взнос не возвращается в случаях, предусмотренных пунктом 6 </w:t>
      </w:r>
      <w:r>
        <w:rPr>
          <w:rFonts w:ascii="Times New Roman"/>
          <w:b w:val="false"/>
          <w:i w:val="false"/>
          <w:color w:val="000000"/>
          <w:sz w:val="28"/>
        </w:rPr>
        <w:t>статьи 915</w:t>
      </w:r>
      <w:r>
        <w:rPr>
          <w:rFonts w:ascii="Times New Roman"/>
          <w:b w:val="false"/>
          <w:i w:val="false"/>
          <w:color w:val="000000"/>
          <w:sz w:val="28"/>
        </w:rPr>
        <w:t xml:space="preserve"> Гражданского кодекса Республики Казахстан (Особенная часть) от 1 июля 1999 года (далее – Кодекс).</w:t>
      </w:r>
    </w:p>
    <w:bookmarkEnd w:id="30"/>
    <w:p>
      <w:pPr>
        <w:spacing w:after="0"/>
        <w:ind w:left="0"/>
        <w:jc w:val="both"/>
      </w:pPr>
      <w:r>
        <w:rPr>
          <w:rFonts w:ascii="Times New Roman"/>
          <w:b w:val="false"/>
          <w:i w:val="false"/>
          <w:color w:val="000000"/>
          <w:sz w:val="28"/>
        </w:rPr>
        <w:t xml:space="preserve">
      Во всех остальных случаях, за исключением </w:t>
      </w:r>
      <w:r>
        <w:rPr>
          <w:rFonts w:ascii="Times New Roman"/>
          <w:b w:val="false"/>
          <w:i w:val="false"/>
          <w:color w:val="000000"/>
          <w:sz w:val="28"/>
        </w:rPr>
        <w:t>пункта 37</w:t>
      </w:r>
      <w:r>
        <w:rPr>
          <w:rFonts w:ascii="Times New Roman"/>
          <w:b w:val="false"/>
          <w:i w:val="false"/>
          <w:color w:val="000000"/>
          <w:sz w:val="28"/>
        </w:rPr>
        <w:t xml:space="preserve"> настоящих Правил, гарантийные взносы возвращаются в срок не позднее десяти рабочих дней со дня подачи заявок о возврате гарантийного взноса, поданного участником тендера с указанием реквизитов этого участника. Заявки участников тендера о возврате гарантийных взносов принимаются после поступления взносов на счет арендодателя.</w:t>
      </w:r>
    </w:p>
    <w:bookmarkStart w:name="z34" w:id="31"/>
    <w:p>
      <w:pPr>
        <w:spacing w:after="0"/>
        <w:ind w:left="0"/>
        <w:jc w:val="both"/>
      </w:pPr>
      <w:r>
        <w:rPr>
          <w:rFonts w:ascii="Times New Roman"/>
          <w:b w:val="false"/>
          <w:i w:val="false"/>
          <w:color w:val="000000"/>
          <w:sz w:val="28"/>
        </w:rPr>
        <w:t>
      23. В случае изменения тендерной комиссией условий тендера извещение обо всех изменениях публикуется в периодическом печатном издании, интернет-ресурсе на государственном и русском языках за пять календарных дней до проведения тендера.</w:t>
      </w:r>
    </w:p>
    <w:bookmarkEnd w:id="31"/>
    <w:p>
      <w:pPr>
        <w:spacing w:after="0"/>
        <w:ind w:left="0"/>
        <w:jc w:val="both"/>
      </w:pPr>
      <w:r>
        <w:rPr>
          <w:rFonts w:ascii="Times New Roman"/>
          <w:b w:val="false"/>
          <w:i w:val="false"/>
          <w:color w:val="000000"/>
          <w:sz w:val="28"/>
        </w:rPr>
        <w:t>
      Лицам, подавшим заявки на участие в тендере до опубликования извещения об изменении условий тендера и отказавшимся в связи с этим от участия в тендере, возвращается гарантийный взнос на основании письменного заявления.</w:t>
      </w:r>
    </w:p>
    <w:bookmarkStart w:name="z35" w:id="32"/>
    <w:p>
      <w:pPr>
        <w:spacing w:after="0"/>
        <w:ind w:left="0"/>
        <w:jc w:val="both"/>
      </w:pPr>
      <w:r>
        <w:rPr>
          <w:rFonts w:ascii="Times New Roman"/>
          <w:b w:val="false"/>
          <w:i w:val="false"/>
          <w:color w:val="000000"/>
          <w:sz w:val="28"/>
        </w:rPr>
        <w:t>
      24. Один гарантийный взнос дает возможность участия в тендере на один объект.</w:t>
      </w:r>
    </w:p>
    <w:bookmarkEnd w:id="32"/>
    <w:bookmarkStart w:name="z36" w:id="33"/>
    <w:p>
      <w:pPr>
        <w:spacing w:after="0"/>
        <w:ind w:left="0"/>
        <w:jc w:val="both"/>
      </w:pPr>
      <w:r>
        <w:rPr>
          <w:rFonts w:ascii="Times New Roman"/>
          <w:b w:val="false"/>
          <w:i w:val="false"/>
          <w:color w:val="000000"/>
          <w:sz w:val="28"/>
        </w:rPr>
        <w:t>
      25. Участники тендера:</w:t>
      </w:r>
    </w:p>
    <w:bookmarkEnd w:id="33"/>
    <w:p>
      <w:pPr>
        <w:spacing w:after="0"/>
        <w:ind w:left="0"/>
        <w:jc w:val="both"/>
      </w:pPr>
      <w:r>
        <w:rPr>
          <w:rFonts w:ascii="Times New Roman"/>
          <w:b w:val="false"/>
          <w:i w:val="false"/>
          <w:color w:val="000000"/>
          <w:sz w:val="28"/>
        </w:rPr>
        <w:t>
      1) участвуют в тендере лично или через своих представителей на основании соответствующим образом оформленной доверенности;</w:t>
      </w:r>
    </w:p>
    <w:p>
      <w:pPr>
        <w:spacing w:after="0"/>
        <w:ind w:left="0"/>
        <w:jc w:val="both"/>
      </w:pPr>
      <w:r>
        <w:rPr>
          <w:rFonts w:ascii="Times New Roman"/>
          <w:b w:val="false"/>
          <w:i w:val="false"/>
          <w:color w:val="000000"/>
          <w:sz w:val="28"/>
        </w:rPr>
        <w:t>
      2) получают дополнительные сведения, уточнения по выставляемому на тендер объекту;</w:t>
      </w:r>
    </w:p>
    <w:p>
      <w:pPr>
        <w:spacing w:after="0"/>
        <w:ind w:left="0"/>
        <w:jc w:val="both"/>
      </w:pPr>
      <w:r>
        <w:rPr>
          <w:rFonts w:ascii="Times New Roman"/>
          <w:b w:val="false"/>
          <w:i w:val="false"/>
          <w:color w:val="000000"/>
          <w:sz w:val="28"/>
        </w:rPr>
        <w:t>
      3) предварительно осматривают объект;</w:t>
      </w:r>
    </w:p>
    <w:p>
      <w:pPr>
        <w:spacing w:after="0"/>
        <w:ind w:left="0"/>
        <w:jc w:val="both"/>
      </w:pPr>
      <w:r>
        <w:rPr>
          <w:rFonts w:ascii="Times New Roman"/>
          <w:b w:val="false"/>
          <w:i w:val="false"/>
          <w:color w:val="000000"/>
          <w:sz w:val="28"/>
        </w:rPr>
        <w:t>
      4) обращаются в суд при нарушении их прав;</w:t>
      </w:r>
    </w:p>
    <w:p>
      <w:pPr>
        <w:spacing w:after="0"/>
        <w:ind w:left="0"/>
        <w:jc w:val="both"/>
      </w:pPr>
      <w:r>
        <w:rPr>
          <w:rFonts w:ascii="Times New Roman"/>
          <w:b w:val="false"/>
          <w:i w:val="false"/>
          <w:color w:val="000000"/>
          <w:sz w:val="28"/>
        </w:rPr>
        <w:t>
      5) отзывают свои заявки на участие не менее чем за три календарных дня до начала тендера, сообщив об этом письменно арендодателю.</w:t>
      </w:r>
    </w:p>
    <w:bookmarkStart w:name="z37" w:id="34"/>
    <w:p>
      <w:pPr>
        <w:spacing w:after="0"/>
        <w:ind w:left="0"/>
        <w:jc w:val="both"/>
      </w:pPr>
      <w:r>
        <w:rPr>
          <w:rFonts w:ascii="Times New Roman"/>
          <w:b w:val="false"/>
          <w:i w:val="false"/>
          <w:color w:val="000000"/>
          <w:sz w:val="28"/>
        </w:rPr>
        <w:t>
      26. Если на момент окончания срока приема заявок зарегистрировано не более одной заявки, тендерной комиссией тендер признается не состоявшимся (за исключением второго и последующих тендеров). Решение о несостоявшемся тендере оформляется протоколом в произвольной форме.</w:t>
      </w:r>
    </w:p>
    <w:bookmarkEnd w:id="34"/>
    <w:p>
      <w:pPr>
        <w:spacing w:after="0"/>
        <w:ind w:left="0"/>
        <w:jc w:val="both"/>
      </w:pPr>
      <w:r>
        <w:rPr>
          <w:rFonts w:ascii="Times New Roman"/>
          <w:b w:val="false"/>
          <w:i w:val="false"/>
          <w:color w:val="000000"/>
          <w:sz w:val="28"/>
        </w:rPr>
        <w:t>
      Второй и последующие тендеры признаются состоявшимися при наличии на момент окончания срока приема заявок не менее одной зарегистрированной заявки.</w:t>
      </w:r>
    </w:p>
    <w:p>
      <w:pPr>
        <w:spacing w:after="0"/>
        <w:ind w:left="0"/>
        <w:jc w:val="both"/>
      </w:pPr>
      <w:r>
        <w:rPr>
          <w:rFonts w:ascii="Times New Roman"/>
          <w:b w:val="false"/>
          <w:i w:val="false"/>
          <w:color w:val="000000"/>
          <w:sz w:val="28"/>
        </w:rPr>
        <w:t>
      Если тендер объявляется несостоявшимся, вскрытие заявок на участие в тендере не производится.</w:t>
      </w:r>
    </w:p>
    <w:bookmarkStart w:name="z38" w:id="35"/>
    <w:p>
      <w:pPr>
        <w:spacing w:after="0"/>
        <w:ind w:left="0"/>
        <w:jc w:val="both"/>
      </w:pPr>
      <w:r>
        <w:rPr>
          <w:rFonts w:ascii="Times New Roman"/>
          <w:b w:val="false"/>
          <w:i w:val="false"/>
          <w:color w:val="000000"/>
          <w:sz w:val="28"/>
        </w:rPr>
        <w:t>
      27. Вскрытие заявок на участие в тендере производится по наступлению времени и даты тендера, указанных в извещении о проведении тендера.</w:t>
      </w:r>
    </w:p>
    <w:bookmarkEnd w:id="35"/>
    <w:bookmarkStart w:name="z39" w:id="36"/>
    <w:p>
      <w:pPr>
        <w:spacing w:after="0"/>
        <w:ind w:left="0"/>
        <w:jc w:val="both"/>
      </w:pPr>
      <w:r>
        <w:rPr>
          <w:rFonts w:ascii="Times New Roman"/>
          <w:b w:val="false"/>
          <w:i w:val="false"/>
          <w:color w:val="000000"/>
          <w:sz w:val="28"/>
        </w:rPr>
        <w:t>
      28. Заявки на участие в тендере рассматриваются членами тендерной комиссии в целях определения участников тендера, соответствующих требованиям к участникам (арендаторам), указанным в извещении о проведении тендера.</w:t>
      </w:r>
    </w:p>
    <w:bookmarkEnd w:id="36"/>
    <w:bookmarkStart w:name="z40" w:id="37"/>
    <w:p>
      <w:pPr>
        <w:spacing w:after="0"/>
        <w:ind w:left="0"/>
        <w:jc w:val="both"/>
      </w:pPr>
      <w:r>
        <w:rPr>
          <w:rFonts w:ascii="Times New Roman"/>
          <w:b w:val="false"/>
          <w:i w:val="false"/>
          <w:color w:val="000000"/>
          <w:sz w:val="28"/>
        </w:rPr>
        <w:t>
      29. При проведении тендера комиссия объявляет победителем тендера участника тендера, предложившего, наилучшие условия по организации эксплуатации объекта и услуг по подаче воды, с наибольшей суммой арендной платы за объект, отвечающих всем требованиям, содержащимся в тендерной документации.</w:t>
      </w:r>
    </w:p>
    <w:bookmarkEnd w:id="37"/>
    <w:p>
      <w:pPr>
        <w:spacing w:after="0"/>
        <w:ind w:left="0"/>
        <w:jc w:val="both"/>
      </w:pPr>
      <w:r>
        <w:rPr>
          <w:rFonts w:ascii="Times New Roman"/>
          <w:b w:val="false"/>
          <w:i w:val="false"/>
          <w:color w:val="000000"/>
          <w:sz w:val="28"/>
        </w:rPr>
        <w:t>
      В случае совпадения (равенства) условий по организации эксплуатации объекта и услуг по подаче воды, сумм арендной платы, предложенных участниками тендера, победителем, по решению тендерной комиссии, признается участник, ранее зарегистрировавший заявку на участие в тендере.</w:t>
      </w:r>
    </w:p>
    <w:bookmarkStart w:name="z41" w:id="38"/>
    <w:p>
      <w:pPr>
        <w:spacing w:after="0"/>
        <w:ind w:left="0"/>
        <w:jc w:val="left"/>
      </w:pPr>
      <w:r>
        <w:rPr>
          <w:rFonts w:ascii="Times New Roman"/>
          <w:b/>
          <w:i w:val="false"/>
          <w:color w:val="000000"/>
        </w:rPr>
        <w:t xml:space="preserve"> Параграф 3. Оформление результатов тендера</w:t>
      </w:r>
    </w:p>
    <w:bookmarkEnd w:id="38"/>
    <w:bookmarkStart w:name="z42" w:id="39"/>
    <w:p>
      <w:pPr>
        <w:spacing w:after="0"/>
        <w:ind w:left="0"/>
        <w:jc w:val="both"/>
      </w:pPr>
      <w:r>
        <w:rPr>
          <w:rFonts w:ascii="Times New Roman"/>
          <w:b w:val="false"/>
          <w:i w:val="false"/>
          <w:color w:val="000000"/>
          <w:sz w:val="28"/>
        </w:rPr>
        <w:t xml:space="preserve">
      30. Заключение тендерной комиссии, определяющее победителя тендера, или иное решение по итогам тендера оформляются протоколом о результатах тендера по передаче в аренду водохозяйственного сооружения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9"/>
    <w:bookmarkStart w:name="z43" w:id="40"/>
    <w:p>
      <w:pPr>
        <w:spacing w:after="0"/>
        <w:ind w:left="0"/>
        <w:jc w:val="both"/>
      </w:pPr>
      <w:r>
        <w:rPr>
          <w:rFonts w:ascii="Times New Roman"/>
          <w:b w:val="false"/>
          <w:i w:val="false"/>
          <w:color w:val="000000"/>
          <w:sz w:val="28"/>
        </w:rPr>
        <w:t>
      31. Протокол о результатах тендера, подписывается всеми членами тендерной комиссии и победителем в срок не более десяти календарных дней со дня вскрытия заявок на участие в тендере.</w:t>
      </w:r>
    </w:p>
    <w:bookmarkEnd w:id="40"/>
    <w:bookmarkStart w:name="z44" w:id="41"/>
    <w:p>
      <w:pPr>
        <w:spacing w:after="0"/>
        <w:ind w:left="0"/>
        <w:jc w:val="both"/>
      </w:pPr>
      <w:r>
        <w:rPr>
          <w:rFonts w:ascii="Times New Roman"/>
          <w:b w:val="false"/>
          <w:i w:val="false"/>
          <w:color w:val="000000"/>
          <w:sz w:val="28"/>
        </w:rPr>
        <w:t>
      32. Протокол о результатах тендера является документом, фиксирующим результаты тендера и обязательства победителя тендера и арендодателя подписать договор на условиях, являющихся результатом тендера.</w:t>
      </w:r>
    </w:p>
    <w:bookmarkEnd w:id="41"/>
    <w:bookmarkStart w:name="z45" w:id="42"/>
    <w:p>
      <w:pPr>
        <w:spacing w:after="0"/>
        <w:ind w:left="0"/>
        <w:jc w:val="both"/>
      </w:pPr>
      <w:r>
        <w:rPr>
          <w:rFonts w:ascii="Times New Roman"/>
          <w:b w:val="false"/>
          <w:i w:val="false"/>
          <w:color w:val="000000"/>
          <w:sz w:val="28"/>
        </w:rPr>
        <w:t>
      33. Победитель представляет арендодателю при подписании договора оригиналы документов, прикрепленных к заявке на участие в тендере, а также оригиналы нижеуказанных документов, для сверки:</w:t>
      </w:r>
    </w:p>
    <w:bookmarkEnd w:id="42"/>
    <w:p>
      <w:pPr>
        <w:spacing w:after="0"/>
        <w:ind w:left="0"/>
        <w:jc w:val="both"/>
      </w:pPr>
      <w:r>
        <w:rPr>
          <w:rFonts w:ascii="Times New Roman"/>
          <w:b w:val="false"/>
          <w:i w:val="false"/>
          <w:color w:val="000000"/>
          <w:sz w:val="28"/>
        </w:rPr>
        <w:t>
      1) для юридических лиц: справка или свидетельство о государственной регистрации (перерегистрации) юридического лица, устав;</w:t>
      </w:r>
    </w:p>
    <w:p>
      <w:pPr>
        <w:spacing w:after="0"/>
        <w:ind w:left="0"/>
        <w:jc w:val="both"/>
      </w:pPr>
      <w:r>
        <w:rPr>
          <w:rFonts w:ascii="Times New Roman"/>
          <w:b w:val="false"/>
          <w:i w:val="false"/>
          <w:color w:val="000000"/>
          <w:sz w:val="28"/>
        </w:rPr>
        <w:t xml:space="preserve">
      2) для физических лиц: </w:t>
      </w:r>
      <w:r>
        <w:rPr>
          <w:rFonts w:ascii="Times New Roman"/>
          <w:b w:val="false"/>
          <w:i w:val="false"/>
          <w:color w:val="000000"/>
          <w:sz w:val="28"/>
        </w:rPr>
        <w:t>документ</w:t>
      </w:r>
      <w:r>
        <w:rPr>
          <w:rFonts w:ascii="Times New Roman"/>
          <w:b w:val="false"/>
          <w:i w:val="false"/>
          <w:color w:val="000000"/>
          <w:sz w:val="28"/>
        </w:rPr>
        <w:t>, удостоверяющий личность, свидетельство о государственной регистрации индивидуального предпринимателя (для индивидуального предпринимателя);</w:t>
      </w:r>
    </w:p>
    <w:p>
      <w:pPr>
        <w:spacing w:after="0"/>
        <w:ind w:left="0"/>
        <w:jc w:val="both"/>
      </w:pPr>
      <w:r>
        <w:rPr>
          <w:rFonts w:ascii="Times New Roman"/>
          <w:b w:val="false"/>
          <w:i w:val="false"/>
          <w:color w:val="000000"/>
          <w:sz w:val="28"/>
        </w:rPr>
        <w:t xml:space="preserve">
      3) для представителя юридического лица – </w:t>
      </w:r>
      <w:r>
        <w:rPr>
          <w:rFonts w:ascii="Times New Roman"/>
          <w:b w:val="false"/>
          <w:i w:val="false"/>
          <w:color w:val="000000"/>
          <w:sz w:val="28"/>
        </w:rPr>
        <w:t>документ</w:t>
      </w:r>
      <w:r>
        <w:rPr>
          <w:rFonts w:ascii="Times New Roman"/>
          <w:b w:val="false"/>
          <w:i w:val="false"/>
          <w:color w:val="000000"/>
          <w:sz w:val="28"/>
        </w:rPr>
        <w:t>, удостоверяющий личность и документ, удостоверяющий полномочия представителя юридического лица.</w:t>
      </w:r>
    </w:p>
    <w:bookmarkStart w:name="z46" w:id="43"/>
    <w:p>
      <w:pPr>
        <w:spacing w:after="0"/>
        <w:ind w:left="0"/>
        <w:jc w:val="both"/>
      </w:pPr>
      <w:r>
        <w:rPr>
          <w:rFonts w:ascii="Times New Roman"/>
          <w:b w:val="false"/>
          <w:i w:val="false"/>
          <w:color w:val="000000"/>
          <w:sz w:val="28"/>
        </w:rPr>
        <w:t xml:space="preserve">
      34. На основании протокола о результатах тендера с победителем подписывается договор на условиях, отвечающих предложениям победителя в соответствии с </w:t>
      </w:r>
      <w:r>
        <w:rPr>
          <w:rFonts w:ascii="Times New Roman"/>
          <w:b w:val="false"/>
          <w:i w:val="false"/>
          <w:color w:val="000000"/>
          <w:sz w:val="28"/>
        </w:rPr>
        <w:t>типовым договором</w:t>
      </w:r>
      <w:r>
        <w:rPr>
          <w:rFonts w:ascii="Times New Roman"/>
          <w:b w:val="false"/>
          <w:i w:val="false"/>
          <w:color w:val="000000"/>
          <w:sz w:val="28"/>
        </w:rPr>
        <w:t xml:space="preserve"> имущественного найма (аренды) государственного имущества, утвержденным приказом Министра национальной экономики Республики Казахстан от 17 марта 2015 года № 211 (зарегистрирован в Реестре государственной регистрации нормативных правовых актов № 10479).</w:t>
      </w:r>
    </w:p>
    <w:bookmarkEnd w:id="43"/>
    <w:p>
      <w:pPr>
        <w:spacing w:after="0"/>
        <w:ind w:left="0"/>
        <w:jc w:val="both"/>
      </w:pPr>
      <w:r>
        <w:rPr>
          <w:rFonts w:ascii="Times New Roman"/>
          <w:b w:val="false"/>
          <w:i w:val="false"/>
          <w:color w:val="000000"/>
          <w:sz w:val="28"/>
        </w:rPr>
        <w:t>
      Договор с победителем заключается руководителем арендодателя либо лицом, исполняющим его обязанности в течение десяти календарных дней со дня подписания протокола о результатах тендера.</w:t>
      </w:r>
    </w:p>
    <w:bookmarkStart w:name="z47" w:id="44"/>
    <w:p>
      <w:pPr>
        <w:spacing w:after="0"/>
        <w:ind w:left="0"/>
        <w:jc w:val="both"/>
      </w:pPr>
      <w:r>
        <w:rPr>
          <w:rFonts w:ascii="Times New Roman"/>
          <w:b w:val="false"/>
          <w:i w:val="false"/>
          <w:color w:val="000000"/>
          <w:sz w:val="28"/>
        </w:rPr>
        <w:t xml:space="preserve">
      35. В случае не подписания победителем тендера договора в установленные сроки, арендодатель в течение трех рабочих дней определяет победителя из числа оставшихся участников тендера, на условиях отвечающих </w:t>
      </w:r>
      <w:r>
        <w:rPr>
          <w:rFonts w:ascii="Times New Roman"/>
          <w:b w:val="false"/>
          <w:i w:val="false"/>
          <w:color w:val="000000"/>
          <w:sz w:val="28"/>
        </w:rPr>
        <w:t>пункту 29</w:t>
      </w:r>
      <w:r>
        <w:rPr>
          <w:rFonts w:ascii="Times New Roman"/>
          <w:b w:val="false"/>
          <w:i w:val="false"/>
          <w:color w:val="000000"/>
          <w:sz w:val="28"/>
        </w:rPr>
        <w:t xml:space="preserve"> настоящих Правил, если число оставшихся участников тендера менее двух принимает решение о проведении нового тендера.</w:t>
      </w:r>
    </w:p>
    <w:bookmarkEnd w:id="44"/>
    <w:bookmarkStart w:name="z48" w:id="45"/>
    <w:p>
      <w:pPr>
        <w:spacing w:after="0"/>
        <w:ind w:left="0"/>
        <w:jc w:val="both"/>
      </w:pPr>
      <w:r>
        <w:rPr>
          <w:rFonts w:ascii="Times New Roman"/>
          <w:b w:val="false"/>
          <w:i w:val="false"/>
          <w:color w:val="000000"/>
          <w:sz w:val="28"/>
        </w:rPr>
        <w:t>
      36. Договор аренды водохозяйственного сооружения подлежит государственной регистрации.</w:t>
      </w:r>
    </w:p>
    <w:bookmarkEnd w:id="45"/>
    <w:bookmarkStart w:name="z49" w:id="46"/>
    <w:p>
      <w:pPr>
        <w:spacing w:after="0"/>
        <w:ind w:left="0"/>
        <w:jc w:val="both"/>
      </w:pPr>
      <w:r>
        <w:rPr>
          <w:rFonts w:ascii="Times New Roman"/>
          <w:b w:val="false"/>
          <w:i w:val="false"/>
          <w:color w:val="000000"/>
          <w:sz w:val="28"/>
        </w:rPr>
        <w:t>
      37. Победителю сумма внесенного гарантийного взноса засчитывается в счет платы за пользование объектом тендера по заключенному договору.</w:t>
      </w:r>
    </w:p>
    <w:bookmarkEnd w:id="46"/>
    <w:bookmarkStart w:name="z94" w:id="47"/>
    <w:p>
      <w:pPr>
        <w:spacing w:after="0"/>
        <w:ind w:left="0"/>
        <w:jc w:val="left"/>
      </w:pPr>
      <w:r>
        <w:rPr>
          <w:rFonts w:ascii="Times New Roman"/>
          <w:b/>
          <w:i w:val="false"/>
          <w:color w:val="000000"/>
        </w:rPr>
        <w:t xml:space="preserve"> Параграф 4. Передача объекта по акту приема-передачи</w:t>
      </w:r>
    </w:p>
    <w:bookmarkEnd w:id="47"/>
    <w:bookmarkStart w:name="z50" w:id="48"/>
    <w:p>
      <w:pPr>
        <w:spacing w:after="0"/>
        <w:ind w:left="0"/>
        <w:jc w:val="both"/>
      </w:pPr>
      <w:r>
        <w:rPr>
          <w:rFonts w:ascii="Times New Roman"/>
          <w:b w:val="false"/>
          <w:i w:val="false"/>
          <w:color w:val="000000"/>
          <w:sz w:val="28"/>
        </w:rPr>
        <w:t>
      38. В течение десяти рабочих дней после подписания договора объект балансодержателем передается арендатору по акту приема-передачи, который утверждается арендодателем.</w:t>
      </w:r>
    </w:p>
    <w:bookmarkEnd w:id="48"/>
    <w:bookmarkStart w:name="z51" w:id="49"/>
    <w:p>
      <w:pPr>
        <w:spacing w:after="0"/>
        <w:ind w:left="0"/>
        <w:jc w:val="both"/>
      </w:pPr>
      <w:r>
        <w:rPr>
          <w:rFonts w:ascii="Times New Roman"/>
          <w:b w:val="false"/>
          <w:i w:val="false"/>
          <w:color w:val="000000"/>
          <w:sz w:val="28"/>
        </w:rPr>
        <w:t>
      39. В акте приема-передачи указываются:</w:t>
      </w:r>
    </w:p>
    <w:bookmarkEnd w:id="49"/>
    <w:p>
      <w:pPr>
        <w:spacing w:after="0"/>
        <w:ind w:left="0"/>
        <w:jc w:val="both"/>
      </w:pPr>
      <w:r>
        <w:rPr>
          <w:rFonts w:ascii="Times New Roman"/>
          <w:b w:val="false"/>
          <w:i w:val="false"/>
          <w:color w:val="000000"/>
          <w:sz w:val="28"/>
        </w:rPr>
        <w:t>
      1) место и дата составления акта;</w:t>
      </w:r>
    </w:p>
    <w:p>
      <w:pPr>
        <w:spacing w:after="0"/>
        <w:ind w:left="0"/>
        <w:jc w:val="both"/>
      </w:pPr>
      <w:r>
        <w:rPr>
          <w:rFonts w:ascii="Times New Roman"/>
          <w:b w:val="false"/>
          <w:i w:val="false"/>
          <w:color w:val="000000"/>
          <w:sz w:val="28"/>
        </w:rPr>
        <w:t>
      2) наименование и реквизиты документов, в соответствии с которыми представители уполномочены представлять интересы сторон;</w:t>
      </w:r>
    </w:p>
    <w:p>
      <w:pPr>
        <w:spacing w:after="0"/>
        <w:ind w:left="0"/>
        <w:jc w:val="both"/>
      </w:pPr>
      <w:r>
        <w:rPr>
          <w:rFonts w:ascii="Times New Roman"/>
          <w:b w:val="false"/>
          <w:i w:val="false"/>
          <w:color w:val="000000"/>
          <w:sz w:val="28"/>
        </w:rPr>
        <w:t>
      3) номер и дата подписания договора, в соответствии с которым производится передача объекта;</w:t>
      </w:r>
    </w:p>
    <w:p>
      <w:pPr>
        <w:spacing w:after="0"/>
        <w:ind w:left="0"/>
        <w:jc w:val="both"/>
      </w:pPr>
      <w:r>
        <w:rPr>
          <w:rFonts w:ascii="Times New Roman"/>
          <w:b w:val="false"/>
          <w:i w:val="false"/>
          <w:color w:val="000000"/>
          <w:sz w:val="28"/>
        </w:rPr>
        <w:t>
      4) наименование передаваемого объекта, его место расположение, технические характеристики и состояние с перечнем выявленных неисправностей.</w:t>
      </w:r>
    </w:p>
    <w:bookmarkStart w:name="z52" w:id="50"/>
    <w:p>
      <w:pPr>
        <w:spacing w:after="0"/>
        <w:ind w:left="0"/>
        <w:jc w:val="both"/>
      </w:pPr>
      <w:r>
        <w:rPr>
          <w:rFonts w:ascii="Times New Roman"/>
          <w:b w:val="false"/>
          <w:i w:val="false"/>
          <w:color w:val="000000"/>
          <w:sz w:val="28"/>
        </w:rPr>
        <w:t>
      40. Акт приема-передачи подписывается представителями сторон и заверяется печатями.</w:t>
      </w:r>
    </w:p>
    <w:bookmarkEnd w:id="50"/>
    <w:bookmarkStart w:name="z53" w:id="51"/>
    <w:p>
      <w:pPr>
        <w:spacing w:after="0"/>
        <w:ind w:left="0"/>
        <w:jc w:val="both"/>
      </w:pPr>
      <w:r>
        <w:rPr>
          <w:rFonts w:ascii="Times New Roman"/>
          <w:b w:val="false"/>
          <w:i w:val="false"/>
          <w:color w:val="000000"/>
          <w:sz w:val="28"/>
        </w:rPr>
        <w:t>
      41. Акт приема-передачи составляется в трех экземплярах на государственном и русском языках, один из которых хранится у арендодателя, один у балансодержателя и один передается арендатору.</w:t>
      </w:r>
    </w:p>
    <w:bookmarkEnd w:id="51"/>
    <w:bookmarkStart w:name="z54" w:id="52"/>
    <w:p>
      <w:pPr>
        <w:spacing w:after="0"/>
        <w:ind w:left="0"/>
        <w:jc w:val="left"/>
      </w:pPr>
      <w:r>
        <w:rPr>
          <w:rFonts w:ascii="Times New Roman"/>
          <w:b/>
          <w:i w:val="false"/>
          <w:color w:val="000000"/>
        </w:rPr>
        <w:t xml:space="preserve"> 3. Порядок предоставления водохозяйственных сооружений в</w:t>
      </w:r>
      <w:r>
        <w:br/>
      </w:r>
      <w:r>
        <w:rPr>
          <w:rFonts w:ascii="Times New Roman"/>
          <w:b/>
          <w:i w:val="false"/>
          <w:color w:val="000000"/>
        </w:rPr>
        <w:t>доверительное управление</w:t>
      </w:r>
    </w:p>
    <w:bookmarkEnd w:id="52"/>
    <w:bookmarkStart w:name="z55" w:id="53"/>
    <w:p>
      <w:pPr>
        <w:spacing w:after="0"/>
        <w:ind w:left="0"/>
        <w:jc w:val="both"/>
      </w:pPr>
      <w:r>
        <w:rPr>
          <w:rFonts w:ascii="Times New Roman"/>
          <w:b w:val="false"/>
          <w:i w:val="false"/>
          <w:color w:val="000000"/>
          <w:sz w:val="28"/>
        </w:rPr>
        <w:t>
      42. Передача водохозяйственных сооружений, находящихся в республиканской собственности в доверительное управление, осуществляется по решению уполномоченного органа по государственному имуществу на основании предложения уполномоченного органа и согласования ведомства уполномоченного органа, осуществляющего руководство в сферах естественных монополий и на регулируемых рынках.</w:t>
      </w:r>
    </w:p>
    <w:bookmarkEnd w:id="53"/>
    <w:p>
      <w:pPr>
        <w:spacing w:after="0"/>
        <w:ind w:left="0"/>
        <w:jc w:val="both"/>
      </w:pPr>
      <w:r>
        <w:rPr>
          <w:rFonts w:ascii="Times New Roman"/>
          <w:b w:val="false"/>
          <w:i w:val="false"/>
          <w:color w:val="000000"/>
          <w:sz w:val="28"/>
        </w:rPr>
        <w:t>
      Передача водохозяйственных сооружений, находящихся в областной и районной коммунальной собственности в доверительное управление, осуществляется по решению местных исполнительных органов по согласованию с территориальным подразделением ведомства уполномоченного органа, осуществляющего руководство в сферах естественных монополий и на регулируемых рынках, и региональным подразделением ведомства уполномоченного органа.</w:t>
      </w:r>
    </w:p>
    <w:bookmarkStart w:name="z56" w:id="54"/>
    <w:p>
      <w:pPr>
        <w:spacing w:after="0"/>
        <w:ind w:left="0"/>
        <w:jc w:val="both"/>
      </w:pPr>
      <w:r>
        <w:rPr>
          <w:rFonts w:ascii="Times New Roman"/>
          <w:b w:val="false"/>
          <w:i w:val="false"/>
          <w:color w:val="000000"/>
          <w:sz w:val="28"/>
        </w:rPr>
        <w:t>
      43. Тендерные комиссии для проведения тендера создаются:</w:t>
      </w:r>
    </w:p>
    <w:bookmarkEnd w:id="54"/>
    <w:p>
      <w:pPr>
        <w:spacing w:after="0"/>
        <w:ind w:left="0"/>
        <w:jc w:val="both"/>
      </w:pPr>
      <w:r>
        <w:rPr>
          <w:rFonts w:ascii="Times New Roman"/>
          <w:b w:val="false"/>
          <w:i w:val="false"/>
          <w:color w:val="000000"/>
          <w:sz w:val="28"/>
        </w:rPr>
        <w:t>
      по водохозяйственным сооружениям республиканской собственности - государственным органом, уполномоченным на распоряжение республиканской собственностью;</w:t>
      </w:r>
    </w:p>
    <w:p>
      <w:pPr>
        <w:spacing w:after="0"/>
        <w:ind w:left="0"/>
        <w:jc w:val="both"/>
      </w:pPr>
      <w:r>
        <w:rPr>
          <w:rFonts w:ascii="Times New Roman"/>
          <w:b w:val="false"/>
          <w:i w:val="false"/>
          <w:color w:val="000000"/>
          <w:sz w:val="28"/>
        </w:rPr>
        <w:t>
      по водохозяйственным сооружениям областной и районной коммунальной собственности - местными исполнительными органами.</w:t>
      </w:r>
    </w:p>
    <w:bookmarkStart w:name="z57" w:id="55"/>
    <w:p>
      <w:pPr>
        <w:spacing w:after="0"/>
        <w:ind w:left="0"/>
        <w:jc w:val="both"/>
      </w:pPr>
      <w:r>
        <w:rPr>
          <w:rFonts w:ascii="Times New Roman"/>
          <w:b w:val="false"/>
          <w:i w:val="false"/>
          <w:color w:val="000000"/>
          <w:sz w:val="28"/>
        </w:rPr>
        <w:t>
      44. В состав тендерной комиссии включаются представители государственного органа, уполномоченного на распоряжение республиканской собственностью или местных исполнительных органов уполномоченных на распоряжение коммунальной собственностью, ведомств уполномоченного органа и уполномоченного органа, осуществляющего руководство в сферах естественных монополий и на регулируемых рынках, балансодержателя, а также других заинтересованных центральных и местных исполнительных органов.</w:t>
      </w:r>
    </w:p>
    <w:bookmarkEnd w:id="55"/>
    <w:bookmarkStart w:name="z58" w:id="56"/>
    <w:p>
      <w:pPr>
        <w:spacing w:after="0"/>
        <w:ind w:left="0"/>
        <w:jc w:val="both"/>
      </w:pPr>
      <w:r>
        <w:rPr>
          <w:rFonts w:ascii="Times New Roman"/>
          <w:b w:val="false"/>
          <w:i w:val="false"/>
          <w:color w:val="000000"/>
          <w:sz w:val="28"/>
        </w:rPr>
        <w:t>
      45. Уполномоченный орган предоставляет учредителю доверительного управления характеристику водохозяйственного сооружения, сведения о балансовой стоимости и предложения об установлении условий тендера, включая срок доверительного управления.</w:t>
      </w:r>
    </w:p>
    <w:bookmarkEnd w:id="56"/>
    <w:bookmarkStart w:name="z59" w:id="57"/>
    <w:p>
      <w:pPr>
        <w:spacing w:after="0"/>
        <w:ind w:left="0"/>
        <w:jc w:val="both"/>
      </w:pPr>
      <w:r>
        <w:rPr>
          <w:rFonts w:ascii="Times New Roman"/>
          <w:b w:val="false"/>
          <w:i w:val="false"/>
          <w:color w:val="000000"/>
          <w:sz w:val="28"/>
        </w:rPr>
        <w:t>
      46. Председателем тендерной комиссии является представитель государственного органа, уполномоченного на распоряжение республиканской собственностью или местных исполнительных органов уполномоченных на распоряжение коммунальной собственностью.</w:t>
      </w:r>
    </w:p>
    <w:bookmarkEnd w:id="57"/>
    <w:bookmarkStart w:name="z60" w:id="58"/>
    <w:p>
      <w:pPr>
        <w:spacing w:after="0"/>
        <w:ind w:left="0"/>
        <w:jc w:val="both"/>
      </w:pPr>
      <w:r>
        <w:rPr>
          <w:rFonts w:ascii="Times New Roman"/>
          <w:b w:val="false"/>
          <w:i w:val="false"/>
          <w:color w:val="000000"/>
          <w:sz w:val="28"/>
        </w:rPr>
        <w:t>
      47. Тендерная комиссия:</w:t>
      </w:r>
    </w:p>
    <w:bookmarkEnd w:id="58"/>
    <w:p>
      <w:pPr>
        <w:spacing w:after="0"/>
        <w:ind w:left="0"/>
        <w:jc w:val="both"/>
      </w:pPr>
      <w:r>
        <w:rPr>
          <w:rFonts w:ascii="Times New Roman"/>
          <w:b w:val="false"/>
          <w:i w:val="false"/>
          <w:color w:val="000000"/>
          <w:sz w:val="28"/>
        </w:rPr>
        <w:t>
      1) разрабатывает и утверждает регламент своей работы;</w:t>
      </w:r>
    </w:p>
    <w:p>
      <w:pPr>
        <w:spacing w:after="0"/>
        <w:ind w:left="0"/>
        <w:jc w:val="both"/>
      </w:pPr>
      <w:r>
        <w:rPr>
          <w:rFonts w:ascii="Times New Roman"/>
          <w:b w:val="false"/>
          <w:i w:val="false"/>
          <w:color w:val="000000"/>
          <w:sz w:val="28"/>
        </w:rPr>
        <w:t>
      2) принимает решение о дате проведения тендера;</w:t>
      </w:r>
    </w:p>
    <w:p>
      <w:pPr>
        <w:spacing w:after="0"/>
        <w:ind w:left="0"/>
        <w:jc w:val="both"/>
      </w:pPr>
      <w:r>
        <w:rPr>
          <w:rFonts w:ascii="Times New Roman"/>
          <w:b w:val="false"/>
          <w:i w:val="false"/>
          <w:color w:val="000000"/>
          <w:sz w:val="28"/>
        </w:rPr>
        <w:t>
      3) определяет условия тендера и критерии для выбора победителя;</w:t>
      </w:r>
    </w:p>
    <w:p>
      <w:pPr>
        <w:spacing w:after="0"/>
        <w:ind w:left="0"/>
        <w:jc w:val="both"/>
      </w:pPr>
      <w:r>
        <w:rPr>
          <w:rFonts w:ascii="Times New Roman"/>
          <w:b w:val="false"/>
          <w:i w:val="false"/>
          <w:color w:val="000000"/>
          <w:sz w:val="28"/>
        </w:rPr>
        <w:t xml:space="preserve">
      4) определяет размер гарантийного взноса; </w:t>
      </w:r>
    </w:p>
    <w:p>
      <w:pPr>
        <w:spacing w:after="0"/>
        <w:ind w:left="0"/>
        <w:jc w:val="both"/>
      </w:pPr>
      <w:r>
        <w:rPr>
          <w:rFonts w:ascii="Times New Roman"/>
          <w:b w:val="false"/>
          <w:i w:val="false"/>
          <w:color w:val="000000"/>
          <w:sz w:val="28"/>
        </w:rPr>
        <w:t xml:space="preserve">
      5) утверждает извещение о проведении тендера; </w:t>
      </w:r>
    </w:p>
    <w:p>
      <w:pPr>
        <w:spacing w:after="0"/>
        <w:ind w:left="0"/>
        <w:jc w:val="both"/>
      </w:pPr>
      <w:r>
        <w:rPr>
          <w:rFonts w:ascii="Times New Roman"/>
          <w:b w:val="false"/>
          <w:i w:val="false"/>
          <w:color w:val="000000"/>
          <w:sz w:val="28"/>
        </w:rPr>
        <w:t>
      6) проводит тендер;</w:t>
      </w:r>
    </w:p>
    <w:p>
      <w:pPr>
        <w:spacing w:after="0"/>
        <w:ind w:left="0"/>
        <w:jc w:val="both"/>
      </w:pPr>
      <w:r>
        <w:rPr>
          <w:rFonts w:ascii="Times New Roman"/>
          <w:b w:val="false"/>
          <w:i w:val="false"/>
          <w:color w:val="000000"/>
          <w:sz w:val="28"/>
        </w:rPr>
        <w:t>
      7) определяет победителя тендера.</w:t>
      </w:r>
    </w:p>
    <w:bookmarkStart w:name="z61" w:id="59"/>
    <w:p>
      <w:pPr>
        <w:spacing w:after="0"/>
        <w:ind w:left="0"/>
        <w:jc w:val="both"/>
      </w:pPr>
      <w:r>
        <w:rPr>
          <w:rFonts w:ascii="Times New Roman"/>
          <w:b w:val="false"/>
          <w:i w:val="false"/>
          <w:color w:val="000000"/>
          <w:sz w:val="28"/>
        </w:rPr>
        <w:t xml:space="preserve">
      48. Гарантийный взнос не возвращается в случаях предусмотренных пунктом 6 </w:t>
      </w:r>
      <w:r>
        <w:rPr>
          <w:rFonts w:ascii="Times New Roman"/>
          <w:b w:val="false"/>
          <w:i w:val="false"/>
          <w:color w:val="000000"/>
          <w:sz w:val="28"/>
        </w:rPr>
        <w:t>статьи 915</w:t>
      </w:r>
      <w:r>
        <w:rPr>
          <w:rFonts w:ascii="Times New Roman"/>
          <w:b w:val="false"/>
          <w:i w:val="false"/>
          <w:color w:val="000000"/>
          <w:sz w:val="28"/>
        </w:rPr>
        <w:t xml:space="preserve"> Кодекса.</w:t>
      </w:r>
    </w:p>
    <w:bookmarkEnd w:id="59"/>
    <w:bookmarkStart w:name="z62" w:id="60"/>
    <w:p>
      <w:pPr>
        <w:spacing w:after="0"/>
        <w:ind w:left="0"/>
        <w:jc w:val="both"/>
      </w:pPr>
      <w:r>
        <w:rPr>
          <w:rFonts w:ascii="Times New Roman"/>
          <w:b w:val="false"/>
          <w:i w:val="false"/>
          <w:color w:val="000000"/>
          <w:sz w:val="28"/>
        </w:rPr>
        <w:t xml:space="preserve">
      49. Заседания тендерной комиссии являются правомочными, если на них присутствуют не менее двух третьих членов комиссии. Решения тендерной комиссии принимаются простым большинством голосов присутствующих членов комиссии, при равенстве голосов голос председателя комиссии является решающим. </w:t>
      </w:r>
    </w:p>
    <w:bookmarkEnd w:id="60"/>
    <w:bookmarkStart w:name="z63" w:id="61"/>
    <w:p>
      <w:pPr>
        <w:spacing w:after="0"/>
        <w:ind w:left="0"/>
        <w:jc w:val="both"/>
      </w:pPr>
      <w:r>
        <w:rPr>
          <w:rFonts w:ascii="Times New Roman"/>
          <w:b w:val="false"/>
          <w:i w:val="false"/>
          <w:color w:val="000000"/>
          <w:sz w:val="28"/>
        </w:rPr>
        <w:t xml:space="preserve">
      50. Информационное сообщение о проведении тендера на передачу водохозяйственных сооружений в доверительное управление публикуется не позднее пятнадцати календарных дней до объявленной даты проведения тендера в периодическом печатном издании, интернет-ресурсе на государственном и русском языках и включает следующие сведения: </w:t>
      </w:r>
    </w:p>
    <w:bookmarkEnd w:id="61"/>
    <w:p>
      <w:pPr>
        <w:spacing w:after="0"/>
        <w:ind w:left="0"/>
        <w:jc w:val="both"/>
      </w:pPr>
      <w:r>
        <w:rPr>
          <w:rFonts w:ascii="Times New Roman"/>
          <w:b w:val="false"/>
          <w:i w:val="false"/>
          <w:color w:val="000000"/>
          <w:sz w:val="28"/>
        </w:rPr>
        <w:t xml:space="preserve">
      1) условия тендера и критерии выбора победителя; </w:t>
      </w:r>
    </w:p>
    <w:p>
      <w:pPr>
        <w:spacing w:after="0"/>
        <w:ind w:left="0"/>
        <w:jc w:val="both"/>
      </w:pPr>
      <w:r>
        <w:rPr>
          <w:rFonts w:ascii="Times New Roman"/>
          <w:b w:val="false"/>
          <w:i w:val="false"/>
          <w:color w:val="000000"/>
          <w:sz w:val="28"/>
        </w:rPr>
        <w:t xml:space="preserve">
      2) характеристику объекта тендера; </w:t>
      </w:r>
    </w:p>
    <w:p>
      <w:pPr>
        <w:spacing w:after="0"/>
        <w:ind w:left="0"/>
        <w:jc w:val="both"/>
      </w:pPr>
      <w:r>
        <w:rPr>
          <w:rFonts w:ascii="Times New Roman"/>
          <w:b w:val="false"/>
          <w:i w:val="false"/>
          <w:color w:val="000000"/>
          <w:sz w:val="28"/>
        </w:rPr>
        <w:t xml:space="preserve">
      3) дату, время и место проведения тендера; </w:t>
      </w:r>
    </w:p>
    <w:p>
      <w:pPr>
        <w:spacing w:after="0"/>
        <w:ind w:left="0"/>
        <w:jc w:val="both"/>
      </w:pPr>
      <w:r>
        <w:rPr>
          <w:rFonts w:ascii="Times New Roman"/>
          <w:b w:val="false"/>
          <w:i w:val="false"/>
          <w:color w:val="000000"/>
          <w:sz w:val="28"/>
        </w:rPr>
        <w:t xml:space="preserve">
      4) сроки принятия заявок на участие в тендере; </w:t>
      </w:r>
    </w:p>
    <w:p>
      <w:pPr>
        <w:spacing w:after="0"/>
        <w:ind w:left="0"/>
        <w:jc w:val="both"/>
      </w:pPr>
      <w:r>
        <w:rPr>
          <w:rFonts w:ascii="Times New Roman"/>
          <w:b w:val="false"/>
          <w:i w:val="false"/>
          <w:color w:val="000000"/>
          <w:sz w:val="28"/>
        </w:rPr>
        <w:t xml:space="preserve">
      5) порядок оформления участия в тендере; </w:t>
      </w:r>
    </w:p>
    <w:p>
      <w:pPr>
        <w:spacing w:after="0"/>
        <w:ind w:left="0"/>
        <w:jc w:val="both"/>
      </w:pPr>
      <w:r>
        <w:rPr>
          <w:rFonts w:ascii="Times New Roman"/>
          <w:b w:val="false"/>
          <w:i w:val="false"/>
          <w:color w:val="000000"/>
          <w:sz w:val="28"/>
        </w:rPr>
        <w:t xml:space="preserve">
      6) размер гарантийного взноса и банковские реквизиты для его внесения (размер гарантийного взноса не может быть изменен после опубликования информационного сообщения). </w:t>
      </w:r>
    </w:p>
    <w:bookmarkStart w:name="z64" w:id="62"/>
    <w:p>
      <w:pPr>
        <w:spacing w:after="0"/>
        <w:ind w:left="0"/>
        <w:jc w:val="both"/>
      </w:pPr>
      <w:r>
        <w:rPr>
          <w:rFonts w:ascii="Times New Roman"/>
          <w:b w:val="false"/>
          <w:i w:val="false"/>
          <w:color w:val="000000"/>
          <w:sz w:val="28"/>
        </w:rPr>
        <w:t>
      51. Регистрация участников тендера производится со дня публикации извещения о проведении тендера и заканчивается за один день до проведения тендера.</w:t>
      </w:r>
    </w:p>
    <w:bookmarkEnd w:id="62"/>
    <w:bookmarkStart w:name="z65" w:id="63"/>
    <w:p>
      <w:pPr>
        <w:spacing w:after="0"/>
        <w:ind w:left="0"/>
        <w:jc w:val="both"/>
      </w:pPr>
      <w:r>
        <w:rPr>
          <w:rFonts w:ascii="Times New Roman"/>
          <w:b w:val="false"/>
          <w:i w:val="false"/>
          <w:color w:val="000000"/>
          <w:sz w:val="28"/>
        </w:rPr>
        <w:t>
      52. После публикации извещения о проведении тендера балансодержатель обеспечивает свободный доступ всем желающим к информации об объектах и условиях проведения тендера.</w:t>
      </w:r>
    </w:p>
    <w:bookmarkEnd w:id="63"/>
    <w:bookmarkStart w:name="z66" w:id="64"/>
    <w:p>
      <w:pPr>
        <w:spacing w:after="0"/>
        <w:ind w:left="0"/>
        <w:jc w:val="left"/>
      </w:pPr>
      <w:r>
        <w:rPr>
          <w:rFonts w:ascii="Times New Roman"/>
          <w:b/>
          <w:i w:val="false"/>
          <w:color w:val="000000"/>
        </w:rPr>
        <w:t xml:space="preserve"> Параграф 1. Проведение тендера на передачу водохозяйственных</w:t>
      </w:r>
      <w:r>
        <w:br/>
      </w:r>
      <w:r>
        <w:rPr>
          <w:rFonts w:ascii="Times New Roman"/>
          <w:b/>
          <w:i w:val="false"/>
          <w:color w:val="000000"/>
        </w:rPr>
        <w:t>сооружений в доверительное управление</w:t>
      </w:r>
    </w:p>
    <w:bookmarkEnd w:id="64"/>
    <w:bookmarkStart w:name="z67" w:id="65"/>
    <w:p>
      <w:pPr>
        <w:spacing w:after="0"/>
        <w:ind w:left="0"/>
        <w:jc w:val="both"/>
      </w:pPr>
      <w:r>
        <w:rPr>
          <w:rFonts w:ascii="Times New Roman"/>
          <w:b w:val="false"/>
          <w:i w:val="false"/>
          <w:color w:val="000000"/>
          <w:sz w:val="28"/>
        </w:rPr>
        <w:t>
      53. Физические и негосударственные юридические лица, желающие принять участие в тендере на передачу водохозяйственных сооружений в доверительное управление, в установленные сроки представляют:</w:t>
      </w:r>
    </w:p>
    <w:bookmarkEnd w:id="65"/>
    <w:p>
      <w:pPr>
        <w:spacing w:after="0"/>
        <w:ind w:left="0"/>
        <w:jc w:val="both"/>
      </w:pPr>
      <w:r>
        <w:rPr>
          <w:rFonts w:ascii="Times New Roman"/>
          <w:b w:val="false"/>
          <w:i w:val="false"/>
          <w:color w:val="000000"/>
          <w:sz w:val="28"/>
        </w:rPr>
        <w:t xml:space="preserve">
      1) заявку на участие в тендере по передаче водохозяйственного сооружения в доверительное управление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копия устава (при его наличии);</w:t>
      </w:r>
    </w:p>
    <w:p>
      <w:pPr>
        <w:spacing w:after="0"/>
        <w:ind w:left="0"/>
        <w:jc w:val="both"/>
      </w:pPr>
      <w:r>
        <w:rPr>
          <w:rFonts w:ascii="Times New Roman"/>
          <w:b w:val="false"/>
          <w:i w:val="false"/>
          <w:color w:val="000000"/>
          <w:sz w:val="28"/>
        </w:rPr>
        <w:t>
      3) копия справки или свидетельства о государственной регистрации (перерегистрации);</w:t>
      </w:r>
    </w:p>
    <w:p>
      <w:pPr>
        <w:spacing w:after="0"/>
        <w:ind w:left="0"/>
        <w:jc w:val="both"/>
      </w:pPr>
      <w:r>
        <w:rPr>
          <w:rFonts w:ascii="Times New Roman"/>
          <w:b w:val="false"/>
          <w:i w:val="false"/>
          <w:color w:val="000000"/>
          <w:sz w:val="28"/>
        </w:rPr>
        <w:t>
      4) документы, подтверждающие финансовые и технические возможности, квалификацию участника тендера;</w:t>
      </w:r>
    </w:p>
    <w:p>
      <w:pPr>
        <w:spacing w:after="0"/>
        <w:ind w:left="0"/>
        <w:jc w:val="both"/>
      </w:pPr>
      <w:r>
        <w:rPr>
          <w:rFonts w:ascii="Times New Roman"/>
          <w:b w:val="false"/>
          <w:i w:val="false"/>
          <w:color w:val="000000"/>
          <w:sz w:val="28"/>
        </w:rPr>
        <w:t xml:space="preserve">
      5) бизнес-план по организации эксплуатации водохозяйственных сооружений и оказанию услуг по подаче воды в отдельном запечатанном конверте; </w:t>
      </w:r>
    </w:p>
    <w:p>
      <w:pPr>
        <w:spacing w:after="0"/>
        <w:ind w:left="0"/>
        <w:jc w:val="both"/>
      </w:pPr>
      <w:r>
        <w:rPr>
          <w:rFonts w:ascii="Times New Roman"/>
          <w:b w:val="false"/>
          <w:i w:val="false"/>
          <w:color w:val="000000"/>
          <w:sz w:val="28"/>
        </w:rPr>
        <w:t>
      6)</w:t>
      </w:r>
      <w:r>
        <w:rPr>
          <w:rFonts w:ascii="Times New Roman"/>
          <w:b w:val="false"/>
          <w:i w:val="false"/>
          <w:color w:val="000000"/>
          <w:sz w:val="28"/>
        </w:rPr>
        <w:t xml:space="preserve"> справку</w:t>
      </w:r>
      <w:r>
        <w:rPr>
          <w:rFonts w:ascii="Times New Roman"/>
          <w:b w:val="false"/>
          <w:i w:val="false"/>
          <w:color w:val="000000"/>
          <w:sz w:val="28"/>
        </w:rPr>
        <w:t xml:space="preserve"> об отсутствии налоговой задолженности;</w:t>
      </w:r>
    </w:p>
    <w:p>
      <w:pPr>
        <w:spacing w:after="0"/>
        <w:ind w:left="0"/>
        <w:jc w:val="both"/>
      </w:pPr>
      <w:r>
        <w:rPr>
          <w:rFonts w:ascii="Times New Roman"/>
          <w:b w:val="false"/>
          <w:i w:val="false"/>
          <w:color w:val="000000"/>
          <w:sz w:val="28"/>
        </w:rPr>
        <w:t xml:space="preserve">
      7) копию платежного документа, подтверждающего внесение гарантийного взноса. </w:t>
      </w:r>
    </w:p>
    <w:bookmarkStart w:name="z68" w:id="66"/>
    <w:p>
      <w:pPr>
        <w:spacing w:after="0"/>
        <w:ind w:left="0"/>
        <w:jc w:val="both"/>
      </w:pPr>
      <w:r>
        <w:rPr>
          <w:rFonts w:ascii="Times New Roman"/>
          <w:b w:val="false"/>
          <w:i w:val="false"/>
          <w:color w:val="000000"/>
          <w:sz w:val="28"/>
        </w:rPr>
        <w:t xml:space="preserve">
      54. Основаниями для отказа в регистрации в качестве участника тендера являются: </w:t>
      </w:r>
    </w:p>
    <w:bookmarkEnd w:id="66"/>
    <w:p>
      <w:pPr>
        <w:spacing w:after="0"/>
        <w:ind w:left="0"/>
        <w:jc w:val="both"/>
      </w:pPr>
      <w:r>
        <w:rPr>
          <w:rFonts w:ascii="Times New Roman"/>
          <w:b w:val="false"/>
          <w:i w:val="false"/>
          <w:color w:val="000000"/>
          <w:sz w:val="28"/>
        </w:rPr>
        <w:t xml:space="preserve">
      1) представление неполного комплекта документов, предусмотренных </w:t>
      </w:r>
      <w:r>
        <w:rPr>
          <w:rFonts w:ascii="Times New Roman"/>
          <w:b w:val="false"/>
          <w:i w:val="false"/>
          <w:color w:val="000000"/>
          <w:sz w:val="28"/>
        </w:rPr>
        <w:t>пунктом 55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наличие налоговой задолженности перед государственным бюджетом;</w:t>
      </w:r>
    </w:p>
    <w:p>
      <w:pPr>
        <w:spacing w:after="0"/>
        <w:ind w:left="0"/>
        <w:jc w:val="both"/>
      </w:pPr>
      <w:r>
        <w:rPr>
          <w:rFonts w:ascii="Times New Roman"/>
          <w:b w:val="false"/>
          <w:i w:val="false"/>
          <w:color w:val="000000"/>
          <w:sz w:val="28"/>
        </w:rPr>
        <w:t xml:space="preserve">
      3) представление документов с нарушением требований, установленных тендерными условиями. </w:t>
      </w:r>
    </w:p>
    <w:bookmarkStart w:name="z69" w:id="67"/>
    <w:p>
      <w:pPr>
        <w:spacing w:after="0"/>
        <w:ind w:left="0"/>
        <w:jc w:val="both"/>
      </w:pPr>
      <w:r>
        <w:rPr>
          <w:rFonts w:ascii="Times New Roman"/>
          <w:b w:val="false"/>
          <w:i w:val="false"/>
          <w:color w:val="000000"/>
          <w:sz w:val="28"/>
        </w:rPr>
        <w:t xml:space="preserve">
      55. Участник тендера: </w:t>
      </w:r>
    </w:p>
    <w:bookmarkEnd w:id="67"/>
    <w:p>
      <w:pPr>
        <w:spacing w:after="0"/>
        <w:ind w:left="0"/>
        <w:jc w:val="both"/>
      </w:pPr>
      <w:r>
        <w:rPr>
          <w:rFonts w:ascii="Times New Roman"/>
          <w:b w:val="false"/>
          <w:i w:val="false"/>
          <w:color w:val="000000"/>
          <w:sz w:val="28"/>
        </w:rPr>
        <w:t xml:space="preserve">
      1) участвует в тендере лично или через своих представителей на основании соответствующим образом оформленной доверенности; </w:t>
      </w:r>
    </w:p>
    <w:p>
      <w:pPr>
        <w:spacing w:after="0"/>
        <w:ind w:left="0"/>
        <w:jc w:val="both"/>
      </w:pPr>
      <w:r>
        <w:rPr>
          <w:rFonts w:ascii="Times New Roman"/>
          <w:b w:val="false"/>
          <w:i w:val="false"/>
          <w:color w:val="000000"/>
          <w:sz w:val="28"/>
        </w:rPr>
        <w:t xml:space="preserve">
      2) бесплатно получает дополнительные сведения, уточнения по выставляемым на тендер водохозяйственным сооружениям; </w:t>
      </w:r>
    </w:p>
    <w:p>
      <w:pPr>
        <w:spacing w:after="0"/>
        <w:ind w:left="0"/>
        <w:jc w:val="both"/>
      </w:pPr>
      <w:r>
        <w:rPr>
          <w:rFonts w:ascii="Times New Roman"/>
          <w:b w:val="false"/>
          <w:i w:val="false"/>
          <w:color w:val="000000"/>
          <w:sz w:val="28"/>
        </w:rPr>
        <w:t xml:space="preserve">
      3) предварительно осматривает водохозяйственные сооружения; </w:t>
      </w:r>
    </w:p>
    <w:p>
      <w:pPr>
        <w:spacing w:after="0"/>
        <w:ind w:left="0"/>
        <w:jc w:val="both"/>
      </w:pPr>
      <w:r>
        <w:rPr>
          <w:rFonts w:ascii="Times New Roman"/>
          <w:b w:val="false"/>
          <w:i w:val="false"/>
          <w:color w:val="000000"/>
          <w:sz w:val="28"/>
        </w:rPr>
        <w:t xml:space="preserve">
      4) отзывает свою заявку на участие в тендере, сообщив об этом письменно тендерной комиссии за три рабочих дня до его проведения. </w:t>
      </w:r>
    </w:p>
    <w:bookmarkStart w:name="z70" w:id="68"/>
    <w:p>
      <w:pPr>
        <w:spacing w:after="0"/>
        <w:ind w:left="0"/>
        <w:jc w:val="both"/>
      </w:pPr>
      <w:r>
        <w:rPr>
          <w:rFonts w:ascii="Times New Roman"/>
          <w:b w:val="false"/>
          <w:i w:val="false"/>
          <w:color w:val="000000"/>
          <w:sz w:val="28"/>
        </w:rPr>
        <w:t xml:space="preserve">
      56. Если на момент окончания срока приема заявок (за исключением третьего и последующих тендеров) зарегистрировано не более одной заявки тендер признается несостоявшимся. </w:t>
      </w:r>
    </w:p>
    <w:bookmarkEnd w:id="68"/>
    <w:bookmarkStart w:name="z71" w:id="69"/>
    <w:p>
      <w:pPr>
        <w:spacing w:after="0"/>
        <w:ind w:left="0"/>
        <w:jc w:val="both"/>
      </w:pPr>
      <w:r>
        <w:rPr>
          <w:rFonts w:ascii="Times New Roman"/>
          <w:b w:val="false"/>
          <w:i w:val="false"/>
          <w:color w:val="000000"/>
          <w:sz w:val="28"/>
        </w:rPr>
        <w:t xml:space="preserve">
      57. В день проведения тендера, на заседании члены комиссии вскрывают конверты с предложениями участников тендера и оглашают их предложения. </w:t>
      </w:r>
    </w:p>
    <w:bookmarkEnd w:id="69"/>
    <w:p>
      <w:pPr>
        <w:spacing w:after="0"/>
        <w:ind w:left="0"/>
        <w:jc w:val="both"/>
      </w:pPr>
      <w:r>
        <w:rPr>
          <w:rFonts w:ascii="Times New Roman"/>
          <w:b w:val="false"/>
          <w:i w:val="false"/>
          <w:color w:val="000000"/>
          <w:sz w:val="28"/>
        </w:rPr>
        <w:t xml:space="preserve">
      При вскрытии конвертов и оглашении предложений присутствуют участники тендера или их уполномоченные представители. </w:t>
      </w:r>
    </w:p>
    <w:bookmarkStart w:name="z72" w:id="70"/>
    <w:p>
      <w:pPr>
        <w:spacing w:after="0"/>
        <w:ind w:left="0"/>
        <w:jc w:val="both"/>
      </w:pPr>
      <w:r>
        <w:rPr>
          <w:rFonts w:ascii="Times New Roman"/>
          <w:b w:val="false"/>
          <w:i w:val="false"/>
          <w:color w:val="000000"/>
          <w:sz w:val="28"/>
        </w:rPr>
        <w:t xml:space="preserve">
      58. После вскрытия конвертов и оглашения предложений тендерная комиссия удаляется на совещание для обсуждения и оценки предложений. </w:t>
      </w:r>
    </w:p>
    <w:bookmarkEnd w:id="70"/>
    <w:p>
      <w:pPr>
        <w:spacing w:after="0"/>
        <w:ind w:left="0"/>
        <w:jc w:val="both"/>
      </w:pPr>
      <w:r>
        <w:rPr>
          <w:rFonts w:ascii="Times New Roman"/>
          <w:b w:val="false"/>
          <w:i w:val="false"/>
          <w:color w:val="000000"/>
          <w:sz w:val="28"/>
        </w:rPr>
        <w:t xml:space="preserve">
      Участники тендера (их представители) не присутствуют при обсуждении и оценке предложений. </w:t>
      </w:r>
    </w:p>
    <w:p>
      <w:pPr>
        <w:spacing w:after="0"/>
        <w:ind w:left="0"/>
        <w:jc w:val="both"/>
      </w:pPr>
      <w:r>
        <w:rPr>
          <w:rFonts w:ascii="Times New Roman"/>
          <w:b w:val="false"/>
          <w:i w:val="false"/>
          <w:color w:val="000000"/>
          <w:sz w:val="28"/>
        </w:rPr>
        <w:t xml:space="preserve">
      Итоги конкурса подводятся в срок не более десяти календарных дней со дня вскрытия конвертов с конкурсными заявками. </w:t>
      </w:r>
    </w:p>
    <w:bookmarkStart w:name="z73" w:id="71"/>
    <w:p>
      <w:pPr>
        <w:spacing w:after="0"/>
        <w:ind w:left="0"/>
        <w:jc w:val="both"/>
      </w:pPr>
      <w:r>
        <w:rPr>
          <w:rFonts w:ascii="Times New Roman"/>
          <w:b w:val="false"/>
          <w:i w:val="false"/>
          <w:color w:val="000000"/>
          <w:sz w:val="28"/>
        </w:rPr>
        <w:t>
      59. Победителем тендера признается участник, соответствующий критериям выбора победителя, предложения которого по решению комиссии отвечают всем требованиям, содержащимся в объявлении о тендере и являются лучшими в части выполнения условий тендера.</w:t>
      </w:r>
    </w:p>
    <w:bookmarkEnd w:id="71"/>
    <w:bookmarkStart w:name="z74" w:id="72"/>
    <w:p>
      <w:pPr>
        <w:spacing w:after="0"/>
        <w:ind w:left="0"/>
        <w:jc w:val="both"/>
      </w:pPr>
      <w:r>
        <w:rPr>
          <w:rFonts w:ascii="Times New Roman"/>
          <w:b w:val="false"/>
          <w:i w:val="false"/>
          <w:color w:val="000000"/>
          <w:sz w:val="28"/>
        </w:rPr>
        <w:t>
      60. Критериями для выбора победителя тендера на передачу в доверительное управление водохозяйственного сооружения являются квалификационные данные победителя, технические и финансовые возможности по содержанию и эксплуатации водохозяйственного сооружения.</w:t>
      </w:r>
    </w:p>
    <w:bookmarkEnd w:id="72"/>
    <w:bookmarkStart w:name="z75" w:id="73"/>
    <w:p>
      <w:pPr>
        <w:spacing w:after="0"/>
        <w:ind w:left="0"/>
        <w:jc w:val="left"/>
      </w:pPr>
      <w:r>
        <w:rPr>
          <w:rFonts w:ascii="Times New Roman"/>
          <w:b/>
          <w:i w:val="false"/>
          <w:color w:val="000000"/>
        </w:rPr>
        <w:t xml:space="preserve"> Параграф 2. Оформление результатов тендера на передачу водохозяйственных сооружений в доверительное управление</w:t>
      </w:r>
    </w:p>
    <w:bookmarkEnd w:id="73"/>
    <w:bookmarkStart w:name="z76" w:id="74"/>
    <w:p>
      <w:pPr>
        <w:spacing w:after="0"/>
        <w:ind w:left="0"/>
        <w:jc w:val="both"/>
      </w:pPr>
      <w:r>
        <w:rPr>
          <w:rFonts w:ascii="Times New Roman"/>
          <w:b w:val="false"/>
          <w:i w:val="false"/>
          <w:color w:val="000000"/>
          <w:sz w:val="28"/>
        </w:rPr>
        <w:t xml:space="preserve">
      61. Заключение тендерной комиссии, определяющее победителя тендера, или иное решение по итогам тендера оформляются протоколом о результатах тендера по передаче в доверительное управление водохозяйственного сооружения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4"/>
    <w:p>
      <w:pPr>
        <w:spacing w:after="0"/>
        <w:ind w:left="0"/>
        <w:jc w:val="both"/>
      </w:pPr>
      <w:r>
        <w:rPr>
          <w:rFonts w:ascii="Times New Roman"/>
          <w:b w:val="false"/>
          <w:i w:val="false"/>
          <w:color w:val="000000"/>
          <w:sz w:val="28"/>
        </w:rPr>
        <w:t>
      При наличии особого мнения член тендерной комиссии письменно его излагает и прикладывает к протоколу.</w:t>
      </w:r>
    </w:p>
    <w:p>
      <w:pPr>
        <w:spacing w:after="0"/>
        <w:ind w:left="0"/>
        <w:jc w:val="both"/>
      </w:pPr>
      <w:r>
        <w:rPr>
          <w:rFonts w:ascii="Times New Roman"/>
          <w:b w:val="false"/>
          <w:i w:val="false"/>
          <w:color w:val="000000"/>
          <w:sz w:val="28"/>
        </w:rPr>
        <w:t xml:space="preserve">
      Протокол, определяющий победителя тендера, подписывается также лицом, выигравшим тендер. </w:t>
      </w:r>
    </w:p>
    <w:bookmarkStart w:name="z77" w:id="75"/>
    <w:p>
      <w:pPr>
        <w:spacing w:after="0"/>
        <w:ind w:left="0"/>
        <w:jc w:val="both"/>
      </w:pPr>
      <w:r>
        <w:rPr>
          <w:rFonts w:ascii="Times New Roman"/>
          <w:b w:val="false"/>
          <w:i w:val="false"/>
          <w:color w:val="000000"/>
          <w:sz w:val="28"/>
        </w:rPr>
        <w:t xml:space="preserve">
      62. Протокол о результатах тендера выдается победителю в течение трех рабочих дней со дня подписания протокола об итогах тендера и является документом, удостоверяющим его право на заключение  </w:t>
      </w:r>
      <w:r>
        <w:rPr>
          <w:rFonts w:ascii="Times New Roman"/>
          <w:b w:val="false"/>
          <w:i w:val="false"/>
          <w:color w:val="000000"/>
          <w:sz w:val="28"/>
        </w:rPr>
        <w:t>договора</w:t>
      </w:r>
      <w:r>
        <w:rPr>
          <w:rFonts w:ascii="Times New Roman"/>
          <w:b w:val="false"/>
          <w:i w:val="false"/>
          <w:color w:val="000000"/>
          <w:sz w:val="28"/>
        </w:rPr>
        <w:t xml:space="preserve"> доверительного управления. </w:t>
      </w:r>
    </w:p>
    <w:bookmarkEnd w:id="75"/>
    <w:bookmarkStart w:name="z78" w:id="76"/>
    <w:p>
      <w:pPr>
        <w:spacing w:after="0"/>
        <w:ind w:left="0"/>
        <w:jc w:val="both"/>
      </w:pPr>
      <w:r>
        <w:rPr>
          <w:rFonts w:ascii="Times New Roman"/>
          <w:b w:val="false"/>
          <w:i w:val="false"/>
          <w:color w:val="000000"/>
          <w:sz w:val="28"/>
        </w:rPr>
        <w:t xml:space="preserve">
      63. На основании протокола о результатах тендера с победителем заключается договор на условиях, отвечающих предложениям, заявленным при участии в тендере. </w:t>
      </w:r>
    </w:p>
    <w:bookmarkEnd w:id="76"/>
    <w:bookmarkStart w:name="z79" w:id="77"/>
    <w:p>
      <w:pPr>
        <w:spacing w:after="0"/>
        <w:ind w:left="0"/>
        <w:jc w:val="both"/>
      </w:pPr>
      <w:r>
        <w:rPr>
          <w:rFonts w:ascii="Times New Roman"/>
          <w:b w:val="false"/>
          <w:i w:val="false"/>
          <w:color w:val="000000"/>
          <w:sz w:val="28"/>
        </w:rPr>
        <w:t xml:space="preserve">
      64. В случае отказа победителя заключить договор на условиях, отвечающих предложениям, заявленным при участии в тендере, тендерная комиссия определяет победителя из числа оставшихся участников тендера (если число оставшихся не менее двух) либо принимает решение о проведении нового тендера. </w:t>
      </w:r>
    </w:p>
    <w:bookmarkEnd w:id="77"/>
    <w:bookmarkStart w:name="z80" w:id="78"/>
    <w:p>
      <w:pPr>
        <w:spacing w:after="0"/>
        <w:ind w:left="0"/>
        <w:jc w:val="both"/>
      </w:pPr>
      <w:r>
        <w:rPr>
          <w:rFonts w:ascii="Times New Roman"/>
          <w:b w:val="false"/>
          <w:i w:val="false"/>
          <w:color w:val="000000"/>
          <w:sz w:val="28"/>
        </w:rPr>
        <w:t xml:space="preserve">
      65. Гарантийный взнос не возвращается: </w:t>
      </w:r>
    </w:p>
    <w:bookmarkEnd w:id="78"/>
    <w:p>
      <w:pPr>
        <w:spacing w:after="0"/>
        <w:ind w:left="0"/>
        <w:jc w:val="both"/>
      </w:pPr>
      <w:r>
        <w:rPr>
          <w:rFonts w:ascii="Times New Roman"/>
          <w:b w:val="false"/>
          <w:i w:val="false"/>
          <w:color w:val="000000"/>
          <w:sz w:val="28"/>
        </w:rPr>
        <w:t xml:space="preserve">
      1) если участник тендера откажется от своего предложения или изменит его до истечения срока тендера; </w:t>
      </w:r>
    </w:p>
    <w:p>
      <w:pPr>
        <w:spacing w:after="0"/>
        <w:ind w:left="0"/>
        <w:jc w:val="both"/>
      </w:pPr>
      <w:r>
        <w:rPr>
          <w:rFonts w:ascii="Times New Roman"/>
          <w:b w:val="false"/>
          <w:i w:val="false"/>
          <w:color w:val="000000"/>
          <w:sz w:val="28"/>
        </w:rPr>
        <w:t xml:space="preserve">
      2) победителю тендера в случае его отказа заключить договор на условиях, отвечающих предложениям, заявленным при участии в тендере. </w:t>
      </w:r>
    </w:p>
    <w:p>
      <w:pPr>
        <w:spacing w:after="0"/>
        <w:ind w:left="0"/>
        <w:jc w:val="both"/>
      </w:pPr>
      <w:r>
        <w:rPr>
          <w:rFonts w:ascii="Times New Roman"/>
          <w:b w:val="false"/>
          <w:i w:val="false"/>
          <w:color w:val="000000"/>
          <w:sz w:val="28"/>
        </w:rPr>
        <w:t xml:space="preserve">
      Во всех остальных случаях гарантийные взносы возвращаются в срок не позднее десяти банковских дней со дня подачи заявления о возврате гарантийного взноса, поданного участником тендера, с указанием реквизитов этого участника, а победителю тендера гарантийный взнос возвращается в течение десяти банковских дней со дня подписания договора. Заявления участников тендера о возврате гарантийных взносов принимаются после поступления взносов на счет учредителя доверительного управления. </w:t>
      </w:r>
    </w:p>
    <w:bookmarkStart w:name="z81" w:id="79"/>
    <w:p>
      <w:pPr>
        <w:spacing w:after="0"/>
        <w:ind w:left="0"/>
        <w:jc w:val="both"/>
      </w:pPr>
      <w:r>
        <w:rPr>
          <w:rFonts w:ascii="Times New Roman"/>
          <w:b w:val="false"/>
          <w:i w:val="false"/>
          <w:color w:val="000000"/>
          <w:sz w:val="28"/>
        </w:rPr>
        <w:t xml:space="preserve">
      66. Договор с победителем тендера заключается не позднее десяти календарных дней со дня подписания протокола тендера. </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 в аренду</w:t>
            </w:r>
            <w:r>
              <w:br/>
            </w:r>
            <w:r>
              <w:rPr>
                <w:rFonts w:ascii="Times New Roman"/>
                <w:b w:val="false"/>
                <w:i w:val="false"/>
                <w:color w:val="000000"/>
                <w:sz w:val="20"/>
              </w:rPr>
              <w:t>и доверительное управление</w:t>
            </w:r>
            <w:r>
              <w:br/>
            </w:r>
            <w:r>
              <w:rPr>
                <w:rFonts w:ascii="Times New Roman"/>
                <w:b w:val="false"/>
                <w:i w:val="false"/>
                <w:color w:val="000000"/>
                <w:sz w:val="20"/>
              </w:rPr>
              <w:t>водохозяйственных сооружений</w:t>
            </w:r>
          </w:p>
        </w:tc>
      </w:tr>
    </w:tbl>
    <w:bookmarkStart w:name="z83" w:id="80"/>
    <w:p>
      <w:pPr>
        <w:spacing w:after="0"/>
        <w:ind w:left="0"/>
        <w:jc w:val="both"/>
      </w:pPr>
      <w:r>
        <w:rPr>
          <w:rFonts w:ascii="Times New Roman"/>
          <w:b w:val="false"/>
          <w:i w:val="false"/>
          <w:color w:val="000000"/>
          <w:sz w:val="28"/>
        </w:rPr>
        <w:t>
      Форма</w:t>
      </w:r>
    </w:p>
    <w:bookmarkEnd w:id="80"/>
    <w:bookmarkStart w:name="z84" w:id="81"/>
    <w:p>
      <w:pPr>
        <w:spacing w:after="0"/>
        <w:ind w:left="0"/>
        <w:jc w:val="left"/>
      </w:pPr>
      <w:r>
        <w:rPr>
          <w:rFonts w:ascii="Times New Roman"/>
          <w:b/>
          <w:i w:val="false"/>
          <w:color w:val="000000"/>
        </w:rPr>
        <w:t xml:space="preserve"> ЗАЯВКА</w:t>
      </w:r>
      <w:r>
        <w:br/>
      </w:r>
      <w:r>
        <w:rPr>
          <w:rFonts w:ascii="Times New Roman"/>
          <w:b/>
          <w:i w:val="false"/>
          <w:color w:val="000000"/>
        </w:rPr>
        <w:t>на участие в тендере по предоставлению в аренду</w:t>
      </w:r>
      <w:r>
        <w:br/>
      </w:r>
      <w:r>
        <w:rPr>
          <w:rFonts w:ascii="Times New Roman"/>
          <w:b/>
          <w:i w:val="false"/>
          <w:color w:val="000000"/>
        </w:rPr>
        <w:t>водохозяйственного сооружения</w:t>
      </w:r>
    </w:p>
    <w:bookmarkEnd w:id="81"/>
    <w:p>
      <w:pPr>
        <w:spacing w:after="0"/>
        <w:ind w:left="0"/>
        <w:jc w:val="both"/>
      </w:pPr>
      <w:r>
        <w:rPr>
          <w:rFonts w:ascii="Times New Roman"/>
          <w:b w:val="false"/>
          <w:i w:val="false"/>
          <w:color w:val="000000"/>
          <w:sz w:val="28"/>
        </w:rPr>
        <w:t>
      1. Рассмотрев опубликованное извещение о предоставлении в</w:t>
      </w:r>
    </w:p>
    <w:p>
      <w:pPr>
        <w:spacing w:after="0"/>
        <w:ind w:left="0"/>
        <w:jc w:val="both"/>
      </w:pPr>
      <w:r>
        <w:rPr>
          <w:rFonts w:ascii="Times New Roman"/>
          <w:b w:val="false"/>
          <w:i w:val="false"/>
          <w:color w:val="000000"/>
          <w:sz w:val="28"/>
        </w:rPr>
        <w:t>
      аренду водохозяйственного сооружения, и ознакомившись с Правилами</w:t>
      </w:r>
    </w:p>
    <w:p>
      <w:pPr>
        <w:spacing w:after="0"/>
        <w:ind w:left="0"/>
        <w:jc w:val="both"/>
      </w:pPr>
      <w:r>
        <w:rPr>
          <w:rFonts w:ascii="Times New Roman"/>
          <w:b w:val="false"/>
          <w:i w:val="false"/>
          <w:color w:val="000000"/>
          <w:sz w:val="28"/>
        </w:rPr>
        <w:t>
      передачи предоставления в аренду и доверительное управление</w:t>
      </w:r>
    </w:p>
    <w:p>
      <w:pPr>
        <w:spacing w:after="0"/>
        <w:ind w:left="0"/>
        <w:jc w:val="both"/>
      </w:pPr>
      <w:r>
        <w:rPr>
          <w:rFonts w:ascii="Times New Roman"/>
          <w:b w:val="false"/>
          <w:i w:val="false"/>
          <w:color w:val="000000"/>
          <w:sz w:val="28"/>
        </w:rPr>
        <w:t>
      водохозяйственных сооружений_________________________________________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физического лица или наименование юридического лица и фамилия,</w:t>
      </w:r>
    </w:p>
    <w:p>
      <w:pPr>
        <w:spacing w:after="0"/>
        <w:ind w:left="0"/>
        <w:jc w:val="both"/>
      </w:pPr>
      <w:r>
        <w:rPr>
          <w:rFonts w:ascii="Times New Roman"/>
          <w:b w:val="false"/>
          <w:i w:val="false"/>
          <w:color w:val="000000"/>
          <w:sz w:val="28"/>
        </w:rPr>
        <w:t>
      имя, отчество (при его наличии) руководителя или представителя юридического лица,</w:t>
      </w:r>
    </w:p>
    <w:p>
      <w:pPr>
        <w:spacing w:after="0"/>
        <w:ind w:left="0"/>
        <w:jc w:val="both"/>
      </w:pPr>
      <w:r>
        <w:rPr>
          <w:rFonts w:ascii="Times New Roman"/>
          <w:b w:val="false"/>
          <w:i w:val="false"/>
          <w:color w:val="000000"/>
          <w:sz w:val="28"/>
        </w:rPr>
        <w:t>
      действующего на основании доверенности)</w:t>
      </w:r>
    </w:p>
    <w:p>
      <w:pPr>
        <w:spacing w:after="0"/>
        <w:ind w:left="0"/>
        <w:jc w:val="both"/>
      </w:pPr>
      <w:r>
        <w:rPr>
          <w:rFonts w:ascii="Times New Roman"/>
          <w:b w:val="false"/>
          <w:i w:val="false"/>
          <w:color w:val="000000"/>
          <w:sz w:val="28"/>
        </w:rPr>
        <w:t>
      желает принять участие в тендере, который состоится</w:t>
      </w:r>
    </w:p>
    <w:p>
      <w:pPr>
        <w:spacing w:after="0"/>
        <w:ind w:left="0"/>
        <w:jc w:val="both"/>
      </w:pPr>
      <w:r>
        <w:rPr>
          <w:rFonts w:ascii="Times New Roman"/>
          <w:b w:val="false"/>
          <w:i w:val="false"/>
          <w:color w:val="000000"/>
          <w:sz w:val="28"/>
        </w:rPr>
        <w:t>
      "____" ______ 20__года.</w:t>
      </w:r>
    </w:p>
    <w:p>
      <w:pPr>
        <w:spacing w:after="0"/>
        <w:ind w:left="0"/>
        <w:jc w:val="both"/>
      </w:pPr>
      <w:r>
        <w:rPr>
          <w:rFonts w:ascii="Times New Roman"/>
          <w:b w:val="false"/>
          <w:i w:val="false"/>
          <w:color w:val="000000"/>
          <w:sz w:val="28"/>
        </w:rPr>
        <w:t>
      2. Мною (нами) внесен (-о) __________ гарантийный (-х) взнос</w:t>
      </w:r>
    </w:p>
    <w:p>
      <w:pPr>
        <w:spacing w:after="0"/>
        <w:ind w:left="0"/>
        <w:jc w:val="both"/>
      </w:pPr>
      <w:r>
        <w:rPr>
          <w:rFonts w:ascii="Times New Roman"/>
          <w:b w:val="false"/>
          <w:i w:val="false"/>
          <w:color w:val="000000"/>
          <w:sz w:val="28"/>
        </w:rPr>
        <w:t>
      (количество)</w:t>
      </w:r>
    </w:p>
    <w:p>
      <w:pPr>
        <w:spacing w:after="0"/>
        <w:ind w:left="0"/>
        <w:jc w:val="both"/>
      </w:pPr>
      <w:r>
        <w:rPr>
          <w:rFonts w:ascii="Times New Roman"/>
          <w:b w:val="false"/>
          <w:i w:val="false"/>
          <w:color w:val="000000"/>
          <w:sz w:val="28"/>
        </w:rPr>
        <w:t>
      (-ов) для участия в торгах общей суммой______(________________) тенге</w:t>
      </w:r>
    </w:p>
    <w:p>
      <w:pPr>
        <w:spacing w:after="0"/>
        <w:ind w:left="0"/>
        <w:jc w:val="both"/>
      </w:pPr>
      <w:r>
        <w:rPr>
          <w:rFonts w:ascii="Times New Roman"/>
          <w:b w:val="false"/>
          <w:i w:val="false"/>
          <w:color w:val="000000"/>
          <w:sz w:val="28"/>
        </w:rPr>
        <w:t>
      (цифрами) (сумма прописью)</w:t>
      </w:r>
    </w:p>
    <w:p>
      <w:pPr>
        <w:spacing w:after="0"/>
        <w:ind w:left="0"/>
        <w:jc w:val="both"/>
      </w:pPr>
      <w:r>
        <w:rPr>
          <w:rFonts w:ascii="Times New Roman"/>
          <w:b w:val="false"/>
          <w:i w:val="false"/>
          <w:color w:val="000000"/>
          <w:sz w:val="28"/>
        </w:rPr>
        <w:t>
      на депозитный счет___________________________________________________</w:t>
      </w:r>
    </w:p>
    <w:p>
      <w:pPr>
        <w:spacing w:after="0"/>
        <w:ind w:left="0"/>
        <w:jc w:val="both"/>
      </w:pPr>
      <w:r>
        <w:rPr>
          <w:rFonts w:ascii="Times New Roman"/>
          <w:b w:val="false"/>
          <w:i w:val="false"/>
          <w:color w:val="000000"/>
          <w:sz w:val="28"/>
        </w:rPr>
        <w:t>
      (указывается арендодатель)</w:t>
      </w:r>
    </w:p>
    <w:p>
      <w:pPr>
        <w:spacing w:after="0"/>
        <w:ind w:left="0"/>
        <w:jc w:val="both"/>
      </w:pPr>
      <w:r>
        <w:rPr>
          <w:rFonts w:ascii="Times New Roman"/>
          <w:b w:val="false"/>
          <w:i w:val="false"/>
          <w:color w:val="000000"/>
          <w:sz w:val="28"/>
        </w:rPr>
        <w:t>
      ИИК № ________________, БИН _________________, код назначения платежа</w:t>
      </w:r>
    </w:p>
    <w:p>
      <w:pPr>
        <w:spacing w:after="0"/>
        <w:ind w:left="0"/>
        <w:jc w:val="both"/>
      </w:pPr>
      <w:r>
        <w:rPr>
          <w:rFonts w:ascii="Times New Roman"/>
          <w:b w:val="false"/>
          <w:i w:val="false"/>
          <w:color w:val="000000"/>
          <w:sz w:val="28"/>
        </w:rPr>
        <w:t>
      ___________, Кбе ________________, код учреждения __________________.</w:t>
      </w:r>
    </w:p>
    <w:p>
      <w:pPr>
        <w:spacing w:after="0"/>
        <w:ind w:left="0"/>
        <w:jc w:val="both"/>
      </w:pPr>
      <w:r>
        <w:rPr>
          <w:rFonts w:ascii="Times New Roman"/>
          <w:b w:val="false"/>
          <w:i w:val="false"/>
          <w:color w:val="000000"/>
          <w:sz w:val="28"/>
        </w:rPr>
        <w:t>
      Сведения об объектах имущественного найма (аренды), по которым</w:t>
      </w:r>
    </w:p>
    <w:p>
      <w:pPr>
        <w:spacing w:after="0"/>
        <w:ind w:left="0"/>
        <w:jc w:val="both"/>
      </w:pPr>
      <w:r>
        <w:rPr>
          <w:rFonts w:ascii="Times New Roman"/>
          <w:b w:val="false"/>
          <w:i w:val="false"/>
          <w:color w:val="000000"/>
          <w:sz w:val="28"/>
        </w:rPr>
        <w:t>
      внесен гарантийный взнос: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аренды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подлежащая перечислению,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внесенных гарантийных взносах: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гарантийного взноса и наименование водохозяйственного объекта имущественного найма (аренды), по которому внесен гарантийный взнос для участия в тендере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Согласен (-ы) с тем, что в случае обнаружения моего (нашего)</w:t>
      </w:r>
    </w:p>
    <w:p>
      <w:pPr>
        <w:spacing w:after="0"/>
        <w:ind w:left="0"/>
        <w:jc w:val="both"/>
      </w:pPr>
      <w:r>
        <w:rPr>
          <w:rFonts w:ascii="Times New Roman"/>
          <w:b w:val="false"/>
          <w:i w:val="false"/>
          <w:color w:val="000000"/>
          <w:sz w:val="28"/>
        </w:rPr>
        <w:t>
      несоответствия требованиям, предъявляемым к участнику тендера</w:t>
      </w:r>
    </w:p>
    <w:p>
      <w:pPr>
        <w:spacing w:after="0"/>
        <w:ind w:left="0"/>
        <w:jc w:val="both"/>
      </w:pPr>
      <w:r>
        <w:rPr>
          <w:rFonts w:ascii="Times New Roman"/>
          <w:b w:val="false"/>
          <w:i w:val="false"/>
          <w:color w:val="000000"/>
          <w:sz w:val="28"/>
        </w:rPr>
        <w:t>
      (арендатору), я (мы) лишаюсь (-емся) права участия в тендере,</w:t>
      </w:r>
    </w:p>
    <w:p>
      <w:pPr>
        <w:spacing w:after="0"/>
        <w:ind w:left="0"/>
        <w:jc w:val="both"/>
      </w:pPr>
      <w:r>
        <w:rPr>
          <w:rFonts w:ascii="Times New Roman"/>
          <w:b w:val="false"/>
          <w:i w:val="false"/>
          <w:color w:val="000000"/>
          <w:sz w:val="28"/>
        </w:rPr>
        <w:t>
      подписанный мной (нами) протокол о результатах тендера и договор</w:t>
      </w:r>
    </w:p>
    <w:p>
      <w:pPr>
        <w:spacing w:after="0"/>
        <w:ind w:left="0"/>
        <w:jc w:val="both"/>
      </w:pPr>
      <w:r>
        <w:rPr>
          <w:rFonts w:ascii="Times New Roman"/>
          <w:b w:val="false"/>
          <w:i w:val="false"/>
          <w:color w:val="000000"/>
          <w:sz w:val="28"/>
        </w:rPr>
        <w:t>
      аренды будут признаны недействительными.</w:t>
      </w:r>
    </w:p>
    <w:p>
      <w:pPr>
        <w:spacing w:after="0"/>
        <w:ind w:left="0"/>
        <w:jc w:val="both"/>
      </w:pPr>
      <w:r>
        <w:rPr>
          <w:rFonts w:ascii="Times New Roman"/>
          <w:b w:val="false"/>
          <w:i w:val="false"/>
          <w:color w:val="000000"/>
          <w:sz w:val="28"/>
        </w:rPr>
        <w:t>
      4. В случае, если я (мы) буду (-ем) определен (-ы) победителем</w:t>
      </w:r>
    </w:p>
    <w:p>
      <w:pPr>
        <w:spacing w:after="0"/>
        <w:ind w:left="0"/>
        <w:jc w:val="both"/>
      </w:pPr>
      <w:r>
        <w:rPr>
          <w:rFonts w:ascii="Times New Roman"/>
          <w:b w:val="false"/>
          <w:i w:val="false"/>
          <w:color w:val="000000"/>
          <w:sz w:val="28"/>
        </w:rPr>
        <w:t>
      (-ями) тендера, принимаю (-ем) на себя обязательства подписать</w:t>
      </w:r>
    </w:p>
    <w:p>
      <w:pPr>
        <w:spacing w:after="0"/>
        <w:ind w:left="0"/>
        <w:jc w:val="both"/>
      </w:pPr>
      <w:r>
        <w:rPr>
          <w:rFonts w:ascii="Times New Roman"/>
          <w:b w:val="false"/>
          <w:i w:val="false"/>
          <w:color w:val="000000"/>
          <w:sz w:val="28"/>
        </w:rPr>
        <w:t>
      протокол о результатах тендера и подписать договор аренды в течение</w:t>
      </w:r>
    </w:p>
    <w:p>
      <w:pPr>
        <w:spacing w:after="0"/>
        <w:ind w:left="0"/>
        <w:jc w:val="both"/>
      </w:pPr>
      <w:r>
        <w:rPr>
          <w:rFonts w:ascii="Times New Roman"/>
          <w:b w:val="false"/>
          <w:i w:val="false"/>
          <w:color w:val="000000"/>
          <w:sz w:val="28"/>
        </w:rPr>
        <w:t>
      десяти календарных дней со дня подписания протокола.</w:t>
      </w:r>
    </w:p>
    <w:p>
      <w:pPr>
        <w:spacing w:after="0"/>
        <w:ind w:left="0"/>
        <w:jc w:val="both"/>
      </w:pPr>
      <w:r>
        <w:rPr>
          <w:rFonts w:ascii="Times New Roman"/>
          <w:b w:val="false"/>
          <w:i w:val="false"/>
          <w:color w:val="000000"/>
          <w:sz w:val="28"/>
        </w:rPr>
        <w:t>
      5. Согласен (-ы) с тем, что сумма внесенного мною (нами)</w:t>
      </w:r>
    </w:p>
    <w:p>
      <w:pPr>
        <w:spacing w:after="0"/>
        <w:ind w:left="0"/>
        <w:jc w:val="both"/>
      </w:pPr>
      <w:r>
        <w:rPr>
          <w:rFonts w:ascii="Times New Roman"/>
          <w:b w:val="false"/>
          <w:i w:val="false"/>
          <w:color w:val="000000"/>
          <w:sz w:val="28"/>
        </w:rPr>
        <w:t>
      гарантийного взноса не возвращается и остается у арендодателя в</w:t>
      </w:r>
    </w:p>
    <w:p>
      <w:pPr>
        <w:spacing w:after="0"/>
        <w:ind w:left="0"/>
        <w:jc w:val="both"/>
      </w:pPr>
      <w:r>
        <w:rPr>
          <w:rFonts w:ascii="Times New Roman"/>
          <w:b w:val="false"/>
          <w:i w:val="false"/>
          <w:color w:val="000000"/>
          <w:sz w:val="28"/>
        </w:rPr>
        <w:t>
      случаях:</w:t>
      </w:r>
    </w:p>
    <w:p>
      <w:pPr>
        <w:spacing w:after="0"/>
        <w:ind w:left="0"/>
        <w:jc w:val="both"/>
      </w:pPr>
      <w:r>
        <w:rPr>
          <w:rFonts w:ascii="Times New Roman"/>
          <w:b w:val="false"/>
          <w:i w:val="false"/>
          <w:color w:val="000000"/>
          <w:sz w:val="28"/>
        </w:rPr>
        <w:t>
      1) отказа от своего предложения или изменения его до истечения</w:t>
      </w:r>
    </w:p>
    <w:p>
      <w:pPr>
        <w:spacing w:after="0"/>
        <w:ind w:left="0"/>
        <w:jc w:val="both"/>
      </w:pPr>
      <w:r>
        <w:rPr>
          <w:rFonts w:ascii="Times New Roman"/>
          <w:b w:val="false"/>
          <w:i w:val="false"/>
          <w:color w:val="000000"/>
          <w:sz w:val="28"/>
        </w:rPr>
        <w:t>
      срока тендера;</w:t>
      </w:r>
    </w:p>
    <w:p>
      <w:pPr>
        <w:spacing w:after="0"/>
        <w:ind w:left="0"/>
        <w:jc w:val="both"/>
      </w:pPr>
      <w:r>
        <w:rPr>
          <w:rFonts w:ascii="Times New Roman"/>
          <w:b w:val="false"/>
          <w:i w:val="false"/>
          <w:color w:val="000000"/>
          <w:sz w:val="28"/>
        </w:rPr>
        <w:t>
      2) отказа подписать договор аренды в установленные сроки;</w:t>
      </w:r>
    </w:p>
    <w:p>
      <w:pPr>
        <w:spacing w:after="0"/>
        <w:ind w:left="0"/>
        <w:jc w:val="both"/>
      </w:pPr>
      <w:r>
        <w:rPr>
          <w:rFonts w:ascii="Times New Roman"/>
          <w:b w:val="false"/>
          <w:i w:val="false"/>
          <w:color w:val="000000"/>
          <w:sz w:val="28"/>
        </w:rPr>
        <w:t>
      6. Настоящая заявка вместе с протоколом о результатах тендера</w:t>
      </w:r>
    </w:p>
    <w:p>
      <w:pPr>
        <w:spacing w:after="0"/>
        <w:ind w:left="0"/>
        <w:jc w:val="both"/>
      </w:pPr>
      <w:r>
        <w:rPr>
          <w:rFonts w:ascii="Times New Roman"/>
          <w:b w:val="false"/>
          <w:i w:val="false"/>
          <w:color w:val="000000"/>
          <w:sz w:val="28"/>
        </w:rPr>
        <w:t>
      имеет силу договора, действующего до заключения договора</w:t>
      </w:r>
    </w:p>
    <w:p>
      <w:pPr>
        <w:spacing w:after="0"/>
        <w:ind w:left="0"/>
        <w:jc w:val="both"/>
      </w:pPr>
      <w:r>
        <w:rPr>
          <w:rFonts w:ascii="Times New Roman"/>
          <w:b w:val="false"/>
          <w:i w:val="false"/>
          <w:color w:val="000000"/>
          <w:sz w:val="28"/>
        </w:rPr>
        <w:t>
      имущественного найма (аренды) государственного имущества.</w:t>
      </w:r>
    </w:p>
    <w:p>
      <w:pPr>
        <w:spacing w:after="0"/>
        <w:ind w:left="0"/>
        <w:jc w:val="both"/>
      </w:pPr>
      <w:r>
        <w:rPr>
          <w:rFonts w:ascii="Times New Roman"/>
          <w:b w:val="false"/>
          <w:i w:val="false"/>
          <w:color w:val="000000"/>
          <w:sz w:val="28"/>
        </w:rPr>
        <w:t>
      7. Представляю (-ем) сведения о себе:</w:t>
      </w:r>
    </w:p>
    <w:p>
      <w:pPr>
        <w:spacing w:after="0"/>
        <w:ind w:left="0"/>
        <w:jc w:val="both"/>
      </w:pPr>
      <w:r>
        <w:rPr>
          <w:rFonts w:ascii="Times New Roman"/>
          <w:b w:val="false"/>
          <w:i w:val="false"/>
          <w:color w:val="000000"/>
          <w:sz w:val="28"/>
        </w:rPr>
        <w:t>
      Для юридического лица:</w:t>
      </w:r>
    </w:p>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
      БИН 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руководителя)</w:t>
      </w:r>
    </w:p>
    <w:p>
      <w:pPr>
        <w:spacing w:after="0"/>
        <w:ind w:left="0"/>
        <w:jc w:val="both"/>
      </w:pPr>
      <w:r>
        <w:rPr>
          <w:rFonts w:ascii="Times New Roman"/>
          <w:b w:val="false"/>
          <w:i w:val="false"/>
          <w:color w:val="000000"/>
          <w:sz w:val="28"/>
        </w:rPr>
        <w:t>
      Адрес:_________________________________________________________</w:t>
      </w:r>
    </w:p>
    <w:p>
      <w:pPr>
        <w:spacing w:after="0"/>
        <w:ind w:left="0"/>
        <w:jc w:val="both"/>
      </w:pPr>
      <w:r>
        <w:rPr>
          <w:rFonts w:ascii="Times New Roman"/>
          <w:b w:val="false"/>
          <w:i w:val="false"/>
          <w:color w:val="000000"/>
          <w:sz w:val="28"/>
        </w:rPr>
        <w:t>
      Номер телефона (факса):________________________________________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ИИК ___________________________________________________________</w:t>
      </w:r>
    </w:p>
    <w:p>
      <w:pPr>
        <w:spacing w:after="0"/>
        <w:ind w:left="0"/>
        <w:jc w:val="both"/>
      </w:pPr>
      <w:r>
        <w:rPr>
          <w:rFonts w:ascii="Times New Roman"/>
          <w:b w:val="false"/>
          <w:i w:val="false"/>
          <w:color w:val="000000"/>
          <w:sz w:val="28"/>
        </w:rPr>
        <w:t>
      БИК ___________________________________________________________</w:t>
      </w:r>
    </w:p>
    <w:p>
      <w:pPr>
        <w:spacing w:after="0"/>
        <w:ind w:left="0"/>
        <w:jc w:val="both"/>
      </w:pPr>
      <w:r>
        <w:rPr>
          <w:rFonts w:ascii="Times New Roman"/>
          <w:b w:val="false"/>
          <w:i w:val="false"/>
          <w:color w:val="000000"/>
          <w:sz w:val="28"/>
        </w:rPr>
        <w:t>
      Наименование банка_____________________________________________</w:t>
      </w:r>
    </w:p>
    <w:p>
      <w:pPr>
        <w:spacing w:after="0"/>
        <w:ind w:left="0"/>
        <w:jc w:val="both"/>
      </w:pPr>
      <w:r>
        <w:rPr>
          <w:rFonts w:ascii="Times New Roman"/>
          <w:b w:val="false"/>
          <w:i w:val="false"/>
          <w:color w:val="000000"/>
          <w:sz w:val="28"/>
        </w:rPr>
        <w:t>
      Кбе____________________________________________________________</w:t>
      </w:r>
    </w:p>
    <w:p>
      <w:pPr>
        <w:spacing w:after="0"/>
        <w:ind w:left="0"/>
        <w:jc w:val="both"/>
      </w:pPr>
      <w:r>
        <w:rPr>
          <w:rFonts w:ascii="Times New Roman"/>
          <w:b w:val="false"/>
          <w:i w:val="false"/>
          <w:color w:val="000000"/>
          <w:sz w:val="28"/>
        </w:rPr>
        <w:t>
      К заявке прилагаются:</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w:t>
      </w:r>
    </w:p>
    <w:p>
      <w:pPr>
        <w:spacing w:after="0"/>
        <w:ind w:left="0"/>
        <w:jc w:val="both"/>
      </w:pPr>
      <w:r>
        <w:rPr>
          <w:rFonts w:ascii="Times New Roman"/>
          <w:b w:val="false"/>
          <w:i w:val="false"/>
          <w:color w:val="000000"/>
          <w:sz w:val="28"/>
        </w:rPr>
        <w:t>
      Для физического лица:__________________________________________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ИИН____________________________________________________________</w:t>
      </w:r>
    </w:p>
    <w:p>
      <w:pPr>
        <w:spacing w:after="0"/>
        <w:ind w:left="0"/>
        <w:jc w:val="both"/>
      </w:pPr>
      <w:r>
        <w:rPr>
          <w:rFonts w:ascii="Times New Roman"/>
          <w:b w:val="false"/>
          <w:i w:val="false"/>
          <w:color w:val="000000"/>
          <w:sz w:val="28"/>
        </w:rPr>
        <w:t>
      Паспортные данные______________________________________________</w:t>
      </w:r>
    </w:p>
    <w:p>
      <w:pPr>
        <w:spacing w:after="0"/>
        <w:ind w:left="0"/>
        <w:jc w:val="both"/>
      </w:pPr>
      <w:r>
        <w:rPr>
          <w:rFonts w:ascii="Times New Roman"/>
          <w:b w:val="false"/>
          <w:i w:val="false"/>
          <w:color w:val="000000"/>
          <w:sz w:val="28"/>
        </w:rPr>
        <w:t>
      Адрес:_________________________________________________________</w:t>
      </w:r>
    </w:p>
    <w:p>
      <w:pPr>
        <w:spacing w:after="0"/>
        <w:ind w:left="0"/>
        <w:jc w:val="both"/>
      </w:pPr>
      <w:r>
        <w:rPr>
          <w:rFonts w:ascii="Times New Roman"/>
          <w:b w:val="false"/>
          <w:i w:val="false"/>
          <w:color w:val="000000"/>
          <w:sz w:val="28"/>
        </w:rPr>
        <w:t>
      Номер телефона (факса):________________________________________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ИИК____________________________________________________________</w:t>
      </w:r>
    </w:p>
    <w:p>
      <w:pPr>
        <w:spacing w:after="0"/>
        <w:ind w:left="0"/>
        <w:jc w:val="both"/>
      </w:pPr>
      <w:r>
        <w:rPr>
          <w:rFonts w:ascii="Times New Roman"/>
          <w:b w:val="false"/>
          <w:i w:val="false"/>
          <w:color w:val="000000"/>
          <w:sz w:val="28"/>
        </w:rPr>
        <w:t>
      БИК____________________________________________________________</w:t>
      </w:r>
    </w:p>
    <w:p>
      <w:pPr>
        <w:spacing w:after="0"/>
        <w:ind w:left="0"/>
        <w:jc w:val="both"/>
      </w:pPr>
      <w:r>
        <w:rPr>
          <w:rFonts w:ascii="Times New Roman"/>
          <w:b w:val="false"/>
          <w:i w:val="false"/>
          <w:color w:val="000000"/>
          <w:sz w:val="28"/>
        </w:rPr>
        <w:t>
      Наименование банка_____________________________________________</w:t>
      </w:r>
    </w:p>
    <w:p>
      <w:pPr>
        <w:spacing w:after="0"/>
        <w:ind w:left="0"/>
        <w:jc w:val="both"/>
      </w:pPr>
      <w:r>
        <w:rPr>
          <w:rFonts w:ascii="Times New Roman"/>
          <w:b w:val="false"/>
          <w:i w:val="false"/>
          <w:color w:val="000000"/>
          <w:sz w:val="28"/>
        </w:rPr>
        <w:t>
      Кбе____________________________________________________________</w:t>
      </w:r>
    </w:p>
    <w:p>
      <w:pPr>
        <w:spacing w:after="0"/>
        <w:ind w:left="0"/>
        <w:jc w:val="both"/>
      </w:pPr>
      <w:r>
        <w:rPr>
          <w:rFonts w:ascii="Times New Roman"/>
          <w:b w:val="false"/>
          <w:i w:val="false"/>
          <w:color w:val="000000"/>
          <w:sz w:val="28"/>
        </w:rPr>
        <w:t>
      К заявке прилагаются:</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физического лица или</w:t>
      </w:r>
    </w:p>
    <w:p>
      <w:pPr>
        <w:spacing w:after="0"/>
        <w:ind w:left="0"/>
        <w:jc w:val="both"/>
      </w:pPr>
      <w:r>
        <w:rPr>
          <w:rFonts w:ascii="Times New Roman"/>
          <w:b w:val="false"/>
          <w:i w:val="false"/>
          <w:color w:val="000000"/>
          <w:sz w:val="28"/>
        </w:rPr>
        <w:t>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
      руководителя или представителя юридического лица, действующего на основании</w:t>
      </w:r>
    </w:p>
    <w:p>
      <w:pPr>
        <w:spacing w:after="0"/>
        <w:ind w:left="0"/>
        <w:jc w:val="both"/>
      </w:pPr>
      <w:r>
        <w:rPr>
          <w:rFonts w:ascii="Times New Roman"/>
          <w:b w:val="false"/>
          <w:i w:val="false"/>
          <w:color w:val="000000"/>
          <w:sz w:val="28"/>
        </w:rPr>
        <w:t>
      доверенности)</w:t>
      </w:r>
    </w:p>
    <w:p>
      <w:pPr>
        <w:spacing w:after="0"/>
        <w:ind w:left="0"/>
        <w:jc w:val="both"/>
      </w:pPr>
      <w:r>
        <w:rPr>
          <w:rFonts w:ascii="Times New Roman"/>
          <w:b w:val="false"/>
          <w:i w:val="false"/>
          <w:color w:val="000000"/>
          <w:sz w:val="28"/>
        </w:rPr>
        <w:t>
      "___" ____________ 20 __ год.</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 в аренду</w:t>
            </w:r>
            <w:r>
              <w:br/>
            </w:r>
            <w:r>
              <w:rPr>
                <w:rFonts w:ascii="Times New Roman"/>
                <w:b w:val="false"/>
                <w:i w:val="false"/>
                <w:color w:val="000000"/>
                <w:sz w:val="20"/>
              </w:rPr>
              <w:t>и доверительное управление</w:t>
            </w:r>
            <w:r>
              <w:br/>
            </w:r>
            <w:r>
              <w:rPr>
                <w:rFonts w:ascii="Times New Roman"/>
                <w:b w:val="false"/>
                <w:i w:val="false"/>
                <w:color w:val="000000"/>
                <w:sz w:val="20"/>
              </w:rPr>
              <w:t>водохозяйственных сооружений</w:t>
            </w:r>
          </w:p>
        </w:tc>
      </w:tr>
    </w:tbl>
    <w:bookmarkStart w:name="z86" w:id="82"/>
    <w:p>
      <w:pPr>
        <w:spacing w:after="0"/>
        <w:ind w:left="0"/>
        <w:jc w:val="both"/>
      </w:pPr>
      <w:r>
        <w:rPr>
          <w:rFonts w:ascii="Times New Roman"/>
          <w:b w:val="false"/>
          <w:i w:val="false"/>
          <w:color w:val="000000"/>
          <w:sz w:val="28"/>
        </w:rPr>
        <w:t>
      Форма</w:t>
      </w:r>
    </w:p>
    <w:bookmarkEnd w:id="82"/>
    <w:bookmarkStart w:name="z87" w:id="83"/>
    <w:p>
      <w:pPr>
        <w:spacing w:after="0"/>
        <w:ind w:left="0"/>
        <w:jc w:val="left"/>
      </w:pPr>
      <w:r>
        <w:rPr>
          <w:rFonts w:ascii="Times New Roman"/>
          <w:b/>
          <w:i w:val="false"/>
          <w:color w:val="000000"/>
        </w:rPr>
        <w:t xml:space="preserve"> Протокол</w:t>
      </w:r>
      <w:r>
        <w:br/>
      </w:r>
      <w:r>
        <w:rPr>
          <w:rFonts w:ascii="Times New Roman"/>
          <w:b/>
          <w:i w:val="false"/>
          <w:color w:val="000000"/>
        </w:rPr>
        <w:t>о результатах тендера по предоставлению в аренду</w:t>
      </w:r>
      <w:r>
        <w:br/>
      </w:r>
      <w:r>
        <w:rPr>
          <w:rFonts w:ascii="Times New Roman"/>
          <w:b/>
          <w:i w:val="false"/>
          <w:color w:val="000000"/>
        </w:rPr>
        <w:t>водохозяйственного сооружения</w:t>
      </w:r>
    </w:p>
    <w:bookmarkEnd w:id="8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 сроком на _____ лет</w:t>
      </w:r>
    </w:p>
    <w:p>
      <w:pPr>
        <w:spacing w:after="0"/>
        <w:ind w:left="0"/>
        <w:jc w:val="both"/>
      </w:pPr>
      <w:r>
        <w:rPr>
          <w:rFonts w:ascii="Times New Roman"/>
          <w:b w:val="false"/>
          <w:i w:val="false"/>
          <w:color w:val="000000"/>
          <w:sz w:val="28"/>
        </w:rPr>
        <w:t>
      (указывается наименование объекта)</w:t>
      </w:r>
    </w:p>
    <w:p>
      <w:pPr>
        <w:spacing w:after="0"/>
        <w:ind w:left="0"/>
        <w:jc w:val="both"/>
      </w:pPr>
      <w:r>
        <w:rPr>
          <w:rFonts w:ascii="Times New Roman"/>
          <w:b w:val="false"/>
          <w:i w:val="false"/>
          <w:color w:val="000000"/>
          <w:sz w:val="28"/>
        </w:rPr>
        <w:t>
      Дата проведения тендера: "___"___________20___ год.</w:t>
      </w:r>
    </w:p>
    <w:p>
      <w:pPr>
        <w:spacing w:after="0"/>
        <w:ind w:left="0"/>
        <w:jc w:val="both"/>
      </w:pPr>
      <w:r>
        <w:rPr>
          <w:rFonts w:ascii="Times New Roman"/>
          <w:b w:val="false"/>
          <w:i w:val="false"/>
          <w:color w:val="000000"/>
          <w:sz w:val="28"/>
        </w:rPr>
        <w:t>
      Место проведения тендера:______________________________________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Арендодатель:__________________________________________________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Сведения по объекту аренды:____________________________________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полное описание водохозяйственного сооружения)</w:t>
      </w:r>
    </w:p>
    <w:p>
      <w:pPr>
        <w:spacing w:after="0"/>
        <w:ind w:left="0"/>
        <w:jc w:val="both"/>
      </w:pPr>
      <w:r>
        <w:rPr>
          <w:rFonts w:ascii="Times New Roman"/>
          <w:b w:val="false"/>
          <w:i w:val="false"/>
          <w:color w:val="000000"/>
          <w:sz w:val="28"/>
        </w:rPr>
        <w:t>
      Местонахождение объекта аренды: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(область, район)</w:t>
      </w:r>
    </w:p>
    <w:p>
      <w:pPr>
        <w:spacing w:after="0"/>
        <w:ind w:left="0"/>
        <w:jc w:val="both"/>
      </w:pPr>
      <w:r>
        <w:rPr>
          <w:rFonts w:ascii="Times New Roman"/>
          <w:b w:val="false"/>
          <w:i w:val="false"/>
          <w:color w:val="000000"/>
          <w:sz w:val="28"/>
        </w:rPr>
        <w:t>
      Балансовая стоимость водохозяйственного сооружения:____________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Сведения об участниках тендера и их предложения:</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w:t>
      </w:r>
    </w:p>
    <w:p>
      <w:pPr>
        <w:spacing w:after="0"/>
        <w:ind w:left="0"/>
        <w:jc w:val="both"/>
      </w:pPr>
      <w:r>
        <w:rPr>
          <w:rFonts w:ascii="Times New Roman"/>
          <w:b w:val="false"/>
          <w:i w:val="false"/>
          <w:color w:val="000000"/>
          <w:sz w:val="28"/>
        </w:rPr>
        <w:t>
      Результаты тендера:</w:t>
      </w:r>
    </w:p>
    <w:p>
      <w:pPr>
        <w:spacing w:after="0"/>
        <w:ind w:left="0"/>
        <w:jc w:val="both"/>
      </w:pPr>
      <w:r>
        <w:rPr>
          <w:rFonts w:ascii="Times New Roman"/>
          <w:b w:val="false"/>
          <w:i w:val="false"/>
          <w:color w:val="000000"/>
          <w:sz w:val="28"/>
        </w:rPr>
        <w:t>
      1. Победитель тендера:_________________________________________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Участник, признанный Победителем тендера)</w:t>
      </w:r>
    </w:p>
    <w:p>
      <w:pPr>
        <w:spacing w:after="0"/>
        <w:ind w:left="0"/>
        <w:jc w:val="both"/>
      </w:pPr>
      <w:r>
        <w:rPr>
          <w:rFonts w:ascii="Times New Roman"/>
          <w:b w:val="false"/>
          <w:i w:val="false"/>
          <w:color w:val="000000"/>
          <w:sz w:val="28"/>
        </w:rPr>
        <w:t>
      2. Условия тендера и предложения Победителя тендера:</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w:t>
      </w:r>
    </w:p>
    <w:p>
      <w:pPr>
        <w:spacing w:after="0"/>
        <w:ind w:left="0"/>
        <w:jc w:val="both"/>
      </w:pPr>
      <w:r>
        <w:rPr>
          <w:rFonts w:ascii="Times New Roman"/>
          <w:b w:val="false"/>
          <w:i w:val="false"/>
          <w:color w:val="000000"/>
          <w:sz w:val="28"/>
        </w:rPr>
        <w:t>
      Настоящий протокол о результатах тендера является документом,</w:t>
      </w:r>
    </w:p>
    <w:p>
      <w:pPr>
        <w:spacing w:after="0"/>
        <w:ind w:left="0"/>
        <w:jc w:val="both"/>
      </w:pPr>
      <w:r>
        <w:rPr>
          <w:rFonts w:ascii="Times New Roman"/>
          <w:b w:val="false"/>
          <w:i w:val="false"/>
          <w:color w:val="000000"/>
          <w:sz w:val="28"/>
        </w:rPr>
        <w:t>
      фиксирующим обязательство Победителя тендера и Арендодателя заключить</w:t>
      </w:r>
    </w:p>
    <w:p>
      <w:pPr>
        <w:spacing w:after="0"/>
        <w:ind w:left="0"/>
        <w:jc w:val="both"/>
      </w:pPr>
      <w:r>
        <w:rPr>
          <w:rFonts w:ascii="Times New Roman"/>
          <w:b w:val="false"/>
          <w:i w:val="false"/>
          <w:color w:val="000000"/>
          <w:sz w:val="28"/>
        </w:rPr>
        <w:t>
      договор аренды не позднее десяти календарных дней после подписании</w:t>
      </w:r>
    </w:p>
    <w:p>
      <w:pPr>
        <w:spacing w:after="0"/>
        <w:ind w:left="0"/>
        <w:jc w:val="both"/>
      </w:pPr>
      <w:r>
        <w:rPr>
          <w:rFonts w:ascii="Times New Roman"/>
          <w:b w:val="false"/>
          <w:i w:val="false"/>
          <w:color w:val="000000"/>
          <w:sz w:val="28"/>
        </w:rPr>
        <w:t>
      протокола.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(указывается собственноручная отметка уполномоченного лица Участника, признанного</w:t>
      </w:r>
    </w:p>
    <w:p>
      <w:pPr>
        <w:spacing w:after="0"/>
        <w:ind w:left="0"/>
        <w:jc w:val="both"/>
      </w:pPr>
      <w:r>
        <w:rPr>
          <w:rFonts w:ascii="Times New Roman"/>
          <w:b w:val="false"/>
          <w:i w:val="false"/>
          <w:color w:val="000000"/>
          <w:sz w:val="28"/>
        </w:rPr>
        <w:t>
        Победителем тендера, об ознакомлении с результатами тендера и обязательствами</w:t>
      </w:r>
    </w:p>
    <w:p>
      <w:pPr>
        <w:spacing w:after="0"/>
        <w:ind w:left="0"/>
        <w:jc w:val="both"/>
      </w:pPr>
      <w:r>
        <w:rPr>
          <w:rFonts w:ascii="Times New Roman"/>
          <w:b w:val="false"/>
          <w:i w:val="false"/>
          <w:color w:val="000000"/>
          <w:sz w:val="28"/>
        </w:rPr>
        <w:t>
      Победителя тендера)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 20___ год _________________________</w:t>
      </w:r>
    </w:p>
    <w:p>
      <w:pPr>
        <w:spacing w:after="0"/>
        <w:ind w:left="0"/>
        <w:jc w:val="both"/>
      </w:pP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
      Настоящий протокол составлен в двух экземплярах по одному для</w:t>
      </w:r>
    </w:p>
    <w:p>
      <w:pPr>
        <w:spacing w:after="0"/>
        <w:ind w:left="0"/>
        <w:jc w:val="both"/>
      </w:pPr>
      <w:r>
        <w:rPr>
          <w:rFonts w:ascii="Times New Roman"/>
          <w:b w:val="false"/>
          <w:i w:val="false"/>
          <w:color w:val="000000"/>
          <w:sz w:val="28"/>
        </w:rPr>
        <w:t>
      Арендодателя и Победителя тендера.</w:t>
      </w:r>
    </w:p>
    <w:p>
      <w:pPr>
        <w:spacing w:after="0"/>
        <w:ind w:left="0"/>
        <w:jc w:val="both"/>
      </w:pPr>
      <w:r>
        <w:rPr>
          <w:rFonts w:ascii="Times New Roman"/>
          <w:b w:val="false"/>
          <w:i w:val="false"/>
          <w:color w:val="000000"/>
          <w:sz w:val="28"/>
        </w:rPr>
        <w:t>
      Председатель Комиссии:_________________________________________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в документе, удостоверяющем личность)</w:t>
      </w:r>
    </w:p>
    <w:p>
      <w:pPr>
        <w:spacing w:after="0"/>
        <w:ind w:left="0"/>
        <w:jc w:val="both"/>
      </w:pPr>
      <w:r>
        <w:rPr>
          <w:rFonts w:ascii="Times New Roman"/>
          <w:b w:val="false"/>
          <w:i w:val="false"/>
          <w:color w:val="000000"/>
          <w:sz w:val="28"/>
        </w:rPr>
        <w:t>
      Заместитель председателя Комиссии:_____________________________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в документе, удостоверяющем личность)</w:t>
      </w:r>
    </w:p>
    <w:p>
      <w:pPr>
        <w:spacing w:after="0"/>
        <w:ind w:left="0"/>
        <w:jc w:val="both"/>
      </w:pPr>
      <w:r>
        <w:rPr>
          <w:rFonts w:ascii="Times New Roman"/>
          <w:b w:val="false"/>
          <w:i w:val="false"/>
          <w:color w:val="000000"/>
          <w:sz w:val="28"/>
        </w:rPr>
        <w:t>
      Члены Комиссии:________________________________________________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в документе, удостоверяющем личность)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в документе, удостоверяющем личность)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в документе, удостоверяющем личность)</w:t>
      </w:r>
    </w:p>
    <w:p>
      <w:pPr>
        <w:spacing w:after="0"/>
        <w:ind w:left="0"/>
        <w:jc w:val="both"/>
      </w:pPr>
      <w:r>
        <w:rPr>
          <w:rFonts w:ascii="Times New Roman"/>
          <w:b w:val="false"/>
          <w:i w:val="false"/>
          <w:color w:val="000000"/>
          <w:sz w:val="28"/>
        </w:rPr>
        <w:t>
      Секретарь Комиссии:____________________________________________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в документе, удостоверяющем личность)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 в аренду</w:t>
            </w:r>
            <w:r>
              <w:br/>
            </w:r>
            <w:r>
              <w:rPr>
                <w:rFonts w:ascii="Times New Roman"/>
                <w:b w:val="false"/>
                <w:i w:val="false"/>
                <w:color w:val="000000"/>
                <w:sz w:val="20"/>
              </w:rPr>
              <w:t>и доверительное управление</w:t>
            </w:r>
            <w:r>
              <w:br/>
            </w:r>
            <w:r>
              <w:rPr>
                <w:rFonts w:ascii="Times New Roman"/>
                <w:b w:val="false"/>
                <w:i w:val="false"/>
                <w:color w:val="000000"/>
                <w:sz w:val="20"/>
              </w:rPr>
              <w:t>водохозяйственных сооружений</w:t>
            </w:r>
          </w:p>
        </w:tc>
      </w:tr>
    </w:tbl>
    <w:bookmarkStart w:name="z89" w:id="84"/>
    <w:p>
      <w:pPr>
        <w:spacing w:after="0"/>
        <w:ind w:left="0"/>
        <w:jc w:val="both"/>
      </w:pPr>
      <w:r>
        <w:rPr>
          <w:rFonts w:ascii="Times New Roman"/>
          <w:b w:val="false"/>
          <w:i w:val="false"/>
          <w:color w:val="000000"/>
          <w:sz w:val="28"/>
        </w:rPr>
        <w:t>
      Форма</w:t>
      </w:r>
    </w:p>
    <w:bookmarkEnd w:id="84"/>
    <w:bookmarkStart w:name="z90" w:id="85"/>
    <w:p>
      <w:pPr>
        <w:spacing w:after="0"/>
        <w:ind w:left="0"/>
        <w:jc w:val="left"/>
      </w:pPr>
      <w:r>
        <w:rPr>
          <w:rFonts w:ascii="Times New Roman"/>
          <w:b/>
          <w:i w:val="false"/>
          <w:color w:val="000000"/>
        </w:rPr>
        <w:t xml:space="preserve"> ЗАЯВКА</w:t>
      </w:r>
      <w:r>
        <w:br/>
      </w:r>
      <w:r>
        <w:rPr>
          <w:rFonts w:ascii="Times New Roman"/>
          <w:b/>
          <w:i w:val="false"/>
          <w:color w:val="000000"/>
        </w:rPr>
        <w:t>на участие в тендере по передаче водохозяйственного</w:t>
      </w:r>
      <w:r>
        <w:br/>
      </w:r>
      <w:r>
        <w:rPr>
          <w:rFonts w:ascii="Times New Roman"/>
          <w:b/>
          <w:i w:val="false"/>
          <w:color w:val="000000"/>
        </w:rPr>
        <w:t>сооружения в доверительное управление</w:t>
      </w:r>
    </w:p>
    <w:bookmarkEnd w:id="85"/>
    <w:p>
      <w:pPr>
        <w:spacing w:after="0"/>
        <w:ind w:left="0"/>
        <w:jc w:val="both"/>
      </w:pPr>
      <w:r>
        <w:rPr>
          <w:rFonts w:ascii="Times New Roman"/>
          <w:b w:val="false"/>
          <w:i w:val="false"/>
          <w:color w:val="000000"/>
          <w:sz w:val="28"/>
        </w:rPr>
        <w:t>
      1. Рассмотрев опубликованное информационное сообщение о</w:t>
      </w:r>
    </w:p>
    <w:p>
      <w:pPr>
        <w:spacing w:after="0"/>
        <w:ind w:left="0"/>
        <w:jc w:val="both"/>
      </w:pPr>
      <w:r>
        <w:rPr>
          <w:rFonts w:ascii="Times New Roman"/>
          <w:b w:val="false"/>
          <w:i w:val="false"/>
          <w:color w:val="000000"/>
          <w:sz w:val="28"/>
        </w:rPr>
        <w:t>
      проведении тендера по передаче_______________________________________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объекта)</w:t>
      </w:r>
    </w:p>
    <w:p>
      <w:pPr>
        <w:spacing w:after="0"/>
        <w:ind w:left="0"/>
        <w:jc w:val="both"/>
      </w:pPr>
      <w:r>
        <w:rPr>
          <w:rFonts w:ascii="Times New Roman"/>
          <w:b w:val="false"/>
          <w:i w:val="false"/>
          <w:color w:val="000000"/>
          <w:sz w:val="28"/>
        </w:rPr>
        <w:t>
      в доверительное управление сроком на ____ лет, и ознакомившись с</w:t>
      </w:r>
    </w:p>
    <w:p>
      <w:pPr>
        <w:spacing w:after="0"/>
        <w:ind w:left="0"/>
        <w:jc w:val="both"/>
      </w:pPr>
      <w:r>
        <w:rPr>
          <w:rFonts w:ascii="Times New Roman"/>
          <w:b w:val="false"/>
          <w:i w:val="false"/>
          <w:color w:val="000000"/>
          <w:sz w:val="28"/>
        </w:rPr>
        <w:t>
      Правилами передачи предоставления в аренду и доверительное управление</w:t>
      </w:r>
    </w:p>
    <w:p>
      <w:pPr>
        <w:spacing w:after="0"/>
        <w:ind w:left="0"/>
        <w:jc w:val="both"/>
      </w:pPr>
      <w:r>
        <w:rPr>
          <w:rFonts w:ascii="Times New Roman"/>
          <w:b w:val="false"/>
          <w:i w:val="false"/>
          <w:color w:val="000000"/>
          <w:sz w:val="28"/>
        </w:rPr>
        <w:t>
      водохозяйственных сооружений, я, нижеподписавшийся, уполномоченный на</w:t>
      </w:r>
    </w:p>
    <w:p>
      <w:pPr>
        <w:spacing w:after="0"/>
        <w:ind w:left="0"/>
        <w:jc w:val="both"/>
      </w:pPr>
      <w:r>
        <w:rPr>
          <w:rFonts w:ascii="Times New Roman"/>
          <w:b w:val="false"/>
          <w:i w:val="false"/>
          <w:color w:val="000000"/>
          <w:sz w:val="28"/>
        </w:rPr>
        <w:t>
      подписание заявки____________________________________________________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полностью, либо наименование юридического лица)</w:t>
      </w:r>
    </w:p>
    <w:p>
      <w:pPr>
        <w:spacing w:after="0"/>
        <w:ind w:left="0"/>
        <w:jc w:val="both"/>
      </w:pPr>
      <w:r>
        <w:rPr>
          <w:rFonts w:ascii="Times New Roman"/>
          <w:b w:val="false"/>
          <w:i w:val="false"/>
          <w:color w:val="000000"/>
          <w:sz w:val="28"/>
        </w:rPr>
        <w:t>
      прошу принять заявку на участие в тендере____________________________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Участник, от имени которого подается заявка)</w:t>
      </w:r>
    </w:p>
    <w:p>
      <w:pPr>
        <w:spacing w:after="0"/>
        <w:ind w:left="0"/>
        <w:jc w:val="both"/>
      </w:pPr>
      <w:r>
        <w:rPr>
          <w:rFonts w:ascii="Times New Roman"/>
          <w:b w:val="false"/>
          <w:i w:val="false"/>
          <w:color w:val="000000"/>
          <w:sz w:val="28"/>
        </w:rPr>
        <w:t>
      и зарегистрировать в качестве участника тендера, который состоится</w:t>
      </w:r>
    </w:p>
    <w:p>
      <w:pPr>
        <w:spacing w:after="0"/>
        <w:ind w:left="0"/>
        <w:jc w:val="both"/>
      </w:pPr>
      <w:r>
        <w:rPr>
          <w:rFonts w:ascii="Times New Roman"/>
          <w:b w:val="false"/>
          <w:i w:val="false"/>
          <w:color w:val="000000"/>
          <w:sz w:val="28"/>
        </w:rPr>
        <w:t>
      "___" _________ 20___ год по адресу:_________________________________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Нами (мною) внесен гарантийный взнос для участия в тендере</w:t>
      </w:r>
    </w:p>
    <w:p>
      <w:pPr>
        <w:spacing w:after="0"/>
        <w:ind w:left="0"/>
        <w:jc w:val="both"/>
      </w:pPr>
      <w:r>
        <w:rPr>
          <w:rFonts w:ascii="Times New Roman"/>
          <w:b w:val="false"/>
          <w:i w:val="false"/>
          <w:color w:val="000000"/>
          <w:sz w:val="28"/>
        </w:rPr>
        <w:t>
      суммой_______________________________________________________________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сумма в тенге, в том числе прописью)</w:t>
      </w:r>
    </w:p>
    <w:p>
      <w:pPr>
        <w:spacing w:after="0"/>
        <w:ind w:left="0"/>
        <w:jc w:val="both"/>
      </w:pPr>
      <w:r>
        <w:rPr>
          <w:rFonts w:ascii="Times New Roman"/>
          <w:b w:val="false"/>
          <w:i w:val="false"/>
          <w:color w:val="000000"/>
          <w:sz w:val="28"/>
        </w:rPr>
        <w:t>
      на депозитный счет Комитета государственного имущества и приватизации</w:t>
      </w:r>
    </w:p>
    <w:p>
      <w:pPr>
        <w:spacing w:after="0"/>
        <w:ind w:left="0"/>
        <w:jc w:val="both"/>
      </w:pPr>
      <w:r>
        <w:rPr>
          <w:rFonts w:ascii="Times New Roman"/>
          <w:b w:val="false"/>
          <w:i w:val="false"/>
          <w:color w:val="000000"/>
          <w:sz w:val="28"/>
        </w:rPr>
        <w:t>
      Министерства финансов Республики Казахстан (далее - Комитет) или на</w:t>
      </w:r>
    </w:p>
    <w:p>
      <w:pPr>
        <w:spacing w:after="0"/>
        <w:ind w:left="0"/>
        <w:jc w:val="both"/>
      </w:pPr>
      <w:r>
        <w:rPr>
          <w:rFonts w:ascii="Times New Roman"/>
          <w:b w:val="false"/>
          <w:i w:val="false"/>
          <w:color w:val="000000"/>
          <w:sz w:val="28"/>
        </w:rPr>
        <w:t>
      депозитный счет местного исполнительного органа (далее - МИО),</w:t>
      </w:r>
    </w:p>
    <w:p>
      <w:pPr>
        <w:spacing w:after="0"/>
        <w:ind w:left="0"/>
        <w:jc w:val="both"/>
      </w:pPr>
      <w:r>
        <w:rPr>
          <w:rFonts w:ascii="Times New Roman"/>
          <w:b w:val="false"/>
          <w:i w:val="false"/>
          <w:color w:val="000000"/>
          <w:sz w:val="28"/>
        </w:rPr>
        <w:t>
      указанный в информационном сообщении: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(ИИК, БИК, код назначения платежа, Кбе, код учреждения)</w:t>
      </w:r>
    </w:p>
    <w:p>
      <w:pPr>
        <w:spacing w:after="0"/>
        <w:ind w:left="0"/>
        <w:jc w:val="both"/>
      </w:pPr>
      <w:r>
        <w:rPr>
          <w:rFonts w:ascii="Times New Roman"/>
          <w:b w:val="false"/>
          <w:i w:val="false"/>
          <w:color w:val="000000"/>
          <w:sz w:val="28"/>
        </w:rPr>
        <w:t>
      3. Согласен (ы) с тем, что в случае обнаружения нашего (моего)</w:t>
      </w:r>
    </w:p>
    <w:p>
      <w:pPr>
        <w:spacing w:after="0"/>
        <w:ind w:left="0"/>
        <w:jc w:val="both"/>
      </w:pPr>
      <w:r>
        <w:rPr>
          <w:rFonts w:ascii="Times New Roman"/>
          <w:b w:val="false"/>
          <w:i w:val="false"/>
          <w:color w:val="000000"/>
          <w:sz w:val="28"/>
        </w:rPr>
        <w:t>
      несоответствия требованиям, предъявляемым участнику тендера, мы (я)</w:t>
      </w:r>
    </w:p>
    <w:p>
      <w:pPr>
        <w:spacing w:after="0"/>
        <w:ind w:left="0"/>
        <w:jc w:val="both"/>
      </w:pPr>
      <w:r>
        <w:rPr>
          <w:rFonts w:ascii="Times New Roman"/>
          <w:b w:val="false"/>
          <w:i w:val="false"/>
          <w:color w:val="000000"/>
          <w:sz w:val="28"/>
        </w:rPr>
        <w:t>
      лишаемся права участия в тендере, в случае нашей (моей) победы на</w:t>
      </w:r>
    </w:p>
    <w:p>
      <w:pPr>
        <w:spacing w:after="0"/>
        <w:ind w:left="0"/>
        <w:jc w:val="both"/>
      </w:pPr>
      <w:r>
        <w:rPr>
          <w:rFonts w:ascii="Times New Roman"/>
          <w:b w:val="false"/>
          <w:i w:val="false"/>
          <w:color w:val="000000"/>
          <w:sz w:val="28"/>
        </w:rPr>
        <w:t>
      тендере подписанные нами (мною) Протокол о результатах тендера и</w:t>
      </w:r>
    </w:p>
    <w:p>
      <w:pPr>
        <w:spacing w:after="0"/>
        <w:ind w:left="0"/>
        <w:jc w:val="both"/>
      </w:pPr>
      <w:r>
        <w:rPr>
          <w:rFonts w:ascii="Times New Roman"/>
          <w:b w:val="false"/>
          <w:i w:val="false"/>
          <w:color w:val="000000"/>
          <w:sz w:val="28"/>
        </w:rPr>
        <w:t>
      Договор доверительного управления будут признаны недействительными.</w:t>
      </w:r>
    </w:p>
    <w:p>
      <w:pPr>
        <w:spacing w:after="0"/>
        <w:ind w:left="0"/>
        <w:jc w:val="both"/>
      </w:pPr>
      <w:r>
        <w:rPr>
          <w:rFonts w:ascii="Times New Roman"/>
          <w:b w:val="false"/>
          <w:i w:val="false"/>
          <w:color w:val="000000"/>
          <w:sz w:val="28"/>
        </w:rPr>
        <w:t>
      4. В случае если мы (я) становимся Победителями тендера,</w:t>
      </w:r>
    </w:p>
    <w:p>
      <w:pPr>
        <w:spacing w:after="0"/>
        <w:ind w:left="0"/>
        <w:jc w:val="both"/>
      </w:pPr>
      <w:r>
        <w:rPr>
          <w:rFonts w:ascii="Times New Roman"/>
          <w:b w:val="false"/>
          <w:i w:val="false"/>
          <w:color w:val="000000"/>
          <w:sz w:val="28"/>
        </w:rPr>
        <w:t>
      принимаем на себя обязательства подписать, Протокол о результатах</w:t>
      </w:r>
    </w:p>
    <w:p>
      <w:pPr>
        <w:spacing w:after="0"/>
        <w:ind w:left="0"/>
        <w:jc w:val="both"/>
      </w:pPr>
      <w:r>
        <w:rPr>
          <w:rFonts w:ascii="Times New Roman"/>
          <w:b w:val="false"/>
          <w:i w:val="false"/>
          <w:color w:val="000000"/>
          <w:sz w:val="28"/>
        </w:rPr>
        <w:t>
      тендера и заключить Договор доверительного управления на условиях</w:t>
      </w:r>
    </w:p>
    <w:p>
      <w:pPr>
        <w:spacing w:after="0"/>
        <w:ind w:left="0"/>
        <w:jc w:val="both"/>
      </w:pPr>
      <w:r>
        <w:rPr>
          <w:rFonts w:ascii="Times New Roman"/>
          <w:b w:val="false"/>
          <w:i w:val="false"/>
          <w:color w:val="000000"/>
          <w:sz w:val="28"/>
        </w:rPr>
        <w:t>
      тендера, указанных в информационном сообщении предложенных нами</w:t>
      </w:r>
    </w:p>
    <w:p>
      <w:pPr>
        <w:spacing w:after="0"/>
        <w:ind w:left="0"/>
        <w:jc w:val="both"/>
      </w:pPr>
      <w:r>
        <w:rPr>
          <w:rFonts w:ascii="Times New Roman"/>
          <w:b w:val="false"/>
          <w:i w:val="false"/>
          <w:color w:val="000000"/>
          <w:sz w:val="28"/>
        </w:rPr>
        <w:t>
      (мною), не позднее десяти календарных дней после подписания протокола.</w:t>
      </w:r>
    </w:p>
    <w:p>
      <w:pPr>
        <w:spacing w:after="0"/>
        <w:ind w:left="0"/>
        <w:jc w:val="both"/>
      </w:pPr>
      <w:r>
        <w:rPr>
          <w:rFonts w:ascii="Times New Roman"/>
          <w:b w:val="false"/>
          <w:i w:val="false"/>
          <w:color w:val="000000"/>
          <w:sz w:val="28"/>
        </w:rPr>
        <w:t>
      5. Согласен (ы) с тем, что сумма внесенного нами гарантийного</w:t>
      </w:r>
    </w:p>
    <w:p>
      <w:pPr>
        <w:spacing w:after="0"/>
        <w:ind w:left="0"/>
        <w:jc w:val="both"/>
      </w:pPr>
      <w:r>
        <w:rPr>
          <w:rFonts w:ascii="Times New Roman"/>
          <w:b w:val="false"/>
          <w:i w:val="false"/>
          <w:color w:val="000000"/>
          <w:sz w:val="28"/>
        </w:rPr>
        <w:t>
      взноса не возвращается и остается у учредителя доверительного</w:t>
      </w:r>
    </w:p>
    <w:p>
      <w:pPr>
        <w:spacing w:after="0"/>
        <w:ind w:left="0"/>
        <w:jc w:val="both"/>
      </w:pPr>
      <w:r>
        <w:rPr>
          <w:rFonts w:ascii="Times New Roman"/>
          <w:b w:val="false"/>
          <w:i w:val="false"/>
          <w:color w:val="000000"/>
          <w:sz w:val="28"/>
        </w:rPr>
        <w:t>
      управления в случаях:</w:t>
      </w:r>
    </w:p>
    <w:p>
      <w:pPr>
        <w:spacing w:after="0"/>
        <w:ind w:left="0"/>
        <w:jc w:val="both"/>
      </w:pPr>
      <w:r>
        <w:rPr>
          <w:rFonts w:ascii="Times New Roman"/>
          <w:b w:val="false"/>
          <w:i w:val="false"/>
          <w:color w:val="000000"/>
          <w:sz w:val="28"/>
        </w:rPr>
        <w:t>
      отказа от своего предложения или изменения его до истечения</w:t>
      </w:r>
    </w:p>
    <w:p>
      <w:pPr>
        <w:spacing w:after="0"/>
        <w:ind w:left="0"/>
        <w:jc w:val="both"/>
      </w:pPr>
      <w:r>
        <w:rPr>
          <w:rFonts w:ascii="Times New Roman"/>
          <w:b w:val="false"/>
          <w:i w:val="false"/>
          <w:color w:val="000000"/>
          <w:sz w:val="28"/>
        </w:rPr>
        <w:t>
      срока тендера;</w:t>
      </w:r>
    </w:p>
    <w:p>
      <w:pPr>
        <w:spacing w:after="0"/>
        <w:ind w:left="0"/>
        <w:jc w:val="both"/>
      </w:pPr>
      <w:r>
        <w:rPr>
          <w:rFonts w:ascii="Times New Roman"/>
          <w:b w:val="false"/>
          <w:i w:val="false"/>
          <w:color w:val="000000"/>
          <w:sz w:val="28"/>
        </w:rPr>
        <w:t>
      отказа заключить договор на условиях, отвечающих предложениям,</w:t>
      </w:r>
    </w:p>
    <w:p>
      <w:pPr>
        <w:spacing w:after="0"/>
        <w:ind w:left="0"/>
        <w:jc w:val="both"/>
      </w:pPr>
      <w:r>
        <w:rPr>
          <w:rFonts w:ascii="Times New Roman"/>
          <w:b w:val="false"/>
          <w:i w:val="false"/>
          <w:color w:val="000000"/>
          <w:sz w:val="28"/>
        </w:rPr>
        <w:t>
      заявленным при участии в тендере.</w:t>
      </w:r>
    </w:p>
    <w:p>
      <w:pPr>
        <w:spacing w:after="0"/>
        <w:ind w:left="0"/>
        <w:jc w:val="both"/>
      </w:pPr>
      <w:r>
        <w:rPr>
          <w:rFonts w:ascii="Times New Roman"/>
          <w:b w:val="false"/>
          <w:i w:val="false"/>
          <w:color w:val="000000"/>
          <w:sz w:val="28"/>
        </w:rPr>
        <w:t>
      6. Настоящая заявка вместе с Протоколом о результатах тендера</w:t>
      </w:r>
    </w:p>
    <w:p>
      <w:pPr>
        <w:spacing w:after="0"/>
        <w:ind w:left="0"/>
        <w:jc w:val="both"/>
      </w:pPr>
      <w:r>
        <w:rPr>
          <w:rFonts w:ascii="Times New Roman"/>
          <w:b w:val="false"/>
          <w:i w:val="false"/>
          <w:color w:val="000000"/>
          <w:sz w:val="28"/>
        </w:rPr>
        <w:t>
      имеет силу договора, действующего до заключения Договора</w:t>
      </w:r>
    </w:p>
    <w:p>
      <w:pPr>
        <w:spacing w:after="0"/>
        <w:ind w:left="0"/>
        <w:jc w:val="both"/>
      </w:pPr>
      <w:r>
        <w:rPr>
          <w:rFonts w:ascii="Times New Roman"/>
          <w:b w:val="false"/>
          <w:i w:val="false"/>
          <w:color w:val="000000"/>
          <w:sz w:val="28"/>
        </w:rPr>
        <w:t>
      доверительного управления.</w:t>
      </w:r>
    </w:p>
    <w:p>
      <w:pPr>
        <w:spacing w:after="0"/>
        <w:ind w:left="0"/>
        <w:jc w:val="both"/>
      </w:pPr>
      <w:r>
        <w:rPr>
          <w:rFonts w:ascii="Times New Roman"/>
          <w:b w:val="false"/>
          <w:i w:val="false"/>
          <w:color w:val="000000"/>
          <w:sz w:val="28"/>
        </w:rPr>
        <w:t>
      7. К заявке прилагаются:</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Платежные реквизиты_________________________________________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(реквизиты банка бенефициара: наименование банка, ИИН (БИН),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(реквизиты получателя: наименование, ИИН (БИН), Кбе, текущий счет)</w:t>
      </w:r>
    </w:p>
    <w:p>
      <w:pPr>
        <w:spacing w:after="0"/>
        <w:ind w:left="0"/>
        <w:jc w:val="both"/>
      </w:pPr>
      <w:r>
        <w:rPr>
          <w:rFonts w:ascii="Times New Roman"/>
          <w:b w:val="false"/>
          <w:i w:val="false"/>
          <w:color w:val="000000"/>
          <w:sz w:val="28"/>
        </w:rPr>
        <w:t>
      9. Полное наименование Участника тендера (юридического лица или</w:t>
      </w:r>
    </w:p>
    <w:p>
      <w:pPr>
        <w:spacing w:after="0"/>
        <w:ind w:left="0"/>
        <w:jc w:val="both"/>
      </w:pPr>
      <w:r>
        <w:rPr>
          <w:rFonts w:ascii="Times New Roman"/>
          <w:b w:val="false"/>
          <w:i w:val="false"/>
          <w:color w:val="000000"/>
          <w:sz w:val="28"/>
        </w:rPr>
        <w:t>
      удостоверяющем личность) и паспортные данные физического лица, и</w:t>
      </w:r>
    </w:p>
    <w:p>
      <w:pPr>
        <w:spacing w:after="0"/>
        <w:ind w:left="0"/>
        <w:jc w:val="both"/>
      </w:pPr>
      <w:r>
        <w:rPr>
          <w:rFonts w:ascii="Times New Roman"/>
          <w:b w:val="false"/>
          <w:i w:val="false"/>
          <w:color w:val="000000"/>
          <w:sz w:val="28"/>
        </w:rPr>
        <w:t>
      местонахождение (адрес, телефон, факс, и т.д.)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 имя уполномоченного лица, отчество при его наличии,</w:t>
      </w:r>
    </w:p>
    <w:p>
      <w:pPr>
        <w:spacing w:after="0"/>
        <w:ind w:left="0"/>
        <w:jc w:val="both"/>
      </w:pPr>
      <w:r>
        <w:rPr>
          <w:rFonts w:ascii="Times New Roman"/>
          <w:b w:val="false"/>
          <w:i w:val="false"/>
          <w:color w:val="000000"/>
          <w:sz w:val="28"/>
        </w:rPr>
        <w:t>
      действующего на основании доверенности)</w:t>
      </w:r>
    </w:p>
    <w:p>
      <w:pPr>
        <w:spacing w:after="0"/>
        <w:ind w:left="0"/>
        <w:jc w:val="both"/>
      </w:pPr>
      <w:r>
        <w:rPr>
          <w:rFonts w:ascii="Times New Roman"/>
          <w:b w:val="false"/>
          <w:i w:val="false"/>
          <w:color w:val="000000"/>
          <w:sz w:val="28"/>
        </w:rPr>
        <w:t>
      "____" _________ 20___ год</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 в аренду</w:t>
            </w:r>
            <w:r>
              <w:br/>
            </w:r>
            <w:r>
              <w:rPr>
                <w:rFonts w:ascii="Times New Roman"/>
                <w:b w:val="false"/>
                <w:i w:val="false"/>
                <w:color w:val="000000"/>
                <w:sz w:val="20"/>
              </w:rPr>
              <w:t>и доверительное управление</w:t>
            </w:r>
            <w:r>
              <w:br/>
            </w:r>
            <w:r>
              <w:rPr>
                <w:rFonts w:ascii="Times New Roman"/>
                <w:b w:val="false"/>
                <w:i w:val="false"/>
                <w:color w:val="000000"/>
                <w:sz w:val="20"/>
              </w:rPr>
              <w:t>водохозяйственных сооружений</w:t>
            </w:r>
          </w:p>
        </w:tc>
      </w:tr>
    </w:tbl>
    <w:bookmarkStart w:name="z92" w:id="86"/>
    <w:p>
      <w:pPr>
        <w:spacing w:after="0"/>
        <w:ind w:left="0"/>
        <w:jc w:val="both"/>
      </w:pPr>
      <w:r>
        <w:rPr>
          <w:rFonts w:ascii="Times New Roman"/>
          <w:b w:val="false"/>
          <w:i w:val="false"/>
          <w:color w:val="000000"/>
          <w:sz w:val="28"/>
        </w:rPr>
        <w:t>
      Форма</w:t>
      </w:r>
    </w:p>
    <w:bookmarkEnd w:id="86"/>
    <w:bookmarkStart w:name="z93" w:id="87"/>
    <w:p>
      <w:pPr>
        <w:spacing w:after="0"/>
        <w:ind w:left="0"/>
        <w:jc w:val="left"/>
      </w:pPr>
      <w:r>
        <w:rPr>
          <w:rFonts w:ascii="Times New Roman"/>
          <w:b/>
          <w:i w:val="false"/>
          <w:color w:val="000000"/>
        </w:rPr>
        <w:t xml:space="preserve"> Протокол</w:t>
      </w:r>
      <w:r>
        <w:br/>
      </w:r>
      <w:r>
        <w:rPr>
          <w:rFonts w:ascii="Times New Roman"/>
          <w:b/>
          <w:i w:val="false"/>
          <w:color w:val="000000"/>
        </w:rPr>
        <w:t>о результатах тендера по передаче в доверительное управление</w:t>
      </w:r>
      <w:r>
        <w:br/>
      </w:r>
      <w:r>
        <w:rPr>
          <w:rFonts w:ascii="Times New Roman"/>
          <w:b/>
          <w:i w:val="false"/>
          <w:color w:val="000000"/>
        </w:rPr>
        <w:t>водохозяйственного сооружения</w:t>
      </w:r>
    </w:p>
    <w:bookmarkEnd w:id="8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 сроком на _____ лет</w:t>
      </w:r>
    </w:p>
    <w:p>
      <w:pPr>
        <w:spacing w:after="0"/>
        <w:ind w:left="0"/>
        <w:jc w:val="both"/>
      </w:pPr>
      <w:r>
        <w:rPr>
          <w:rFonts w:ascii="Times New Roman"/>
          <w:b w:val="false"/>
          <w:i w:val="false"/>
          <w:color w:val="000000"/>
          <w:sz w:val="28"/>
        </w:rPr>
        <w:t>
      (указывается наименование объекта)</w:t>
      </w:r>
    </w:p>
    <w:p>
      <w:pPr>
        <w:spacing w:after="0"/>
        <w:ind w:left="0"/>
        <w:jc w:val="both"/>
      </w:pPr>
      <w:r>
        <w:rPr>
          <w:rFonts w:ascii="Times New Roman"/>
          <w:b w:val="false"/>
          <w:i w:val="false"/>
          <w:color w:val="000000"/>
          <w:sz w:val="28"/>
        </w:rPr>
        <w:t>
      Дата проведения тендера: "___"___________20___ год.</w:t>
      </w:r>
    </w:p>
    <w:p>
      <w:pPr>
        <w:spacing w:after="0"/>
        <w:ind w:left="0"/>
        <w:jc w:val="both"/>
      </w:pPr>
      <w:r>
        <w:rPr>
          <w:rFonts w:ascii="Times New Roman"/>
          <w:b w:val="false"/>
          <w:i w:val="false"/>
          <w:color w:val="000000"/>
          <w:sz w:val="28"/>
        </w:rPr>
        <w:t>
      Место проведения тендера:______________________________________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Учредитель доверительного управления:__________________________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 доверительного управления:______________________________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полное описание водохозяйственного сооружения)</w:t>
      </w:r>
    </w:p>
    <w:p>
      <w:pPr>
        <w:spacing w:after="0"/>
        <w:ind w:left="0"/>
        <w:jc w:val="both"/>
      </w:pPr>
      <w:r>
        <w:rPr>
          <w:rFonts w:ascii="Times New Roman"/>
          <w:b w:val="false"/>
          <w:i w:val="false"/>
          <w:color w:val="000000"/>
          <w:sz w:val="28"/>
        </w:rPr>
        <w:t>
      Местонахождение объекта доверительного управления: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(область, район)</w:t>
      </w:r>
    </w:p>
    <w:p>
      <w:pPr>
        <w:spacing w:after="0"/>
        <w:ind w:left="0"/>
        <w:jc w:val="both"/>
      </w:pPr>
      <w:r>
        <w:rPr>
          <w:rFonts w:ascii="Times New Roman"/>
          <w:b w:val="false"/>
          <w:i w:val="false"/>
          <w:color w:val="000000"/>
          <w:sz w:val="28"/>
        </w:rPr>
        <w:t>
      Балансовая стоимость водохозяйственного сооружения:____________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тендере принимало участие:_____(____________) участника (ов).</w:t>
      </w:r>
    </w:p>
    <w:p>
      <w:pPr>
        <w:spacing w:after="0"/>
        <w:ind w:left="0"/>
        <w:jc w:val="both"/>
      </w:pPr>
      <w:r>
        <w:rPr>
          <w:rFonts w:ascii="Times New Roman"/>
          <w:b w:val="false"/>
          <w:i w:val="false"/>
          <w:color w:val="000000"/>
          <w:sz w:val="28"/>
        </w:rPr>
        <w:t>
                                           (количество, в том числе прописью)</w:t>
      </w:r>
    </w:p>
    <w:p>
      <w:pPr>
        <w:spacing w:after="0"/>
        <w:ind w:left="0"/>
        <w:jc w:val="both"/>
      </w:pPr>
      <w:r>
        <w:rPr>
          <w:rFonts w:ascii="Times New Roman"/>
          <w:b w:val="false"/>
          <w:i w:val="false"/>
          <w:color w:val="000000"/>
          <w:sz w:val="28"/>
        </w:rPr>
        <w:t>
      Результаты тендера:</w:t>
      </w:r>
    </w:p>
    <w:p>
      <w:pPr>
        <w:spacing w:after="0"/>
        <w:ind w:left="0"/>
        <w:jc w:val="both"/>
      </w:pPr>
      <w:r>
        <w:rPr>
          <w:rFonts w:ascii="Times New Roman"/>
          <w:b w:val="false"/>
          <w:i w:val="false"/>
          <w:color w:val="000000"/>
          <w:sz w:val="28"/>
        </w:rPr>
        <w:t>
      1. Победитель тендера:_________________________________________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Участник, признанный Победителем тендера)</w:t>
      </w:r>
    </w:p>
    <w:p>
      <w:pPr>
        <w:spacing w:after="0"/>
        <w:ind w:left="0"/>
        <w:jc w:val="both"/>
      </w:pPr>
      <w:r>
        <w:rPr>
          <w:rFonts w:ascii="Times New Roman"/>
          <w:b w:val="false"/>
          <w:i w:val="false"/>
          <w:color w:val="000000"/>
          <w:sz w:val="28"/>
        </w:rPr>
        <w:t>
      2. Условия тендера и предложения Победителя тендера:</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w:t>
      </w:r>
    </w:p>
    <w:p>
      <w:pPr>
        <w:spacing w:after="0"/>
        <w:ind w:left="0"/>
        <w:jc w:val="both"/>
      </w:pPr>
      <w:r>
        <w:rPr>
          <w:rFonts w:ascii="Times New Roman"/>
          <w:b w:val="false"/>
          <w:i w:val="false"/>
          <w:color w:val="000000"/>
          <w:sz w:val="28"/>
        </w:rPr>
        <w:t>
      Настоящий протокол о результатах тендера является документом,</w:t>
      </w:r>
    </w:p>
    <w:p>
      <w:pPr>
        <w:spacing w:after="0"/>
        <w:ind w:left="0"/>
        <w:jc w:val="both"/>
      </w:pPr>
      <w:r>
        <w:rPr>
          <w:rFonts w:ascii="Times New Roman"/>
          <w:b w:val="false"/>
          <w:i w:val="false"/>
          <w:color w:val="000000"/>
          <w:sz w:val="28"/>
        </w:rPr>
        <w:t>
      фиксирующим обязательство Победителя тендера и Учредителя</w:t>
      </w:r>
    </w:p>
    <w:p>
      <w:pPr>
        <w:spacing w:after="0"/>
        <w:ind w:left="0"/>
        <w:jc w:val="both"/>
      </w:pPr>
      <w:r>
        <w:rPr>
          <w:rFonts w:ascii="Times New Roman"/>
          <w:b w:val="false"/>
          <w:i w:val="false"/>
          <w:color w:val="000000"/>
          <w:sz w:val="28"/>
        </w:rPr>
        <w:t>
      доверительного управления заключить договор доверительного управления</w:t>
      </w:r>
    </w:p>
    <w:p>
      <w:pPr>
        <w:spacing w:after="0"/>
        <w:ind w:left="0"/>
        <w:jc w:val="both"/>
      </w:pPr>
      <w:r>
        <w:rPr>
          <w:rFonts w:ascii="Times New Roman"/>
          <w:b w:val="false"/>
          <w:i w:val="false"/>
          <w:color w:val="000000"/>
          <w:sz w:val="28"/>
        </w:rPr>
        <w:t>
      не позднее десяти календарных дней после подписании протокола.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собственноручная отметка уполномоченного лица Участника, признанного</w:t>
      </w:r>
    </w:p>
    <w:p>
      <w:pPr>
        <w:spacing w:after="0"/>
        <w:ind w:left="0"/>
        <w:jc w:val="both"/>
      </w:pPr>
      <w:r>
        <w:rPr>
          <w:rFonts w:ascii="Times New Roman"/>
          <w:b w:val="false"/>
          <w:i w:val="false"/>
          <w:color w:val="000000"/>
          <w:sz w:val="28"/>
        </w:rPr>
        <w:t>
      Победителем тендера, об ознакомлении с результатами тендера и обязательствами</w:t>
      </w:r>
    </w:p>
    <w:p>
      <w:pPr>
        <w:spacing w:after="0"/>
        <w:ind w:left="0"/>
        <w:jc w:val="both"/>
      </w:pPr>
      <w:r>
        <w:rPr>
          <w:rFonts w:ascii="Times New Roman"/>
          <w:b w:val="false"/>
          <w:i w:val="false"/>
          <w:color w:val="000000"/>
          <w:sz w:val="28"/>
        </w:rPr>
        <w:t>
      Победителя тендера)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 20___ год__________________________</w:t>
      </w:r>
    </w:p>
    <w:p>
      <w:pPr>
        <w:spacing w:after="0"/>
        <w:ind w:left="0"/>
        <w:jc w:val="both"/>
      </w:pP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
      Настоящий протокол составлен в двух экземплярах по одному для</w:t>
      </w:r>
    </w:p>
    <w:p>
      <w:pPr>
        <w:spacing w:after="0"/>
        <w:ind w:left="0"/>
        <w:jc w:val="both"/>
      </w:pPr>
      <w:r>
        <w:rPr>
          <w:rFonts w:ascii="Times New Roman"/>
          <w:b w:val="false"/>
          <w:i w:val="false"/>
          <w:color w:val="000000"/>
          <w:sz w:val="28"/>
        </w:rPr>
        <w:t>
      Учредителя доверительного управления и Победителя тендера.</w:t>
      </w:r>
    </w:p>
    <w:p>
      <w:pPr>
        <w:spacing w:after="0"/>
        <w:ind w:left="0"/>
        <w:jc w:val="both"/>
      </w:pPr>
      <w:r>
        <w:rPr>
          <w:rFonts w:ascii="Times New Roman"/>
          <w:b w:val="false"/>
          <w:i w:val="false"/>
          <w:color w:val="000000"/>
          <w:sz w:val="28"/>
        </w:rPr>
        <w:t>
      Председатель Комиссии:_________________________________________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в документе, удостоверяющем личность)</w:t>
      </w:r>
    </w:p>
    <w:p>
      <w:pPr>
        <w:spacing w:after="0"/>
        <w:ind w:left="0"/>
        <w:jc w:val="both"/>
      </w:pPr>
      <w:r>
        <w:rPr>
          <w:rFonts w:ascii="Times New Roman"/>
          <w:b w:val="false"/>
          <w:i w:val="false"/>
          <w:color w:val="000000"/>
          <w:sz w:val="28"/>
        </w:rPr>
        <w:t>
      Заместитель председателя Комиссии:_____________________________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в документе, удостоверяющем личность)</w:t>
      </w:r>
    </w:p>
    <w:p>
      <w:pPr>
        <w:spacing w:after="0"/>
        <w:ind w:left="0"/>
        <w:jc w:val="both"/>
      </w:pPr>
      <w:r>
        <w:rPr>
          <w:rFonts w:ascii="Times New Roman"/>
          <w:b w:val="false"/>
          <w:i w:val="false"/>
          <w:color w:val="000000"/>
          <w:sz w:val="28"/>
        </w:rPr>
        <w:t>
      Члены Комиссии:________________________________________________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в документе, удостоверяющем личность)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в документе, удостоверяющем личность)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в документе, удостоверяющем личность)</w:t>
      </w:r>
    </w:p>
    <w:p>
      <w:pPr>
        <w:spacing w:after="0"/>
        <w:ind w:left="0"/>
        <w:jc w:val="both"/>
      </w:pPr>
      <w:r>
        <w:rPr>
          <w:rFonts w:ascii="Times New Roman"/>
          <w:b w:val="false"/>
          <w:i w:val="false"/>
          <w:color w:val="000000"/>
          <w:sz w:val="28"/>
        </w:rPr>
        <w:t>
      Секретарь Комиссии:____________________________________________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в документе, удостоверяющем личность)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