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5fc" w14:textId="9a2d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2015 года № 264. Зарегистрирован в Министерстве юстиции Республики Казахстан от 30 мая 2015 года № 11239. Утратил силу приказом и.о. Министра по чрезвычайным ситуациям Республики Казахстан от 2 сентября 2025 года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02.09.2025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спасателей продуктами питания при несении дежурства, а также в период проведения аварийно-спасательных и неотложных работ с оплатой расходов за счет средств, выделяемых на содержание профессиональных аварийно-спасательных служб и формирований.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264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обеспечения спасателей продуктами питания при несении дежурства,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 период проведения аварийно-спасательных и неотложных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оплатой расходов за счет средств, выделяемых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аварийно-спасательных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и формирований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спасательный паек"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фортифицированной (обогащенной)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фортифицированной (обогащенной)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фортифицированная (обогащенная) 1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питьевой водой"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паек к общему спасательному пайку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аварийно-спасательных и неотложных работ"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спасатели в период проведения аварийно-спасательных и неотложных работ продолжительностью более суток.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паек к общему спасательному пайку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аварийно-спасательных и неотложных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воздействия ионизирующего излучения"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красное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паек к общему спасательному пайку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аварийно-спасательных и неотложных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воздействия сильнодействующих ядовитых веществ"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коровье, жирность не менее 2,5 % (миллилитров)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"Паек высокогорный на высоте 1500 метров и выше"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(обогащенной)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(обогащенной)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фортифицированная (обогащенной) 1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обеспечиваются спасатели: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дислоцирующиеся на высоте 1500 метров над уровнем моря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аварийно-спасательных и неотложных работ на высоте 1500 метров над уровнем моря и выше, если время участия составляет более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аварийно-спасательных и неотложных работ на высоте 3000 метров и выше над уровнем моря дополнительно к данной норме выдается на одного спасателя в сутки молоко коровье – 100 гр или другие молочные продукты в переводе на это же количество молока, сыр сычужный твердый – 30 гр, кофе натуральный – 1 гр, джем плодово-ягодный – 25 гр.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рацион питания спасателей"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фортифицированной обойной или муки фортифицированной пшеничной 2 сорта (по 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(по 100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спасатели при возможности приготовления горячей пищи из продуктов основных пайков, в пути следования в районы и из районов проведения аварийно-спасательных и неотложных работ. Непрерывное питание по данному рациону не должно превышать трех суток.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"Автономный индивидуальный рацион питания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спасателей-водолазов"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 на человека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фортифицированной пшеничной обойной или муки фортифицированной пшеничной 2 сорта (по 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плодово-ягодный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(драже),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 обеспечиваются спасатели-водолазы в период проведения водолазно-поисковых работ продолжительностью более суток при непосредственном погружении под воду. В холодное время года с 16 октября по 15 апреля дополнительно выдаются продукты питания с увеличивающим коэффициентом 1.1. Непрерывное питание по данному рациону не должно превышать трех суток.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замены продуктов при выдаче продовольственных пайков"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нормы замены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фортифицированной 2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фортифицированной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фортифицированной и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фортифицированной 2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фортифицированной ржаной обойной, муки фортифицированной пшеничной обойной и муки фортифицированной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фортифицированной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ржаной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фортифицированной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фортифицированной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фортифицированной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фортифицированной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фортифицированной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высшего сорта 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фортифицированную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свежими,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 свежим или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куриным полупотрошеным и непотрошеным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куриным потрошеным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яйцами куриными,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массовой долей жира не менее 23%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"Леовит" при вредных условиях труда на основе киселя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соусами томатными, соусами деликатесными острокислыми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индивидуальным рационам питания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фортифицированной пшеничной обойной или муки пшеничной 2 сорта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армейскими из муки фортифицированной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фортифицированной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паштетом печеночным (консервированным)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