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5cb" w14:textId="380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Майтубек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6/40. Зарегистрировано Департаментом юстиции Павлодарской области 20 октября 2014 года № 4129. Утратило силу решением Майского районного маслихата Павлодарской области от 14 октября 2022 года № 11/19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Майтубек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Майтубек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6/40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Майтубек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Майтубек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Майтубек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Майтубек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Майтубек.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Майтубек.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 Майтубек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Майтубек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Майтубек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Майтубек.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