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3400" w14:textId="91b3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освидетельствования мест рубок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декабря 2014 года № 18-02/691. Зарегистрирован в Министерстве юстиции Республике Казахстан 23 января 2015 года № 10141.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освидетельствования мест рубок на участках государственного лесного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18-02/691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освидетельствования мест рубок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освидетельствования мест рубок на участках государственного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и определяют порядок проведения освидетельствования мест рубок на участках государственного лесного фонда.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лесовладельцы (далее - лесовладельцы) после окончания работ по </w:t>
      </w:r>
      <w:r>
        <w:rPr>
          <w:rFonts w:ascii="Times New Roman"/>
          <w:b w:val="false"/>
          <w:i w:val="false"/>
          <w:color w:val="000000"/>
          <w:sz w:val="28"/>
        </w:rPr>
        <w:t>заготовке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древесины, в целях выявления полноты и правильности разработки лесосек, а также выявления оставшихся недорубов (перерубов), не вывезенной древесины и зависших деревьев при осуществлении заготовки древесины проводят освидетельствование мест рубок на участках государственного лесного фонда.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Освидетельствованию подлежат все места рубок, где закончился срок заготовки и вывозки, указанный в разрешительных документах (</w:t>
      </w:r>
      <w:r>
        <w:rPr>
          <w:rFonts w:ascii="Times New Roman"/>
          <w:b w:val="false"/>
          <w:i w:val="false"/>
          <w:color w:val="000000"/>
          <w:sz w:val="28"/>
        </w:rPr>
        <w:t>лесорубочные билеты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отсрочек на вывозку древесины по истечении срока отсрочек проводится повторное освидетельствование.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Освидетельствование мест рубок производится в течение 30 календарных дней со дня окончания срока действия лесорубочного билета, а в случае окончания заготовки и вывозки древесины ранее срока, указанного в лесорубочном билете, со дня уведомления.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Лесовладелец письменно извещает лесопользователя или его представителя о дне освидетельствования мест рубок не позднее, чем за 5 календарных дней до назначенного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неявке лесопользователя или его представителя к назначенному сроку лесовладелец проводит освидетельствование без его участия. При этом составленный акт освидетельствования мест рубок (далее -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высылается лесопользователю в течение 10 календарных дней после составления акта.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контроля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технологии разработки лесосек (сохранение подроста, очистка лесосек) освидетельствование проводится в бесснежный период. При неблагоприятных климатических условиях (значительный снежный покров, разлив рек, распутица) освидетельствование переносится на другое время, определяемое лесовладельцем по согласованию с лесопользователем.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освидетельствования мест рубок лесовладелец имеет при себе: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разрешительные документы (</w:t>
      </w:r>
      <w:r>
        <w:rPr>
          <w:rFonts w:ascii="Times New Roman"/>
          <w:b w:val="false"/>
          <w:i w:val="false"/>
          <w:color w:val="000000"/>
          <w:sz w:val="28"/>
        </w:rPr>
        <w:t>лесорубочные билеты</w:t>
      </w:r>
      <w:r>
        <w:rPr>
          <w:rFonts w:ascii="Times New Roman"/>
          <w:b w:val="false"/>
          <w:i w:val="false"/>
          <w:color w:val="000000"/>
          <w:sz w:val="28"/>
        </w:rPr>
        <w:t>) или их копии и абрисы на каждую, подлежащую освидетельствованию лесосеку (делянку), с указанием мест складирования древесины;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измерительные приборы и инструменты (угломерный инструмент, мерная лента, рулетка, мерная вилка);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материалы по </w:t>
      </w:r>
      <w:r>
        <w:rPr>
          <w:rFonts w:ascii="Times New Roman"/>
          <w:b w:val="false"/>
          <w:i w:val="false"/>
          <w:color w:val="000000"/>
          <w:sz w:val="28"/>
        </w:rPr>
        <w:t>отводу и таксации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лесосек (ведомость перечета деревьев, ведомость материально-денежной оценки лесосек, акт предварительной передачи лесосечного фонда);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бланки актов освидетельствования, протоколов об административных правонарушениях, перечетных ведомостей, материально-денежной оценки.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Участвующий в освидетельствовании лесопользователь имеет при себе: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юридическое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представителя лесопользователя - доверенность;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количестве заготовленной древесины в произвольной форме (в том числе деловой, дровяной, ликвидного хвороста и сучьев), за подписью руководителя организации и главного бухгалтера;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оформленную </w:t>
      </w:r>
      <w:r>
        <w:rPr>
          <w:rFonts w:ascii="Times New Roman"/>
          <w:b w:val="false"/>
          <w:i w:val="false"/>
          <w:color w:val="000000"/>
          <w:sz w:val="28"/>
        </w:rPr>
        <w:t>технологическую карту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физическое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количестве заготовленной древесины (в том числе деловой, дровяной, ликвидного хвороста и сучьев) за подписью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оформленную технологическую карту.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освидетельствования мест рубок заносятся в акт, подписываемый представителями лесовладельца, лесопользователя и всеми участвующими в освидетельствовании лицами (мастер леса, лесник). В акт кроме данных, полученных при освидетельствовании, вносятся также сведения о количестве фактически заготовленной деловой и дровяной древесины по данным справки лесопользователя.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 и природных ресурсов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освидетельствования мест рубок лесовладелец представляет в вышестоящую организацию по ведомственной подчиненности отчет об остатках древесины на лесосеках и очистке мест рубок по форме 4-ЛХ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21 января 2020 года № 2 "Об утверждении статистических форм ведомственных статистических наблюдений и инструкций по их заполнению, разработанных Комитетом лесного хозяйства и животного мира Министерства экологии, геологии и природных ресурсов Республики Казахстан" (зарегистрированный в Реестре государственной регистрации нормативных правовых актов № 19915).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результатов освидетельствования мест рубок ведется по каждой лесосеке (делянке), данные о которой внесены в лесорубочный билет отдельной строкой.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Освидетельствованию подлежат также 50-метровые полосы, смежные с лесосеками.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освидетельствования мест рубок устанавливаются полнота и правильность разработки лесосек, соответствие способов разработки лесосек (ширина лесосек и волоков, размещение погрузочных площадок, складов и других вспомогательных объектов, соблюдение лесоводственных требований) технологической карте и Правилам рубок леса на участках государственного лесного фонда,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18-02/596 (зарегистрированный в Реестре государственной регистрации нормативных правовых актов № 11894).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 мест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освидетельствования мест рубок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 ___________________ Лесничество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 и отчество (при наличии) составителя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лесопользователя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доверенности         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 20__ года, извещенного о дате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 освидетельствования "____" 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(способ извещения)   (должности, фамилии и инициалы присутствующих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при освидетельствовании)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освидетельствование мест рубок в квартале № 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делянка № _______________, по лесорубочному билету №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выданному _______________________________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рубки ___________________________, способ учета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очистки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окончания заготовки ________, срок окончания вывозки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освидетельствовании установлено: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по лесорубочному билету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вырублено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древесины на день освидетельствования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лесосеки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Масса-всего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освидетельствовании выявлены следующие нарушения: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лесопользователя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лиц, присутствующих при освидетельствовании.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Лесоводственная оценка качества проведения рубок ухода за лесом.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лесовладелец,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акту: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лесовладельца,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