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0f5e" w14:textId="b590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разрешительных требований, предъявляемых к профессиональным противопожарным службам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7 ноября 2014 года № 783. Зарегистрирован в Министерстве юстиции Республики Казахстан 8 декабря 2014 года № 9942.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18.08.2025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18.08.2025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разрешительные требования, предъявляемые к профессиональным противопожарным службам.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18.08.2025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2014 года № 783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требования, предъявляемые к профессиональным противопожарным службам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- в редакции приказа Министра по чрезвычайным ситуациям РК от 18.08.2025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разрешительные требования, предъявляемые к профессиональным противопожарным службам (далее – разрешительные требования) разработаны в целях определения соответствия профессиональных противопожарных служб на выполнение работ по предупреждению и тушению пожаров, проведению аварийно-спасательных работ, связанных с тушением пожара, в организациях, населенных пунктах и на объектах Республики Казахстан.</w:t>
      </w:r>
    </w:p>
    <w:bookmarkEnd w:id="6"/>
    <w:bookmarkStart w:name="z4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профессиональным противопожарным службам с выездной пожарной техникой предъявляются следующие разрешительные требования:</w:t>
      </w:r>
    </w:p>
    <w:bookmarkEnd w:id="7"/>
    <w:bookmarkStart w:name="z4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не менее двух пожарных автомобилей на правах собственности либо приобретенных посредством лизинга как лизингополучатель, подтвержденных свидетельствами о регистрации транспортного средства, диагностическими картами технического осмотра автомобиля и актами технического осмотра готовности основных пожарных автомобилей к тушению пожаров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разрешительным требованиям;</w:t>
      </w:r>
    </w:p>
    <w:bookmarkEnd w:id="8"/>
    <w:bookmarkStart w:name="z4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на праве собственности либо на ином законном праве здания или помещения для размещения работников, пожарно-спасательной техники, оборудования и снаряжения;</w:t>
      </w:r>
    </w:p>
    <w:bookmarkEnd w:id="9"/>
    <w:bookmarkStart w:name="z4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работников, обеспеченных специальным обмундированием и противопожарным снаряжением по перечню специального обмундирования и противопожарного снаряжения на одного работника профессиональной противопожарной службы,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разрешительным требованиям, численностью не менее 17 человек, из расчета 1 начальник подразделения, 4 работника включая водителя на каждый основной пожарный автомобиль в дежурную смену;</w:t>
      </w:r>
    </w:p>
    <w:bookmarkEnd w:id="10"/>
    <w:bookmarkStart w:name="z4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работников профессиональных противопожарных служб квалификации,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разрешительным требованиям.</w:t>
      </w:r>
    </w:p>
    <w:bookmarkEnd w:id="11"/>
    <w:bookmarkStart w:name="z4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профессиональным противопожарным службам без выездной пожарной техники предъявляются следующие разрешительные требования:</w:t>
      </w:r>
    </w:p>
    <w:bookmarkEnd w:id="12"/>
    <w:bookmarkStart w:name="z4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на праве собственности либо на ином законном праве здания или помещения для размещения работников, пожарно-спасательной техники, оборудования и снаряжения;</w:t>
      </w:r>
    </w:p>
    <w:bookmarkEnd w:id="13"/>
    <w:bookmarkStart w:name="z4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работников, обеспеченных специальным обмундированием и противопожарным снаряжением по перечню специального обмундирования и противопожарного снаряжения на одного работника профессиональной противопожарной службы,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разрешительным требованиям, численностью не менее 9 человек, из расчета 1 начальник поста и 2 работника в дежурную смену;</w:t>
      </w:r>
    </w:p>
    <w:bookmarkEnd w:id="14"/>
    <w:bookmarkStart w:name="z4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работников профессиональных противопожарных служб квалификации, указанной в приложении 3 к настоящим разрешительным требованиям.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разрешительным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противопожарным службам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Акт* технического осмотра готовности основного пожарного автомобиля к тушению пожаров</w:t>
      </w:r>
    </w:p>
    <w:bookmarkEnd w:id="16"/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ППС)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Марка, модель ___________________________ на шасси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выпуска _____________________________________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номерной знак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владелец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шасси ___________________________ кузов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двигатель______________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и ведение формуляра автомобиля № ________, свидетельство 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транспортного средства № ________ от __________, свидетельство о прохождении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осмотра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Пробег по спидометру __________км.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Опись и наличие пожарно-технического оборудования и снаряжения на автомобиле: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оборудования и снаряжения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Кол-во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(имеется/отсутствует)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всасывающий, длиной 4 м диаметром 125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всасывающий, длиной 4 м диаметром 75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для работы от гидранта, диаметром 77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длиной 20 м диаметром 77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длиной 20 м диаметром 66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напорный, длиной 20 м диаметром 51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всасывающий, длиной 4 м диаметром 30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всасывающего рукава СВ-125, с веревкой длиной 12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Разветвление 3-ходовое РТ – 70 (РТ – 80)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Водосборник рукавный ВС - 125 с заглушками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торцевой для открывания гидрантов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Направляющий трос газодымозащитной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соединительная переходная 70x50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соединительная переходная 80x50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соединительная переходная 80x70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рукавная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 рукавные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пожарная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для соединения всасывающих рукавов К –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для соединения напорных рукавов К - 80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для открывания крышек гидрантов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Гидроэлеватор Г-600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РСК –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РС –70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воздушно-пенный СВП-4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лафетный переносной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пены средней кратности ГПС-600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трехколенная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штурмовая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Лестница-палка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Багор металлический длиной 2,5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универсальный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 кузнечная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плотницкий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Пила-ножовка по дереву в деревянном футляре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резки арматуры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резки электропроводов,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 диэлектрической рукояткой;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диэлектрические;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диэлектрический.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спасательная, длиной 30 м в брезентовом чехле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для работы на пожарах (рекомендуется)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Теплоотражательный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индивидуальный фонарь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групповой фонарь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 ОУ-5 или ОП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технического обслуживания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радиостанция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радиостанция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Сигнально-громкоговорящее 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5 – 10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Состояние сигнального громкоговорящего устройства, сирены, проблесковых маяков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(наличие и исправность)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Состояние радиостанций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(наличие и исправность)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Состояние пожарного насоса, газоструйно-вакуумного механизма и/или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агрегатов (с указанием наименований) пожарного автомобиля,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наработка (мото-часов)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(способность пожарного насоса на подачу огнетушащих средств, забор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открытого водоисточника и работа через гидрант)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заключение по техническому состоянию пожарного автомобиля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работоспособности при ведении боевых действий на пожаре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инициалы, фамилия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инициалы, фамилия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проверка состояния автомобиля и составление настоящего акта возлагается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Комиссию территориального подразделения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сфере гражданской защиты по месту дислокации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противопожарной службы.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разрешительным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противопожарным службам</w:t>
            </w:r>
          </w:p>
        </w:tc>
      </w:tr>
    </w:tbl>
    <w:bookmarkStart w:name="z39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специального обмундирования и противопожарного снаряжения на одного работника профессиональной противопожарной службы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обмундирования и противопожарного снаряжения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одежда пожарного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пятипалые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 с крагами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спасательный пожарный с карабином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пожарная (шлем)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пожарного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поясная для топора пожарного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bookmarkStart w:name="z4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профессиональной противопожарной службы обеспечиваются специальным обмундированием и противопожарным снаряжением, исходя из данных норм с учетом специфики производственной деятельности.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разрешительным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противопожарным службам</w:t>
            </w:r>
          </w:p>
        </w:tc>
      </w:tr>
    </w:tbl>
    <w:bookmarkStart w:name="z4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Квалификация работников профессиональных противопожарных служб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(отряда) и его заместители, начальник пожарной части и его заместители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техническое образование или среднее техническое образование в области пожарной безопасности, не менее 3 лет стажа работы на руководящих должностях аппаратов управления или подразделений пожаротушения органов государственной противопожарной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пожарного поста и его заместитель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техническое образование или среднее техническое образование в области пожарной безопасности, не менее 1 года стажа работы на должностях аппаратов управления или подразделений противопожарной службы*.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 (начальник смены)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образование, не менее 1 года стажа работы на должностях в подразделениях противопожарной службы*,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инструктор пожарной профилактики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образование, не менее 1 года стажа работы на должностях в подразделениях противопожарной службы*,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пожарной профилактики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газодымозащитной службы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прошедший специальную подготовку в специализированном учебном центре в области пожарной безопасности и имеющий допуск к работе в аппаратах на сжатом воздухе.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не менее 1 года стажа работы на должностях в подразделениях противопожарной службы*,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пожарный, пожарный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(старший водитель) пожарного автомобиля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водительское удостоверение категории "С" с опытом не менее 1 года вождения автомобиля по данной категории,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Радиотелефонист (диспетчер пункта связи)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прошедший специальную подготовку в специализированном учебном центре в области пожарной безопасности.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*стажем работы в подразделениях противопожарной службы считается период работы в органах государственной противопожарной службы либо системе профессиональной противопожарной службы.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