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6fe2" w14:textId="5046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Актюбинского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Актюбинского областного маслихата от 28 февраля 2014 года № 195. Зарегистрировано Департаментом юстиции Актюбинской области 4 апреля 2014 года № 3836. Утратило силу решением маслихата Актюбинской области от 1 марта 2019 года № 396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Актюбинской области от 01.03.2019 № 396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Актюбинский областной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Актюбинского областного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ЕСЕНГУЛОВ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областного маслихата от 28 февраля 2014 года № 195</w:t>
            </w:r>
          </w:p>
        </w:tc>
      </w:tr>
    </w:tbl>
    <w:bookmarkStart w:name="z5" w:id="3"/>
    <w:p>
      <w:pPr>
        <w:spacing w:after="0"/>
        <w:ind w:left="0"/>
        <w:jc w:val="left"/>
      </w:pPr>
      <w:r>
        <w:rPr>
          <w:rFonts w:ascii="Times New Roman"/>
          <w:b/>
          <w:i w:val="false"/>
          <w:color w:val="000000"/>
        </w:rPr>
        <w:t xml:space="preserve"> РЕГЛАМЕНТ</w:t>
      </w:r>
      <w:r>
        <w:br/>
      </w:r>
      <w:r>
        <w:rPr>
          <w:rFonts w:ascii="Times New Roman"/>
          <w:b/>
          <w:i w:val="false"/>
          <w:color w:val="000000"/>
        </w:rPr>
        <w:t>Актюбинского областного маслихата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Актюбинского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xml:space="preserve">
      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 Маслихат состоит из 31 депутата.</w:t>
      </w:r>
    </w:p>
    <w:bookmarkEnd w:id="6"/>
    <w:bookmarkStart w:name="z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0" w:id="8"/>
    <w:p>
      <w:pPr>
        <w:spacing w:after="0"/>
        <w:ind w:left="0"/>
        <w:jc w:val="left"/>
      </w:pPr>
      <w:r>
        <w:rPr>
          <w:rFonts w:ascii="Times New Roman"/>
          <w:b/>
          <w:i w:val="false"/>
          <w:color w:val="000000"/>
        </w:rPr>
        <w:t xml:space="preserve"> 2. Порядок проведения сессии маслихата</w:t>
      </w:r>
    </w:p>
    <w:bookmarkEnd w:id="8"/>
    <w:bookmarkStart w:name="z11" w:id="9"/>
    <w:p>
      <w:pPr>
        <w:spacing w:after="0"/>
        <w:ind w:left="0"/>
        <w:jc w:val="left"/>
      </w:pPr>
      <w:r>
        <w:rPr>
          <w:rFonts w:ascii="Times New Roman"/>
          <w:b/>
          <w:i w:val="false"/>
          <w:color w:val="000000"/>
        </w:rPr>
        <w:t xml:space="preserve"> 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Актюбинского областного маслихата созывается председателем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5"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6"/>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w:t>
      </w:r>
    </w:p>
    <w:bookmarkEnd w:id="18"/>
    <w:bookmarkStart w:name="z21" w:id="19"/>
    <w:p>
      <w:pPr>
        <w:spacing w:after="0"/>
        <w:ind w:left="0"/>
        <w:jc w:val="both"/>
      </w:pPr>
      <w:r>
        <w:rPr>
          <w:rFonts w:ascii="Times New Roman"/>
          <w:b w:val="false"/>
          <w:i w:val="false"/>
          <w:color w:val="000000"/>
          <w:sz w:val="28"/>
        </w:rPr>
        <w:t>
      13. По вопросам, относящимся к ведению маслихата, на сессию приглашаются секретари маслихатов города и районов, депутаты Парламента Республики Казахстан, акимы области, города и районов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2"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6" w:id="24"/>
    <w:p>
      <w:pPr>
        <w:spacing w:after="0"/>
        <w:ind w:left="0"/>
        <w:jc w:val="left"/>
      </w:pPr>
      <w:r>
        <w:rPr>
          <w:rFonts w:ascii="Times New Roman"/>
          <w:b/>
          <w:i w:val="false"/>
          <w:color w:val="000000"/>
        </w:rPr>
        <w:t xml:space="preserve"> 2.2. Порядок принятия актов маслихата</w:t>
      </w:r>
    </w:p>
    <w:bookmarkEnd w:id="24"/>
    <w:bookmarkStart w:name="z27" w:id="25"/>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p>
    <w:bookmarkStart w:name="z29" w:id="27"/>
    <w:p>
      <w:pPr>
        <w:spacing w:after="0"/>
        <w:ind w:left="0"/>
        <w:jc w:val="both"/>
      </w:pPr>
      <w:r>
        <w:rPr>
          <w:rFonts w:ascii="Times New Roman"/>
          <w:b w:val="false"/>
          <w:i w:val="false"/>
          <w:color w:val="000000"/>
          <w:sz w:val="28"/>
        </w:rPr>
        <w:t>
      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7"/>
    <w:bookmarkStart w:name="z30"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1"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3"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bookmarkStart w:name="z35"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3"/>
    <w:bookmarkStart w:name="z36" w:id="3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4"/>
    <w:bookmarkStart w:name="z37" w:id="3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5"/>
    <w:bookmarkStart w:name="z38" w:id="3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6"/>
    <w:p>
      <w:pPr>
        <w:spacing w:after="0"/>
        <w:ind w:left="0"/>
        <w:jc w:val="both"/>
      </w:pP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7"/>
    <w:p>
      <w:pPr>
        <w:spacing w:after="0"/>
        <w:ind w:left="0"/>
        <w:jc w:val="both"/>
      </w:pP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37"/>
    <w:bookmarkStart w:name="z40" w:id="38"/>
    <w:p>
      <w:pPr>
        <w:spacing w:after="0"/>
        <w:ind w:left="0"/>
        <w:jc w:val="both"/>
      </w:pPr>
      <w:r>
        <w:rPr>
          <w:rFonts w:ascii="Times New Roman"/>
          <w:b w:val="false"/>
          <w:i w:val="false"/>
          <w:color w:val="000000"/>
          <w:sz w:val="28"/>
        </w:rPr>
        <w:t>
      28. Проект областного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8"/>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утверждаются на сессии маслихата не позднее двухнедельного срока после подписания Президентом Республики Казахстан Закона о республиканском бюджете.</w:t>
      </w:r>
    </w:p>
    <w:bookmarkStart w:name="z41" w:id="39"/>
    <w:p>
      <w:pPr>
        <w:spacing w:after="0"/>
        <w:ind w:left="0"/>
        <w:jc w:val="both"/>
      </w:pP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0"/>
    <w:bookmarkStart w:name="z43" w:id="41"/>
    <w:p>
      <w:pPr>
        <w:spacing w:after="0"/>
        <w:ind w:left="0"/>
        <w:jc w:val="left"/>
      </w:pPr>
      <w:r>
        <w:rPr>
          <w:rFonts w:ascii="Times New Roman"/>
          <w:b/>
          <w:i w:val="false"/>
          <w:color w:val="000000"/>
        </w:rPr>
        <w:t xml:space="preserve"> 3. Порядок заслушивания отчетов</w:t>
      </w:r>
    </w:p>
    <w:bookmarkEnd w:id="41"/>
    <w:bookmarkStart w:name="z44" w:id="42"/>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42"/>
    <w:bookmarkStart w:name="z45" w:id="43"/>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3"/>
    <w:p>
      <w:pPr>
        <w:spacing w:after="0"/>
        <w:ind w:left="0"/>
        <w:jc w:val="both"/>
      </w:pPr>
      <w:r>
        <w:rPr>
          <w:rFonts w:ascii="Times New Roman"/>
          <w:b w:val="false"/>
          <w:i w:val="false"/>
          <w:color w:val="000000"/>
          <w:sz w:val="28"/>
        </w:rPr>
        <w:t>
      Отчет акима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рассматривается маслихатом ежегодно.</w:t>
      </w:r>
    </w:p>
    <w:bookmarkEnd w:id="45"/>
    <w:bookmarkStart w:name="z48" w:id="46"/>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6"/>
    <w:bookmarkStart w:name="z49" w:id="47"/>
    <w:p>
      <w:pPr>
        <w:spacing w:after="0"/>
        <w:ind w:left="0"/>
        <w:jc w:val="left"/>
      </w:pPr>
      <w:r>
        <w:rPr>
          <w:rFonts w:ascii="Times New Roman"/>
          <w:b/>
          <w:i w:val="false"/>
          <w:color w:val="000000"/>
        </w:rPr>
        <w:t xml:space="preserve"> 4. Порядок рассмотрения депутатских запросов</w:t>
      </w:r>
    </w:p>
    <w:bookmarkEnd w:id="47"/>
    <w:bookmarkStart w:name="z50" w:id="4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p>
      <w:pPr>
        <w:spacing w:after="0"/>
        <w:ind w:left="0"/>
        <w:jc w:val="both"/>
      </w:pPr>
      <w:r>
        <w:rPr>
          <w:rFonts w:ascii="Times New Roman"/>
          <w:b w:val="false"/>
          <w:i w:val="false"/>
          <w:color w:val="000000"/>
          <w:sz w:val="28"/>
        </w:rPr>
        <w:t>
      Запросы, обращенные прокурору, не могут быть связаны с осуществлением функций уголовного преследования.</w:t>
      </w:r>
    </w:p>
    <w:bookmarkStart w:name="z51" w:id="49"/>
    <w:p>
      <w:pPr>
        <w:spacing w:after="0"/>
        <w:ind w:left="0"/>
        <w:jc w:val="both"/>
      </w:pPr>
      <w:r>
        <w:rPr>
          <w:rFonts w:ascii="Times New Roman"/>
          <w:b w:val="false"/>
          <w:i w:val="false"/>
          <w:color w:val="000000"/>
          <w:sz w:val="28"/>
        </w:rPr>
        <w:t>
      37. Депутатский запрос вносится в письменной форме и подлежит оглашению на пленарном заседании маслихата после рассмотрения вопросов, включенных в повестку дня.</w:t>
      </w:r>
    </w:p>
    <w:bookmarkEnd w:id="49"/>
    <w:bookmarkStart w:name="z52" w:id="50"/>
    <w:p>
      <w:pPr>
        <w:spacing w:after="0"/>
        <w:ind w:left="0"/>
        <w:jc w:val="both"/>
      </w:pPr>
      <w:r>
        <w:rPr>
          <w:rFonts w:ascii="Times New Roman"/>
          <w:b w:val="false"/>
          <w:i w:val="false"/>
          <w:color w:val="000000"/>
          <w:sz w:val="28"/>
        </w:rPr>
        <w:t>
      Время для оглашения запроса предоставляется в пределах пяти минут. При превышении установленного времени председатель сессии отключает микрофон выступающему.</w:t>
      </w:r>
    </w:p>
    <w:bookmarkEnd w:id="50"/>
    <w:bookmarkStart w:name="z53" w:id="51"/>
    <w:p>
      <w:pPr>
        <w:spacing w:after="0"/>
        <w:ind w:left="0"/>
        <w:jc w:val="both"/>
      </w:pPr>
      <w:r>
        <w:rPr>
          <w:rFonts w:ascii="Times New Roman"/>
          <w:b w:val="false"/>
          <w:i w:val="false"/>
          <w:color w:val="000000"/>
          <w:sz w:val="28"/>
        </w:rPr>
        <w:t>
      38. Депутат в запросе обязан указать конкретное должностное лицо, к которому он обращается и форму ожидаемого ответа (устно или письменно).</w:t>
      </w:r>
    </w:p>
    <w:bookmarkEnd w:id="51"/>
    <w:p>
      <w:pPr>
        <w:spacing w:after="0"/>
        <w:ind w:left="0"/>
        <w:jc w:val="both"/>
      </w:pPr>
      <w:r>
        <w:rPr>
          <w:rFonts w:ascii="Times New Roman"/>
          <w:b w:val="false"/>
          <w:i w:val="false"/>
          <w:color w:val="000000"/>
          <w:sz w:val="28"/>
        </w:rPr>
        <w:t>
      Депутатский запрос, вносится депутатом не позднее, чем за 2 (два) рабочих дня до начала сессии, и подается председателю сессии, секретарю маслихата и рассматривается на пленарном заседании сессии при включении его в повестку дня сессии. Запросы прилагаются к протоколу сессии.</w:t>
      </w:r>
    </w:p>
    <w:p>
      <w:pPr>
        <w:spacing w:after="0"/>
        <w:ind w:left="0"/>
        <w:jc w:val="both"/>
      </w:pPr>
      <w:r>
        <w:rPr>
          <w:rFonts w:ascii="Times New Roman"/>
          <w:b w:val="false"/>
          <w:i w:val="false"/>
          <w:color w:val="000000"/>
          <w:sz w:val="28"/>
        </w:rPr>
        <w:t>
      Аппарат маслихата в трехдневный срок с момента его оглашения направляет запрос соответствующему должностному лицу государственного органа и представляет копию запроса депутату или депутатам, подписавшим запрос.</w:t>
      </w:r>
    </w:p>
    <w:bookmarkStart w:name="z54" w:id="52"/>
    <w:p>
      <w:pPr>
        <w:spacing w:after="0"/>
        <w:ind w:left="0"/>
        <w:jc w:val="both"/>
      </w:pPr>
      <w:r>
        <w:rPr>
          <w:rFonts w:ascii="Times New Roman"/>
          <w:b w:val="false"/>
          <w:i w:val="false"/>
          <w:color w:val="000000"/>
          <w:sz w:val="28"/>
        </w:rPr>
        <w:t>
      39.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w:t>
      </w:r>
    </w:p>
    <w:bookmarkEnd w:id="52"/>
    <w:bookmarkStart w:name="z55" w:id="53"/>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3"/>
    <w:p>
      <w:pPr>
        <w:spacing w:after="0"/>
        <w:ind w:left="0"/>
        <w:jc w:val="both"/>
      </w:pPr>
      <w:r>
        <w:rPr>
          <w:rFonts w:ascii="Times New Roman"/>
          <w:b w:val="false"/>
          <w:i w:val="false"/>
          <w:color w:val="000000"/>
          <w:sz w:val="28"/>
        </w:rPr>
        <w:t>
      Депутат вправе выразить свое мнение по ответу на запрос.</w:t>
      </w:r>
    </w:p>
    <w:p>
      <w:pPr>
        <w:spacing w:after="0"/>
        <w:ind w:left="0"/>
        <w:jc w:val="both"/>
      </w:pPr>
      <w:r>
        <w:rPr>
          <w:rFonts w:ascii="Times New Roman"/>
          <w:b w:val="false"/>
          <w:i w:val="false"/>
          <w:color w:val="000000"/>
          <w:sz w:val="28"/>
        </w:rPr>
        <w:t xml:space="preserve">
      Депутатский запрос и ответ могут быть опубликованы в средствах массовой информации, если это установлено решением маслихата. </w:t>
      </w:r>
    </w:p>
    <w:bookmarkStart w:name="z56" w:id="5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54"/>
    <w:bookmarkStart w:name="z57" w:id="55"/>
    <w:p>
      <w:pPr>
        <w:spacing w:after="0"/>
        <w:ind w:left="0"/>
        <w:jc w:val="left"/>
      </w:pPr>
      <w:r>
        <w:rPr>
          <w:rFonts w:ascii="Times New Roman"/>
          <w:b/>
          <w:i w:val="false"/>
          <w:color w:val="000000"/>
        </w:rPr>
        <w:t xml:space="preserve"> 5.1. Председатель сессии маслихата</w:t>
      </w:r>
    </w:p>
    <w:bookmarkEnd w:id="55"/>
    <w:bookmarkStart w:name="z58" w:id="56"/>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9" w:id="57"/>
    <w:p>
      <w:pPr>
        <w:spacing w:after="0"/>
        <w:ind w:left="0"/>
        <w:jc w:val="both"/>
      </w:pPr>
      <w:r>
        <w:rPr>
          <w:rFonts w:ascii="Times New Roman"/>
          <w:b w:val="false"/>
          <w:i w:val="false"/>
          <w:color w:val="000000"/>
          <w:sz w:val="28"/>
        </w:rPr>
        <w:t>
      42. Председатель сессии маслихата:</w:t>
      </w:r>
    </w:p>
    <w:bookmarkEnd w:id="57"/>
    <w:bookmarkStart w:name="z60" w:id="58"/>
    <w:p>
      <w:pPr>
        <w:spacing w:after="0"/>
        <w:ind w:left="0"/>
        <w:jc w:val="both"/>
      </w:pPr>
      <w:r>
        <w:rPr>
          <w:rFonts w:ascii="Times New Roman"/>
          <w:b w:val="false"/>
          <w:i w:val="false"/>
          <w:color w:val="000000"/>
          <w:sz w:val="28"/>
        </w:rPr>
        <w:t>
      1) принимает решение о созыве сессии маслихата;</w:t>
      </w:r>
    </w:p>
    <w:bookmarkEnd w:id="58"/>
    <w:bookmarkStart w:name="z61" w:id="59"/>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9"/>
    <w:bookmarkStart w:name="z62" w:id="60"/>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60"/>
    <w:bookmarkStart w:name="z63" w:id="61"/>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61"/>
    <w:bookmarkStart w:name="z64" w:id="62"/>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62"/>
    <w:bookmarkStart w:name="z65" w:id="63"/>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63"/>
    <w:bookmarkStart w:name="z66" w:id="64"/>
    <w:p>
      <w:pPr>
        <w:spacing w:after="0"/>
        <w:ind w:left="0"/>
        <w:jc w:val="left"/>
      </w:pPr>
      <w:r>
        <w:rPr>
          <w:rFonts w:ascii="Times New Roman"/>
          <w:b/>
          <w:i w:val="false"/>
          <w:color w:val="000000"/>
        </w:rPr>
        <w:t xml:space="preserve"> 5.2. Секретарь маслихата</w:t>
      </w:r>
    </w:p>
    <w:bookmarkEnd w:id="64"/>
    <w:bookmarkStart w:name="z67" w:id="65"/>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5"/>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8" w:id="66"/>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6"/>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9" w:id="67"/>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настоящим регламентом</w:t>
      </w:r>
      <w:r>
        <w:rPr>
          <w:rFonts w:ascii="Times New Roman"/>
          <w:b w:val="false"/>
          <w:i w:val="false"/>
          <w:color w:val="000000"/>
          <w:sz w:val="28"/>
        </w:rPr>
        <w:t>.</w:t>
      </w:r>
    </w:p>
    <w:bookmarkEnd w:id="67"/>
    <w:bookmarkStart w:name="z70" w:id="68"/>
    <w:p>
      <w:pPr>
        <w:spacing w:after="0"/>
        <w:ind w:left="0"/>
        <w:jc w:val="left"/>
      </w:pPr>
      <w:r>
        <w:rPr>
          <w:rFonts w:ascii="Times New Roman"/>
          <w:b/>
          <w:i w:val="false"/>
          <w:color w:val="000000"/>
        </w:rPr>
        <w:t xml:space="preserve"> 5.3. Постоянные и временные комиссии маслихата</w:t>
      </w:r>
    </w:p>
    <w:bookmarkEnd w:id="68"/>
    <w:bookmarkStart w:name="z71" w:id="6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2" w:id="70"/>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71"/>
    <w:bookmarkStart w:name="z74" w:id="72"/>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7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5" w:id="73"/>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7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6" w:id="74"/>
    <w:p>
      <w:pPr>
        <w:spacing w:after="0"/>
        <w:ind w:left="0"/>
        <w:jc w:val="left"/>
      </w:pPr>
      <w:r>
        <w:rPr>
          <w:rFonts w:ascii="Times New Roman"/>
          <w:b/>
          <w:i w:val="false"/>
          <w:color w:val="000000"/>
        </w:rPr>
        <w:t xml:space="preserve"> 5.4. Редакционная и счетная комиссия маслихата</w:t>
      </w:r>
    </w:p>
    <w:bookmarkEnd w:id="74"/>
    <w:bookmarkStart w:name="z77" w:id="75"/>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5"/>
    <w:bookmarkStart w:name="z78" w:id="76"/>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6"/>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9" w:id="77"/>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80" w:id="78"/>
    <w:p>
      <w:pPr>
        <w:spacing w:after="0"/>
        <w:ind w:left="0"/>
        <w:jc w:val="left"/>
      </w:pPr>
      <w:r>
        <w:rPr>
          <w:rFonts w:ascii="Times New Roman"/>
          <w:b/>
          <w:i w:val="false"/>
          <w:color w:val="000000"/>
        </w:rPr>
        <w:t xml:space="preserve"> 5.5. Депутатские объединения в маслихатах</w:t>
      </w:r>
    </w:p>
    <w:bookmarkEnd w:id="78"/>
    <w:bookmarkStart w:name="z81" w:id="79"/>
    <w:p>
      <w:pPr>
        <w:spacing w:after="0"/>
        <w:ind w:left="0"/>
        <w:jc w:val="both"/>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w:t>
      </w:r>
      <w:r>
        <w:rPr>
          <w:rFonts w:ascii="Times New Roman"/>
          <w:b w:val="false"/>
          <w:i w:val="false"/>
          <w:color w:val="000000"/>
          <w:sz w:val="28"/>
        </w:rPr>
        <w:t>иных 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9"/>
    <w:bookmarkStart w:name="z82" w:id="8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80"/>
    <w:bookmarkStart w:name="z83" w:id="81"/>
    <w:p>
      <w:pPr>
        <w:spacing w:after="0"/>
        <w:ind w:left="0"/>
        <w:jc w:val="both"/>
      </w:pPr>
      <w:r>
        <w:rPr>
          <w:rFonts w:ascii="Times New Roman"/>
          <w:b w:val="false"/>
          <w:i w:val="false"/>
          <w:color w:val="000000"/>
          <w:sz w:val="28"/>
        </w:rPr>
        <w:t>
      57. Члены депутатских объединений могут:</w:t>
      </w:r>
    </w:p>
    <w:bookmarkEnd w:id="81"/>
    <w:bookmarkStart w:name="z84" w:id="8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82"/>
    <w:bookmarkStart w:name="z85" w:id="83"/>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83"/>
    <w:bookmarkStart w:name="z86" w:id="84"/>
    <w:p>
      <w:pPr>
        <w:spacing w:after="0"/>
        <w:ind w:left="0"/>
        <w:jc w:val="both"/>
      </w:pPr>
      <w:r>
        <w:rPr>
          <w:rFonts w:ascii="Times New Roman"/>
          <w:b w:val="false"/>
          <w:i w:val="false"/>
          <w:color w:val="000000"/>
          <w:sz w:val="28"/>
        </w:rPr>
        <w:t>
      3) предлагать поправки к проектам решений маслихата;</w:t>
      </w:r>
    </w:p>
    <w:bookmarkEnd w:id="84"/>
    <w:bookmarkStart w:name="z87" w:id="85"/>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5"/>
    <w:bookmarkStart w:name="z88" w:id="86"/>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6"/>
    <w:bookmarkStart w:name="z89" w:id="87"/>
    <w:p>
      <w:pPr>
        <w:spacing w:after="0"/>
        <w:ind w:left="0"/>
        <w:jc w:val="left"/>
      </w:pPr>
      <w:r>
        <w:rPr>
          <w:rFonts w:ascii="Times New Roman"/>
          <w:b/>
          <w:i w:val="false"/>
          <w:color w:val="000000"/>
        </w:rPr>
        <w:t xml:space="preserve"> 6. Порядок формирования и избрания избирательных комиссий</w:t>
      </w:r>
    </w:p>
    <w:bookmarkEnd w:id="87"/>
    <w:bookmarkStart w:name="z90" w:id="88"/>
    <w:p>
      <w:pPr>
        <w:spacing w:after="0"/>
        <w:ind w:left="0"/>
        <w:jc w:val="both"/>
      </w:pPr>
      <w:r>
        <w:rPr>
          <w:rFonts w:ascii="Times New Roman"/>
          <w:b w:val="false"/>
          <w:i w:val="false"/>
          <w:color w:val="000000"/>
          <w:sz w:val="28"/>
        </w:rPr>
        <w:t>
      59. Порядок формирования и избрания избирательных комиссий осуществляется областным маслихатом по предложению политических партий, а в случае их отсутствия по предложению иных общественных объединений и вышестоящих избирательных комиссий. Областным маслихатом избираются областная территориальная и окружные избирательные комиссии по выборам депутатов областного маслихата.</w:t>
      </w:r>
    </w:p>
    <w:bookmarkEnd w:id="88"/>
    <w:p>
      <w:pPr>
        <w:spacing w:after="0"/>
        <w:ind w:left="0"/>
        <w:jc w:val="both"/>
      </w:pPr>
      <w:r>
        <w:rPr>
          <w:rFonts w:ascii="Times New Roman"/>
          <w:b w:val="false"/>
          <w:i w:val="false"/>
          <w:color w:val="000000"/>
          <w:sz w:val="28"/>
        </w:rPr>
        <w:t>
      Для формирования избирательных комиссий секретарь маслихата из числа депутатов и работников аппарата создает Рабочую группу (далее – Рабочая группа), которая занимается сбором предложений, поступивших от политических партий и иных общественных обьединений, их структурных подразделений о кандидатурах, предлагаемых в состав формируемой избирательной комиссии.</w:t>
      </w:r>
    </w:p>
    <w:p>
      <w:pPr>
        <w:spacing w:after="0"/>
        <w:ind w:left="0"/>
        <w:jc w:val="both"/>
      </w:pPr>
      <w:r>
        <w:rPr>
          <w:rFonts w:ascii="Times New Roman"/>
          <w:b w:val="false"/>
          <w:i w:val="false"/>
          <w:color w:val="000000"/>
          <w:sz w:val="28"/>
        </w:rPr>
        <w:t>
      Каждая политическая партия (общественное объединение) вправе представлять одну кандидатуру в состав соответствующей избирательной комиссии. Политическая партия вправе представлять в состав избирательной комиссии кандидатуры, не являющиеся ее членами.</w:t>
      </w:r>
    </w:p>
    <w:p>
      <w:pPr>
        <w:spacing w:after="0"/>
        <w:ind w:left="0"/>
        <w:jc w:val="both"/>
      </w:pPr>
      <w:r>
        <w:rPr>
          <w:rFonts w:ascii="Times New Roman"/>
          <w:b w:val="false"/>
          <w:i w:val="false"/>
          <w:color w:val="000000"/>
          <w:sz w:val="28"/>
        </w:rPr>
        <w:t>
      При поступлении предложений, превышающих количество членов соответствующей избирательной комиссии (более семи), проводится голосование по избранию данной избирательной комиссии.</w:t>
      </w:r>
    </w:p>
    <w:p>
      <w:pPr>
        <w:spacing w:after="0"/>
        <w:ind w:left="0"/>
        <w:jc w:val="both"/>
      </w:pPr>
      <w:r>
        <w:rPr>
          <w:rFonts w:ascii="Times New Roman"/>
          <w:b w:val="false"/>
          <w:i w:val="false"/>
          <w:color w:val="000000"/>
          <w:sz w:val="28"/>
        </w:rPr>
        <w:t>
      Рабочая группа готовит для каждого депутата бюллетень голосования, в который включаются предложенные кандидатуры с указанием политической партии (общественного объединения). Кандидатуры включается в бюллетень в порядке очередности поступления предложений.</w:t>
      </w:r>
    </w:p>
    <w:p>
      <w:pPr>
        <w:spacing w:after="0"/>
        <w:ind w:left="0"/>
        <w:jc w:val="both"/>
      </w:pPr>
      <w:r>
        <w:rPr>
          <w:rFonts w:ascii="Times New Roman"/>
          <w:b w:val="false"/>
          <w:i w:val="false"/>
          <w:color w:val="000000"/>
          <w:sz w:val="28"/>
        </w:rPr>
        <w:t>
      Избранными считаются кандидатуры, набравшие большее количество голосов.</w:t>
      </w:r>
    </w:p>
    <w:p>
      <w:pPr>
        <w:spacing w:after="0"/>
        <w:ind w:left="0"/>
        <w:jc w:val="both"/>
      </w:pPr>
      <w:r>
        <w:rPr>
          <w:rFonts w:ascii="Times New Roman"/>
          <w:b w:val="false"/>
          <w:i w:val="false"/>
          <w:color w:val="000000"/>
          <w:sz w:val="28"/>
        </w:rPr>
        <w:t>
      Итоги голосования оглашаются председателем Счетной комиссии, образованной в ходе сессии из числа депутатов. Количественный состав и председатель Счетной комиссии определяется самой сессией.</w:t>
      </w:r>
    </w:p>
    <w:p>
      <w:pPr>
        <w:spacing w:after="0"/>
        <w:ind w:left="0"/>
        <w:jc w:val="both"/>
      </w:pPr>
      <w:r>
        <w:rPr>
          <w:rFonts w:ascii="Times New Roman"/>
          <w:b w:val="false"/>
          <w:i w:val="false"/>
          <w:color w:val="000000"/>
          <w:sz w:val="28"/>
        </w:rPr>
        <w:t>
      После голосования по истечении 10 дней избирательные бюллетени уничтожаются.</w:t>
      </w:r>
    </w:p>
    <w:p>
      <w:pPr>
        <w:spacing w:after="0"/>
        <w:ind w:left="0"/>
        <w:jc w:val="both"/>
      </w:pPr>
      <w:r>
        <w:rPr>
          <w:rFonts w:ascii="Times New Roman"/>
          <w:b w:val="false"/>
          <w:i w:val="false"/>
          <w:color w:val="000000"/>
          <w:sz w:val="28"/>
        </w:rPr>
        <w:t>
      Председатели, заместители и секретари областной территориальной, окружных избирательных комиссий, избираются на заседаниях, которые проводятся не позднее, чем в семидневный срок после их образования.</w:t>
      </w:r>
    </w:p>
    <w:p>
      <w:pPr>
        <w:spacing w:after="0"/>
        <w:ind w:left="0"/>
        <w:jc w:val="both"/>
      </w:pPr>
      <w:r>
        <w:rPr>
          <w:rFonts w:ascii="Times New Roman"/>
          <w:b w:val="false"/>
          <w:i w:val="false"/>
          <w:color w:val="000000"/>
          <w:sz w:val="28"/>
        </w:rPr>
        <w:t>
      Состав избирательных комиссий публикуется в средствах массовой информации.</w:t>
      </w:r>
    </w:p>
    <w:bookmarkStart w:name="z91" w:id="89"/>
    <w:p>
      <w:pPr>
        <w:spacing w:after="0"/>
        <w:ind w:left="0"/>
        <w:jc w:val="left"/>
      </w:pPr>
      <w:r>
        <w:rPr>
          <w:rFonts w:ascii="Times New Roman"/>
          <w:b/>
          <w:i w:val="false"/>
          <w:color w:val="000000"/>
        </w:rPr>
        <w:t xml:space="preserve"> 7. Депутатская этика</w:t>
      </w:r>
    </w:p>
    <w:bookmarkEnd w:id="89"/>
    <w:bookmarkStart w:name="z92" w:id="90"/>
    <w:p>
      <w:pPr>
        <w:spacing w:after="0"/>
        <w:ind w:left="0"/>
        <w:jc w:val="both"/>
      </w:pPr>
      <w:r>
        <w:rPr>
          <w:rFonts w:ascii="Times New Roman"/>
          <w:b w:val="false"/>
          <w:i w:val="false"/>
          <w:color w:val="000000"/>
          <w:sz w:val="28"/>
        </w:rPr>
        <w:t>
      60. Депутаты маслихата:</w:t>
      </w:r>
    </w:p>
    <w:bookmarkEnd w:id="90"/>
    <w:bookmarkStart w:name="z93" w:id="9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91"/>
    <w:bookmarkStart w:name="z94" w:id="9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92"/>
    <w:bookmarkStart w:name="z95" w:id="9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93"/>
    <w:bookmarkStart w:name="z96" w:id="9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94"/>
    <w:bookmarkStart w:name="z97" w:id="95"/>
    <w:p>
      <w:pPr>
        <w:spacing w:after="0"/>
        <w:ind w:left="0"/>
        <w:jc w:val="both"/>
      </w:pPr>
      <w:r>
        <w:rPr>
          <w:rFonts w:ascii="Times New Roman"/>
          <w:b w:val="false"/>
          <w:i w:val="false"/>
          <w:color w:val="000000"/>
          <w:sz w:val="28"/>
        </w:rPr>
        <w:t>
      5) не должны прерывать выступающих.</w:t>
      </w:r>
    </w:p>
    <w:bookmarkEnd w:id="95"/>
    <w:bookmarkStart w:name="z98" w:id="96"/>
    <w:p>
      <w:pPr>
        <w:spacing w:after="0"/>
        <w:ind w:left="0"/>
        <w:jc w:val="both"/>
      </w:pPr>
      <w:r>
        <w:rPr>
          <w:rFonts w:ascii="Times New Roman"/>
          <w:b w:val="false"/>
          <w:i w:val="false"/>
          <w:color w:val="000000"/>
          <w:sz w:val="28"/>
        </w:rPr>
        <w:t>
      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6"/>
    <w:bookmarkStart w:name="z99" w:id="97"/>
    <w:p>
      <w:pPr>
        <w:spacing w:after="0"/>
        <w:ind w:left="0"/>
        <w:jc w:val="both"/>
      </w:pPr>
      <w:r>
        <w:rPr>
          <w:rFonts w:ascii="Times New Roman"/>
          <w:b w:val="false"/>
          <w:i w:val="false"/>
          <w:color w:val="000000"/>
          <w:sz w:val="28"/>
        </w:rPr>
        <w:t>
      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7"/>
    <w:bookmarkStart w:name="z100" w:id="98"/>
    <w:p>
      <w:pPr>
        <w:spacing w:after="0"/>
        <w:ind w:left="0"/>
        <w:jc w:val="both"/>
      </w:pPr>
      <w:r>
        <w:rPr>
          <w:rFonts w:ascii="Times New Roman"/>
          <w:b w:val="false"/>
          <w:i w:val="false"/>
          <w:color w:val="000000"/>
          <w:sz w:val="28"/>
        </w:rPr>
        <w:t>
      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8"/>
    <w:bookmarkStart w:name="z101" w:id="99"/>
    <w:p>
      <w:pPr>
        <w:spacing w:after="0"/>
        <w:ind w:left="0"/>
        <w:jc w:val="both"/>
      </w:pPr>
      <w:r>
        <w:rPr>
          <w:rFonts w:ascii="Times New Roman"/>
          <w:b w:val="false"/>
          <w:i w:val="false"/>
          <w:color w:val="000000"/>
          <w:sz w:val="28"/>
        </w:rPr>
        <w:t>
      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9"/>
    <w:bookmarkStart w:name="z102" w:id="100"/>
    <w:p>
      <w:pPr>
        <w:spacing w:after="0"/>
        <w:ind w:left="0"/>
        <w:jc w:val="both"/>
      </w:pPr>
      <w:r>
        <w:rPr>
          <w:rFonts w:ascii="Times New Roman"/>
          <w:b w:val="false"/>
          <w:i w:val="false"/>
          <w:color w:val="000000"/>
          <w:sz w:val="28"/>
        </w:rPr>
        <w:t xml:space="preserve">
      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00"/>
    <w:bookmarkStart w:name="z103" w:id="101"/>
    <w:p>
      <w:pPr>
        <w:spacing w:after="0"/>
        <w:ind w:left="0"/>
        <w:jc w:val="left"/>
      </w:pPr>
      <w:r>
        <w:rPr>
          <w:rFonts w:ascii="Times New Roman"/>
          <w:b/>
          <w:i w:val="false"/>
          <w:color w:val="000000"/>
        </w:rPr>
        <w:t xml:space="preserve"> 8. Организация работы аппарата маслихата</w:t>
      </w:r>
    </w:p>
    <w:bookmarkEnd w:id="101"/>
    <w:bookmarkStart w:name="z104" w:id="102"/>
    <w:p>
      <w:pPr>
        <w:spacing w:after="0"/>
        <w:ind w:left="0"/>
        <w:jc w:val="both"/>
      </w:pPr>
      <w:r>
        <w:rPr>
          <w:rFonts w:ascii="Times New Roman"/>
          <w:b w:val="false"/>
          <w:i w:val="false"/>
          <w:color w:val="000000"/>
          <w:sz w:val="28"/>
        </w:rPr>
        <w:t>
      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02"/>
    <w:p>
      <w:pPr>
        <w:spacing w:after="0"/>
        <w:ind w:left="0"/>
        <w:jc w:val="both"/>
      </w:pP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5" w:id="103"/>
    <w:p>
      <w:pPr>
        <w:spacing w:after="0"/>
        <w:ind w:left="0"/>
        <w:jc w:val="both"/>
      </w:pPr>
      <w:r>
        <w:rPr>
          <w:rFonts w:ascii="Times New Roman"/>
          <w:b w:val="false"/>
          <w:i w:val="false"/>
          <w:color w:val="000000"/>
          <w:sz w:val="28"/>
        </w:rPr>
        <w:t>
      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03"/>
    <w:bookmarkStart w:name="z106" w:id="104"/>
    <w:p>
      <w:pPr>
        <w:spacing w:after="0"/>
        <w:ind w:left="0"/>
        <w:jc w:val="both"/>
      </w:pPr>
      <w:r>
        <w:rPr>
          <w:rFonts w:ascii="Times New Roman"/>
          <w:b w:val="false"/>
          <w:i w:val="false"/>
          <w:color w:val="000000"/>
          <w:sz w:val="28"/>
        </w:rPr>
        <w:t xml:space="preserve">
      68.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