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2569" w14:textId="a722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"Компенсационная выплата членам национальных команд Республики Казахстан по видам спорта при получении ими спортивных травм и увечий на международных спортивных соревнованиях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спорта и физической культуры от 28 июля 2014 года № 292. Зарегистрирован в Министерстве юстиции Республики Казахстан 5 августа 2014 года № 9672.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туризма и спорта РК от 26.06.2025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культуры и спорта РК от 28.07.2022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"Компенсационная выплата членам национальных команд Республики Казахстан по видам спорта при получении ими спортивных травм и увечий на международных спортивных соревнованиях".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туризма и спорта РК от 26.06.2025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развития (Камзебаева Д.У.) в установленном законодательством порядке: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представить настоящий приказ на государственную регистрацию в Министерство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системе "Әділет".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спорта и физической культуры Канагатов И.Б.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физической культуры             Т. Есентаев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__________________С. Каирбекова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 июля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делам спорта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июля 2014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"Компенсационная выплата членам национальных команд Республики Казахстан по видам спорта при получении ими спортивных травм и увечий на международных спортивных соревнованиях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туризма и спорта РК от 26.06.2025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культуры и спорта РК от 24.12.2018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государственной услуги "Компенсационная выплата членам национальных команд Республики Казахстан по видам спорта при получении ими спортивных травм и увечий на международных спортивных соревнованиях" (далее – Правила) разработаны в соответствии с подпунктами 34) и 35)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"Компенсационная выплата членам национальных команд Республики Казахстан по видам спорта при получении ими спортивных травм и увечий на международных спортивных соревнованиях" (далее – государственная услуга).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туризма и спорта РК от 26.06.2025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разработаны с целью осуществления компенсационных выплат членам национальных команд Республики Казахстан по видам спорта при получении ими спортивных травм и увечий на международных спортивных соревнованиях.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туризма и спорта РК от 26.06.2025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по делам спорта и физической культуры Министерства туризма и спорта Республики Казахстан (далее – услугодатель) является органом, оказывающим государственную услугу по компенсационной выплате членам национальных команд Республики Казахстан по видам спорта при получении ими спортивных травм и увечий на международных спортивных соревнованиях (далее – услугополучатель) в соответствии c настоящими Правилами.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туризма и спорта РК от 26.06.2025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Компенсационные выплаты – денежные выплаты, связанные с возмещением стоимости затрат на лечение и реабилитацию лица, получившего спортивную травму и увечье на международных спортивных соревнованиях.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культуры и спорта РК от 24.12.2018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2 - в редакции приказа Министра культуры и спорта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государственной услуги услугополучатель с пакетом документов обращается в некоммерческое акционерное общество "Государственная корпорация "Правительство для граждан" (далее – Государственная корпорация) либо через веб-портал "электронного правительства" www.egov.kz (далее – портал).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(далее – Перечень)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туризма и спорта РК от 26.06.2025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документа, удостоверяющего личность услугополучателя,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в Государственной корпорации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при приеме документов воспроизводит электронные копии документов, после чего возвращает оригиналы услугополучателю и выдает расписку.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и (или) документов с истекшим сроком действия согласно пункта 8 Перечня, работник Государственной корпорации отказывает в приеме заявления и выдает расписку об отказе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в "личном кабинете" в истории обращений услугополучателя отображается статус о принятии электронного запроса для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обращении услугополучателя после окончания рабочего времени, в выходные,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Республике Казахстан", прием документов и выдача результата оказания государственной услуги осуществляются на следующий рабочий день.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и.о. Министра культуры и спорта РК от 28.07.2022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Ответственный работник услугодателя в течение 2 (двух) рабочих дней с момента получения документов через портал проверяет полноту и соответствие представленных документов, предусмотренных пунктом 8 Перечня.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и (или) документов с истекшим сроком действия, ответственный работник услугодателя направляет мотивированный отказ в дальнейшем рассмотрении заявления в форме электронного документа, подписанного электронной цифровой подписью (далее – ЭЦП) уполномоченного лица услугодателя.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услугополучателем полного пакета документов ответственный работник услугодателя в течение 2 (двух) рабочих дней выносит заключение на имя своего руководителя с приложением документов, на основании которого в течении 1 (одного) рабочего дня принимается решение об осуществлении компенсационной выплаты и направляется уведомление о компенсационной выплате услугополучателю либо мотивированный ответ об отказе в оказании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отрицательном ответе либо выявлении иных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возможности услугополучателю выразить позицию по предварительному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оказания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Возражение услугополучателя по предварительному решению принимается услугодателем в течение 2 (двух) рабочих дней со дня его получения.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 положительном решении об осуществлении компенсационной выплаты направляет услугополучателю уведомление о компенсационной выплате, при отрицательном решении - мотивированный ответ об отказе в оказании государственной услуги в форме электронного документа, подписанного ЭЦП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Услугодатель представляет результат оказания государственной услуги в Государственную корпорацию не позднее чем за сутки до истечения срока оказания государственной услуги. </w:t>
      </w:r>
    </w:p>
    <w:bookmarkEnd w:id="16"/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– уведомление о готовности результата государственной услуги, удостоверенное ЭЦП уполномоченного должностного лица, для получения в Государственной корпорации результата государственной услуги.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Услугодатель,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bookmarkStart w:name="z7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Услугодатель предоставляет информацию о внесенных изменениях в порядок оказания государственных услуг оператору информационо-коммуникационной инфраструктуры "электронного правительства" (с учетом оказания услуги через портал), Государственную корпорацию, Единый контакт-центр.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9-1 в соответствии с приказом Министра культуры и спорта РК от 26.01.2023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Результатом оказания государственной услуги является уведомление о компенсационной выплате услугополучателю либо мотивированный ответ об отказе в оказании государственной услуги в случаях и по основаниям, предусмотренным пунктом 9 Перечня.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Компенсационная выплата производится путем перечисления денег на лицевой счет услугополучателя в банке второго уровня Республики Казахстан в размере стоимости затрат на лечение и реабилитацию лиц, получивших спортивную травму и увечье на международных спортивных соревнованиях.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туризма и спорта РК от 26.06.2025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корпорация обеспечивает хранение результата оказания государственной услуги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результат государственной услуги в Государственную корпорацию для выдачи услугополучателю.";</w:t>
      </w:r>
    </w:p>
    <w:bookmarkEnd w:id="20"/>
    <w:bookmarkStart w:name="z5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3 следующего содержания:</w:t>
      </w:r>
    </w:p>
    <w:bookmarkEnd w:id="21"/>
    <w:bookmarkStart w:name="z5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услугодателя по вопросам оказания государственной услуги</w:t>
      </w:r>
    </w:p>
    <w:bookmarkEnd w:id="22"/>
    <w:bookmarkStart w:name="z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на решение, действие (бездействие) должностного лица подается на имя руководителя услугодателя и (или) в уполномоченный орган по оценке и контролю за качеством оказания государственных услуг (далее – орган, рассматривающий жалобу) в соответствии с законодательством Республики Казахстан.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услугодателя, чье решение, действие (бездействие) обжалуются, не позднее трех рабочих дней со дня поступления жалобы направляет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услугодатель, должностное лицо, чье решение, действие (бездействие) обжалуются, не направляет жалобу в орган, рассматривающий жалобу, если он в течение трех рабочих дней примет решение либо административное действие, полностью удовлетворяющее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туризма и спорта РК от 26.06.2025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Жалоба подается в письменной (бумажной и (или) электронной) форме через информационную аналитическую систему "Электронные обращения" или систему электронного документооборота.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туризма и спорта РК от 26.06.2025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жалобе указываются:</w:t>
      </w:r>
    </w:p>
    <w:bookmarkEnd w:id="25"/>
    <w:bookmarkStart w:name="z7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органа, рассматривающего жалобу;</w:t>
      </w:r>
    </w:p>
    <w:bookmarkEnd w:id="26"/>
    <w:bookmarkStart w:name="z8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(если оно указано в документе, удостоверяющем личность), индивидуальный идентификационный номер, почтовый адрес физического лица либо наименование, почтовый адрес, бизнес-идентификационный номер юридического лица;</w:t>
      </w:r>
    </w:p>
    <w:bookmarkEnd w:id="27"/>
    <w:bookmarkStart w:name="z8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 фактического проживания физического лица и места нахождения юридического лица;</w:t>
      </w:r>
    </w:p>
    <w:bookmarkEnd w:id="28"/>
    <w:bookmarkStart w:name="z8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административного органа, должностного лица, чьи административный акт, административное действие (бездействие) оспариваются;</w:t>
      </w:r>
    </w:p>
    <w:bookmarkEnd w:id="29"/>
    <w:bookmarkStart w:name="z8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обстоятельства, на которые участник административной процедуры основывает свои требования и доказательства;</w:t>
      </w:r>
    </w:p>
    <w:bookmarkEnd w:id="30"/>
    <w:bookmarkStart w:name="z8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дата подачи жалобы;</w:t>
      </w:r>
    </w:p>
    <w:bookmarkEnd w:id="31"/>
    <w:bookmarkStart w:name="z8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подпись участника административной процедуры;</w:t>
      </w:r>
    </w:p>
    <w:bookmarkEnd w:id="32"/>
    <w:bookmarkStart w:name="z8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перечень прилагаемых к жалобе документов;</w:t>
      </w:r>
    </w:p>
    <w:bookmarkEnd w:id="33"/>
    <w:bookmarkStart w:name="z8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сведения, предусмотренные законодательством Республики Казахстан.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туризма и спорта РК от 26.06.2025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Жалоба услугополучателя, поступившая на имя руководителя услугодателя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Исключен приказом Министра культуры и спорта РК от 31.12.2021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компенсационных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членам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(национальных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 по видам спорта)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 ими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 и увечий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</w:t>
            </w:r>
          </w:p>
        </w:tc>
      </w:tr>
    </w:tbl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для осуществления компенсационных выплат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исключено приказом Министра культуры и спорта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"Компенсационная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 национальных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спорта при 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спортивных травм и увечий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международных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 в соответствии с приказом Министра культуры и спорта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туризма и спорта РК от 26.06.2025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"Компенсационная выплата членам национальных команд Республики Казахстан по видам спорта при получении ими спортивных травм и увечий на международных спортивных соревнованиях"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 Министерства туризма и спорта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 либо 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документов в Государственную корпорацию или через портал – 5 (пять)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для сдачи пакета документов – 30 (тридцать)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обслуживания услугополучателя – 30 (тридцать)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 приема документов в Государственной корпорации не входит в срок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компенсационной выплате услугополучателю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портале – уведомление о готовности результата государственной услуги, удостоверенное электронной цифровой подписью (далее – ЭЦП) уполномоченного должностного лица, для получения в Государственной корпорации результата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Услугодатель: с понедельника по пятницу,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корпорация: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по выбору услугополучателя в порядке "электронной" очереди без ускоренного обслуживания или возможно бронирование электронной очереди посредством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интернет-ресурсе Министерства туризма и спорта Республики Казахстан: www.gov.kz/entities/tsm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 либо цифровой документ из сервиса цифровых документов, удостоверяющий личность услугополучателя и (или) доверенность (доверителя), удостоверенная нотариусом – при обращении представителя услугополучателя (поверенного)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заявление для осуществления компенсационных выплат по форме, согласно приложению к настоящему Перечню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документ, подтверждающий участие на соответствующих международных спортивных соревнованиях;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медицинское заключение с указанием диагноза по травме и увечью, полученном на международном спортивном соревновании, выданное республиканским государственным казенным предприятием "Центр спортивной медицины и реабилитации" Комитета по делам спорта и физической культуры Министерства туризма и спорта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документ, подтверждающий стоимость затрат на лечение и (или) реабилитацию лица, получившего спортивную травму и увечье, сверх гарантированного объема бесплатной медицинской помощи и (или) медицинской помощи в системе обязательного медицинского страхования;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подтверждающий участие на соответствующих международных спортивных соревнованиях,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медицинское заключение с указанием диагноза по травме и увечью, полученном на международном спортивном соревновании, выданное Республиканским государственным казенным предприятием "Центр спортивной медицины и реабилитации" Комитета по делам спорта и физической культуры Министерства туризма и спорта Республики Казахстан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документ, подтверждающий стоимость затрат на лечение и (или) реабилитацию лица, получившего спортивную травму и увечье, сверх гарантированного объема бесплатной медицинской помощи и (или) медицинской помощи в системе обязательного медицинского страхования в форме электронного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документа, удостоверяющего личность услугополучателя,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пунктом 8 настоящего Перечня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стойкие расстройства функций организма,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подает запрос для получения государственной услуги в электронной форме через портал при условии наличия у него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при подаче заявки на получение государственной услуги указывает следующие данные: адрес места жительства (места нахождения), абонентский номер сотовой связи, электронный адрес, подтверждая достоверность подписью либо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субъектов, авторизованных в мобильном приложении и информационных системах пользователей.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согласно подпункту 11) пункта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государственных услугах".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предоставляет информацию о порядке оказания государственной услуги в Единый контакт-центр.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информацию о порядке оказания государственной услуги по телефонам, которые указаны на интернет-ресурсе услугодателя либо по телефону Единого контакт-центра: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"Компенсационная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 национальных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спорта при 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спортивных травм и увечий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международных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и номер контактного телефона)</w:t>
            </w:r>
          </w:p>
        </w:tc>
      </w:tr>
    </w:tbl>
    <w:bookmarkStart w:name="z7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№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счета: текущий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предусмотренных пунктом 8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Перечня основных требований к оказанию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"Компенсационная выплата членам национальных команд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видам спорта при получении ими спортивных травм и увечий на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спортивных соревнованиях",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делам спорта и физической культуры от 28 июля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292, 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поступления заявления "___"_______20___года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 лица, принявшего заявление)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"Компенсационная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 национальных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спорта при 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спортивных травм и увечий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международных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и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</w:p>
        </w:tc>
      </w:tr>
    </w:tbl>
    <w:bookmarkStart w:name="z7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в соответствии с приказом Министра культуры и спорта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туризма и спорта РК от 26.06.2025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"О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услугах", отдел №_______ филиала некоммерческого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"Государственная корпорация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Государственная корпорация)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"Компенсационная выплата членам национальных команд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видам спорта при получении ими спортивных травм и увечий на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спортивных соревнованиях" ввиду представления Вами неполного пакета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документов, предусмотренному пунктом 8 Перечня основных требований к оказанию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услуги, а именно наименование отсутствующих и (или) с истекшим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сроком действия документов):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2-х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контактного телефона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