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860c" w14:textId="cb88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Департамента юстиции Южно-Казахстанской области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 апреля 2014 года № 138. Зарегистрирован в Министерстве юстиции Республики Казахстан 11 апреля 2014 года № 9313. Утратил силу приказом Министра юстиции Республики Казахстан от 5 ноября 2024 года № 913.</w:t>
      </w:r>
    </w:p>
    <w:p>
      <w:pPr>
        <w:spacing w:after="0"/>
        <w:ind w:left="0"/>
        <w:jc w:val="both"/>
      </w:pPr>
      <w:r>
        <w:rPr>
          <w:rFonts w:ascii="Times New Roman"/>
          <w:b w:val="false"/>
          <w:i w:val="false"/>
          <w:color w:val="ff0000"/>
          <w:sz w:val="28"/>
        </w:rPr>
        <w:t xml:space="preserve">
      Сноска. Утратил силу приказом Министра юстиции РК от 05.11.2024 </w:t>
      </w:r>
      <w:r>
        <w:rPr>
          <w:rFonts w:ascii="Times New Roman"/>
          <w:b w:val="false"/>
          <w:i w:val="false"/>
          <w:color w:val="ff0000"/>
          <w:sz w:val="28"/>
        </w:rPr>
        <w:t>№ 913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Департамента юстиции Южно-Казахстанской области Министерства юстиции Республики Казахстан.</w:t>
      </w:r>
    </w:p>
    <w:bookmarkEnd w:id="1"/>
    <w:bookmarkStart w:name="z3" w:id="2"/>
    <w:p>
      <w:pPr>
        <w:spacing w:after="0"/>
        <w:ind w:left="0"/>
        <w:jc w:val="both"/>
      </w:pPr>
      <w:r>
        <w:rPr>
          <w:rFonts w:ascii="Times New Roman"/>
          <w:b w:val="false"/>
          <w:i w:val="false"/>
          <w:color w:val="000000"/>
          <w:sz w:val="28"/>
        </w:rPr>
        <w:t>
      2. Департаменту кадровой службы обеспечить государственную регистрацию настоящего приказа и официальное опубликование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по   </w:t>
      </w:r>
    </w:p>
    <w:p>
      <w:pPr>
        <w:spacing w:after="0"/>
        <w:ind w:left="0"/>
        <w:jc w:val="both"/>
      </w:pPr>
      <w:r>
        <w:rPr>
          <w:rFonts w:ascii="Times New Roman"/>
          <w:b w:val="false"/>
          <w:i w:val="false"/>
          <w:color w:val="000000"/>
          <w:sz w:val="28"/>
        </w:rPr>
        <w:t xml:space="preserve">
      делам государственной службы   </w:t>
      </w:r>
    </w:p>
    <w:p>
      <w:pPr>
        <w:spacing w:after="0"/>
        <w:ind w:left="0"/>
        <w:jc w:val="both"/>
      </w:pPr>
      <w:r>
        <w:rPr>
          <w:rFonts w:ascii="Times New Roman"/>
          <w:b w:val="false"/>
          <w:i w:val="false"/>
          <w:color w:val="000000"/>
          <w:sz w:val="28"/>
        </w:rPr>
        <w:t xml:space="preserve">
      ______________ А. Байменов   </w:t>
      </w:r>
    </w:p>
    <w:p>
      <w:pPr>
        <w:spacing w:after="0"/>
        <w:ind w:left="0"/>
        <w:jc w:val="both"/>
      </w:pPr>
      <w:r>
        <w:rPr>
          <w:rFonts w:ascii="Times New Roman"/>
          <w:b w:val="false"/>
          <w:i w:val="false"/>
          <w:color w:val="000000"/>
          <w:sz w:val="28"/>
        </w:rPr>
        <w:t>
      3 апреля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апреля 2014 года № 138</w:t>
            </w:r>
          </w:p>
        </w:tc>
      </w:tr>
    </w:tbl>
    <w:bookmarkStart w:name="z6" w:id="4"/>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к категориям административных государственных</w:t>
      </w:r>
      <w:r>
        <w:br/>
      </w:r>
      <w:r>
        <w:rPr>
          <w:rFonts w:ascii="Times New Roman"/>
          <w:b/>
          <w:i w:val="false"/>
          <w:color w:val="000000"/>
        </w:rPr>
        <w:t>должностей корпуса "Б"</w:t>
      </w:r>
      <w:r>
        <w:br/>
      </w:r>
      <w:r>
        <w:rPr>
          <w:rFonts w:ascii="Times New Roman"/>
          <w:b/>
          <w:i w:val="false"/>
          <w:color w:val="000000"/>
        </w:rPr>
        <w:t>Департамента юстиции Южно-Казахстанской области</w:t>
      </w:r>
      <w:r>
        <w:br/>
      </w:r>
      <w:r>
        <w:rPr>
          <w:rFonts w:ascii="Times New Roman"/>
          <w:b/>
          <w:i w:val="false"/>
          <w:color w:val="000000"/>
        </w:rPr>
        <w:t>Министерства юстиции Республики Казахстан</w:t>
      </w:r>
      <w:r>
        <w:br/>
      </w:r>
      <w:r>
        <w:rPr>
          <w:rFonts w:ascii="Times New Roman"/>
          <w:b/>
          <w:i w:val="false"/>
          <w:color w:val="000000"/>
        </w:rPr>
        <w:t xml:space="preserve"> 1. Руководитель Департамента юстиции,</w:t>
      </w:r>
      <w:r>
        <w:br/>
      </w:r>
      <w:r>
        <w:rPr>
          <w:rFonts w:ascii="Times New Roman"/>
          <w:b/>
          <w:i w:val="false"/>
          <w:color w:val="000000"/>
        </w:rPr>
        <w:t>категория С-О-1 (1 единица)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xml:space="preserve">
Умение работать на компьютере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руководит деятельностью Департамента юстиции и его структурных подразделений, представляет Департамент юстиции в отношениях с органами государственной власти и другими государственными организациями, в пределах своей компетенции назначает и освобождает от должностей работников Департамента юстиции и его структурных подразделений, обеспечивает решение вопросов, связанных с финансовым и ресурсным обеспечением деятельности Департамента юстиции и его структурных подразделений, подписывает бухгалтерские и финансовые документы Департамента, заключает договора, издает приказы, подписывает доверенности, осуществляет иные полномочия, отнесенные к его компетенции действующим законодательством, Положением о территориальных органах Министерства юстиции</w:t>
            </w:r>
          </w:p>
        </w:tc>
      </w:tr>
    </w:tbl>
    <w:bookmarkStart w:name="z8" w:id="5"/>
    <w:p>
      <w:pPr>
        <w:spacing w:after="0"/>
        <w:ind w:left="0"/>
        <w:jc w:val="left"/>
      </w:pPr>
      <w:r>
        <w:rPr>
          <w:rFonts w:ascii="Times New Roman"/>
          <w:b/>
          <w:i w:val="false"/>
          <w:color w:val="000000"/>
        </w:rPr>
        <w:t xml:space="preserve">  2. Заместитель руководителя Департамента юстиции,</w:t>
      </w:r>
      <w:r>
        <w:br/>
      </w:r>
      <w:r>
        <w:rPr>
          <w:rFonts w:ascii="Times New Roman"/>
          <w:b/>
          <w:i w:val="false"/>
          <w:color w:val="000000"/>
        </w:rPr>
        <w:t>категория С-О-2 (3 единицы)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xml:space="preserve">
Умение работать на компьютере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обязанности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и контролирует деятельность курируемых отделов Департамента в пределах своих компетенции. Организует работу по повышению квалификации сотрудников Департамента. Обеспечивает соблюдение трудовой и исполнительской дисциплины сотрудниками Департамента.</w:t>
            </w:r>
          </w:p>
          <w:p>
            <w:pPr>
              <w:spacing w:after="20"/>
              <w:ind w:left="20"/>
              <w:jc w:val="both"/>
            </w:pPr>
            <w:r>
              <w:rPr>
                <w:rFonts w:ascii="Times New Roman"/>
                <w:b w:val="false"/>
                <w:i w:val="false"/>
                <w:color w:val="000000"/>
                <w:sz w:val="20"/>
              </w:rPr>
              <w:t>
Обеспечивает своевременное и качественное рассмотрение жалоб и обращений физических и юридических лиц. Обеспечивает взаимодействие с государственными органами в соответствии с компетенцией Департамента, обеспечивает связь с руководством Министерства юстиции и руководством структурных подразделений Министерства, исполнение поручений руководства Министерства юстиции и Департамента юстиции.</w:t>
            </w:r>
          </w:p>
        </w:tc>
      </w:tr>
    </w:tbl>
    <w:bookmarkStart w:name="z9" w:id="6"/>
    <w:p>
      <w:pPr>
        <w:spacing w:after="0"/>
        <w:ind w:left="0"/>
        <w:jc w:val="left"/>
      </w:pPr>
      <w:r>
        <w:rPr>
          <w:rFonts w:ascii="Times New Roman"/>
          <w:b/>
          <w:i w:val="false"/>
          <w:color w:val="000000"/>
        </w:rPr>
        <w:t xml:space="preserve">  3. Руководитель отдела организационно-контрольной</w:t>
      </w:r>
      <w:r>
        <w:br/>
      </w:r>
      <w:r>
        <w:rPr>
          <w:rFonts w:ascii="Times New Roman"/>
          <w:b/>
          <w:i w:val="false"/>
          <w:color w:val="000000"/>
        </w:rPr>
        <w:t>и кадровой работы, категория С-О-4 (1 единица), № 01-01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законодательства в области кадровой работы,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работы отдела, осуществление кадровых и текущих работ, внесение представлений на назначение, перевод, поощрения, дисциплинарные взыскания сотрудников, обеспечение работы дисциплинарной, аттестационной и конкурсной комиссии, повышения квалификации, осуществление контроля за исполнением протоколов, планов работ, приказов и распоряжений, организация работы в проведении служебных проверок в деятельности службы безопасности, а также контроль за ведением документооборота и координация работы отделов в плане контроля работы по направлениям, организация работы координационных советов органов юстиции и правоохранительных органов области, обеспечение исполнения протокольных решений данных советов.</w:t>
            </w:r>
          </w:p>
        </w:tc>
      </w:tr>
    </w:tbl>
    <w:bookmarkStart w:name="z118" w:id="7"/>
    <w:p>
      <w:pPr>
        <w:spacing w:after="0"/>
        <w:ind w:left="0"/>
        <w:jc w:val="left"/>
      </w:pPr>
      <w:r>
        <w:rPr>
          <w:rFonts w:ascii="Times New Roman"/>
          <w:b/>
          <w:i w:val="false"/>
          <w:color w:val="000000"/>
        </w:rPr>
        <w:t xml:space="preserve">  4. Главный специалист отдела организационно-контрольной</w:t>
      </w:r>
      <w:r>
        <w:br/>
      </w:r>
      <w:r>
        <w:rPr>
          <w:rFonts w:ascii="Times New Roman"/>
          <w:b/>
          <w:i w:val="false"/>
          <w:color w:val="000000"/>
        </w:rPr>
        <w:t>и кадровой работы, категория С-О-5 (2 единица), № 01-02,</w:t>
      </w:r>
      <w:r>
        <w:br/>
      </w:r>
      <w:r>
        <w:rPr>
          <w:rFonts w:ascii="Times New Roman"/>
          <w:b/>
          <w:i w:val="false"/>
          <w:color w:val="000000"/>
        </w:rPr>
        <w:t>01-03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законодательства в области кадровой работы,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исполнением протоколов аппаратных заседаний и коллегий, а также контроль за исполнением планов работ, приказов и распоряжений, а также ведение контроля за поручениями Министерства юстиции Республики Казахстан и Департамента. Организация работы координационного совета органов юстиции области, также осуществление контроля за исполнением решений данного совета.</w:t>
            </w:r>
          </w:p>
        </w:tc>
      </w:tr>
    </w:tbl>
    <w:bookmarkStart w:name="z10" w:id="8"/>
    <w:p>
      <w:pPr>
        <w:spacing w:after="0"/>
        <w:ind w:left="0"/>
        <w:jc w:val="left"/>
      </w:pPr>
      <w:r>
        <w:rPr>
          <w:rFonts w:ascii="Times New Roman"/>
          <w:b/>
          <w:i w:val="false"/>
          <w:color w:val="000000"/>
        </w:rPr>
        <w:t xml:space="preserve">  5. Главный специалист отдела организационно-контрольной</w:t>
      </w:r>
      <w:r>
        <w:br/>
      </w:r>
      <w:r>
        <w:rPr>
          <w:rFonts w:ascii="Times New Roman"/>
          <w:b/>
          <w:i w:val="false"/>
          <w:color w:val="000000"/>
        </w:rPr>
        <w:t>и кадровой работы, категория С-О-5 (1 единица), № 01-04</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законодательства в области кадровой работы,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предложений по соблюдению Кодекса чести государственных служащих Республики Казахстан, организация профилактических работ против коррупции, взаимодействие с дисциплинарной комиссией департамента и правоохранительными органами, проведение служебных проверок и мониторингов относительно возбужденных дел по правонарушениям и преспуплениям со стороны сотрудников, подготовка соответстующих материалов в Министерство юстиции Республики Казахстан, отчетов и сведений, внесение представлений на дисциплинарные взыскания сотрудников.</w:t>
            </w:r>
          </w:p>
        </w:tc>
      </w:tr>
    </w:tbl>
    <w:bookmarkStart w:name="z11" w:id="9"/>
    <w:p>
      <w:pPr>
        <w:spacing w:after="0"/>
        <w:ind w:left="0"/>
        <w:jc w:val="left"/>
      </w:pPr>
      <w:r>
        <w:rPr>
          <w:rFonts w:ascii="Times New Roman"/>
          <w:b/>
          <w:i w:val="false"/>
          <w:color w:val="000000"/>
        </w:rPr>
        <w:t xml:space="preserve">  6. Главный специалист отдела организационно-контрольной</w:t>
      </w:r>
      <w:r>
        <w:br/>
      </w:r>
      <w:r>
        <w:rPr>
          <w:rFonts w:ascii="Times New Roman"/>
          <w:b/>
          <w:i w:val="false"/>
          <w:color w:val="000000"/>
        </w:rPr>
        <w:t>и кадровой работы, категория С-О-5 (2 единица), № 01-05, 01-06</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законодательство в области кадровой работы,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кадровой работы, подготовка приказов, исполнение поручений, подготовка отчетов, ведение личных дел сотрудников, проверка исполнительской и трудовой дисциплины сотрудников, осуществление принятия присяги, ограничений, деклараций сотрудников, ведение дел и передача их в архив, составление протоколов о проведении аттестации и конкурса, осуществление проведения стажировки студентам высших и средно-специальных учебных заведений.</w:t>
            </w:r>
          </w:p>
        </w:tc>
      </w:tr>
    </w:tbl>
    <w:bookmarkStart w:name="z12" w:id="10"/>
    <w:p>
      <w:pPr>
        <w:spacing w:after="0"/>
        <w:ind w:left="0"/>
        <w:jc w:val="left"/>
      </w:pPr>
      <w:r>
        <w:rPr>
          <w:rFonts w:ascii="Times New Roman"/>
          <w:b/>
          <w:i w:val="false"/>
          <w:color w:val="000000"/>
        </w:rPr>
        <w:t xml:space="preserve">  7. Главный специалист отдела организационно-контрольной</w:t>
      </w:r>
      <w:r>
        <w:br/>
      </w:r>
      <w:r>
        <w:rPr>
          <w:rFonts w:ascii="Times New Roman"/>
          <w:b/>
          <w:i w:val="false"/>
          <w:color w:val="000000"/>
        </w:rPr>
        <w:t>и кадровой работы /канцелярия/, категория С-О-5</w:t>
      </w:r>
      <w:r>
        <w:br/>
      </w:r>
      <w:r>
        <w:rPr>
          <w:rFonts w:ascii="Times New Roman"/>
          <w:b/>
          <w:i w:val="false"/>
          <w:color w:val="000000"/>
        </w:rPr>
        <w:t>(1 единица), № 01-07</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государственное управление и педагогическое;</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Републики Казахстан,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исполнительской дисциплиной, ведение делопроизводства.</w:t>
            </w:r>
          </w:p>
        </w:tc>
      </w:tr>
    </w:tbl>
    <w:bookmarkStart w:name="z13" w:id="11"/>
    <w:p>
      <w:pPr>
        <w:spacing w:after="0"/>
        <w:ind w:left="0"/>
        <w:jc w:val="left"/>
      </w:pPr>
      <w:r>
        <w:rPr>
          <w:rFonts w:ascii="Times New Roman"/>
          <w:b/>
          <w:i w:val="false"/>
          <w:color w:val="000000"/>
        </w:rPr>
        <w:t xml:space="preserve">  8. Руководитель отдела регистрации нормативных правовых</w:t>
      </w:r>
      <w:r>
        <w:br/>
      </w:r>
      <w:r>
        <w:rPr>
          <w:rFonts w:ascii="Times New Roman"/>
          <w:b/>
          <w:i w:val="false"/>
          <w:color w:val="000000"/>
        </w:rPr>
        <w:t>актов, категория С-О-4 (1 единица), № 02-01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Закон "</w:t>
            </w:r>
            <w:r>
              <w:rPr>
                <w:rFonts w:ascii="Times New Roman"/>
                <w:b w:val="false"/>
                <w:i w:val="false"/>
                <w:color w:val="000000"/>
                <w:sz w:val="20"/>
              </w:rPr>
              <w:t>О нормативных правовых актах</w:t>
            </w:r>
            <w:r>
              <w:rPr>
                <w:rFonts w:ascii="Times New Roman"/>
                <w:b w:val="false"/>
                <w:i w:val="false"/>
                <w:color w:val="000000"/>
                <w:sz w:val="20"/>
              </w:rPr>
              <w:t>". Желательно знание законодательства, регулирующего вопросы государственной регистрации нормативных правовых актов и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внесение представлений об устранении нарушений закона органам местного государственного управления, проведение правовой экспертизы на соответствие действующего законодательства, контроль поручений, планов и программ.</w:t>
            </w:r>
          </w:p>
        </w:tc>
      </w:tr>
    </w:tbl>
    <w:bookmarkStart w:name="z14" w:id="12"/>
    <w:p>
      <w:pPr>
        <w:spacing w:after="0"/>
        <w:ind w:left="0"/>
        <w:jc w:val="left"/>
      </w:pPr>
      <w:r>
        <w:rPr>
          <w:rFonts w:ascii="Times New Roman"/>
          <w:b/>
          <w:i w:val="false"/>
          <w:color w:val="000000"/>
        </w:rPr>
        <w:t xml:space="preserve">  9. Главный специалист отдела регистрации</w:t>
      </w:r>
      <w:r>
        <w:br/>
      </w:r>
      <w:r>
        <w:rPr>
          <w:rFonts w:ascii="Times New Roman"/>
          <w:b/>
          <w:i w:val="false"/>
          <w:color w:val="000000"/>
        </w:rPr>
        <w:t>нормативных правовых актов,</w:t>
      </w:r>
      <w:r>
        <w:br/>
      </w:r>
      <w:r>
        <w:rPr>
          <w:rFonts w:ascii="Times New Roman"/>
          <w:b/>
          <w:i w:val="false"/>
          <w:color w:val="000000"/>
        </w:rPr>
        <w:t>категория С-О-5 (4 единица), № 02-02, 02-03, 02-04, 02-05</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нормативных правовых актах</w:t>
            </w:r>
            <w:r>
              <w:rPr>
                <w:rFonts w:ascii="Times New Roman"/>
                <w:b w:val="false"/>
                <w:i w:val="false"/>
                <w:color w:val="000000"/>
                <w:sz w:val="20"/>
              </w:rPr>
              <w:t>", желательно знание государственного языка. Желательно знание законодательства регулирующего вопросы государственной регистрации нормативных правовых актов.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 государственной регистрации нормативных правовых актов, журналов по поступивщим актам на регистрацию об отказе, проведение правовой экспертизы на соответствие действующего законодательства, внесение представлений об устранении нарушений закона органам местного государственного управления, проведения правового мониторинга на зарегистрированные нормативные правовые акты.</w:t>
            </w:r>
          </w:p>
        </w:tc>
      </w:tr>
    </w:tbl>
    <w:bookmarkStart w:name="z15" w:id="13"/>
    <w:p>
      <w:pPr>
        <w:spacing w:after="0"/>
        <w:ind w:left="0"/>
        <w:jc w:val="left"/>
      </w:pPr>
      <w:r>
        <w:rPr>
          <w:rFonts w:ascii="Times New Roman"/>
          <w:b/>
          <w:i w:val="false"/>
          <w:color w:val="000000"/>
        </w:rPr>
        <w:t xml:space="preserve">  10. Руководитель отдела организации работы по регистрации</w:t>
      </w:r>
      <w:r>
        <w:br/>
      </w:r>
      <w:r>
        <w:rPr>
          <w:rFonts w:ascii="Times New Roman"/>
          <w:b/>
          <w:i w:val="false"/>
          <w:color w:val="000000"/>
        </w:rPr>
        <w:t>юридических лиц, категория С-О-4 (1 единица), № 03-01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работе отдела, консультация по государственной регистрации юридических лиц и учетной регистрации филиалов и представительств, контроль за ведением делопроизводства по делам об административных правнарушениях, направление составленных протоколов в суд, участие в процессах.</w:t>
            </w:r>
          </w:p>
        </w:tc>
      </w:tr>
    </w:tbl>
    <w:bookmarkStart w:name="z16" w:id="14"/>
    <w:p>
      <w:pPr>
        <w:spacing w:after="0"/>
        <w:ind w:left="0"/>
        <w:jc w:val="left"/>
      </w:pPr>
      <w:r>
        <w:rPr>
          <w:rFonts w:ascii="Times New Roman"/>
          <w:b/>
          <w:i w:val="false"/>
          <w:color w:val="000000"/>
        </w:rPr>
        <w:t xml:space="preserve">  11. Главный специалист отдела организации работы по</w:t>
      </w:r>
      <w:r>
        <w:br/>
      </w:r>
      <w:r>
        <w:rPr>
          <w:rFonts w:ascii="Times New Roman"/>
          <w:b/>
          <w:i w:val="false"/>
          <w:color w:val="000000"/>
        </w:rPr>
        <w:t>регистрации юридических лиц, категория С-О-5</w:t>
      </w:r>
      <w:r>
        <w:br/>
      </w:r>
      <w:r>
        <w:rPr>
          <w:rFonts w:ascii="Times New Roman"/>
          <w:b/>
          <w:i w:val="false"/>
          <w:color w:val="000000"/>
        </w:rPr>
        <w:t>(3 единица), № 03-02, 03-03, 03-04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учредительным документам, проведение проверок данных переводов по пополнению учредительных документов и других материалов, осуществление государственной регистрации юридических лиц и учетной регистрации филиалов и представительств, направление руководителю департамента юстиции материалов о регистрации ликвидации юридических лиц, контроль за ведением делопроизводства.</w:t>
            </w:r>
          </w:p>
        </w:tc>
      </w:tr>
    </w:tbl>
    <w:bookmarkStart w:name="z17" w:id="15"/>
    <w:p>
      <w:pPr>
        <w:spacing w:after="0"/>
        <w:ind w:left="0"/>
        <w:jc w:val="left"/>
      </w:pPr>
      <w:r>
        <w:rPr>
          <w:rFonts w:ascii="Times New Roman"/>
          <w:b/>
          <w:i w:val="false"/>
          <w:color w:val="000000"/>
        </w:rPr>
        <w:t xml:space="preserve">  12. Руководитель отдела по праворазъяснительной работе</w:t>
      </w:r>
      <w:r>
        <w:br/>
      </w:r>
      <w:r>
        <w:rPr>
          <w:rFonts w:ascii="Times New Roman"/>
          <w:b/>
          <w:i w:val="false"/>
          <w:color w:val="000000"/>
        </w:rPr>
        <w:t>и оказанию юридических услуг населению, категория</w:t>
      </w:r>
      <w:r>
        <w:br/>
      </w:r>
      <w:r>
        <w:rPr>
          <w:rFonts w:ascii="Times New Roman"/>
          <w:b/>
          <w:i w:val="false"/>
          <w:color w:val="000000"/>
        </w:rPr>
        <w:t>С-О-4 (1 единица), № 04-01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 нотариате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контроль за исполнением приказов, поручений, планов работ и протоколов коллегии по праворазъяснительной работе и оказанию юридических услуг населению департамента, подготовка документов на аттестацию должностных лиц местного исполнительного управления для проведения нотариальных действий, организация проведения совместных мероприятий по праворазъяснительной работе и оказанию юридических услуг государственными органами и организациями.</w:t>
            </w:r>
          </w:p>
        </w:tc>
      </w:tr>
    </w:tbl>
    <w:bookmarkStart w:name="z18" w:id="16"/>
    <w:p>
      <w:pPr>
        <w:spacing w:after="0"/>
        <w:ind w:left="0"/>
        <w:jc w:val="left"/>
      </w:pPr>
      <w:r>
        <w:rPr>
          <w:rFonts w:ascii="Times New Roman"/>
          <w:b/>
          <w:i w:val="false"/>
          <w:color w:val="000000"/>
        </w:rPr>
        <w:t xml:space="preserve">  13. Главный специалист отдела по праворазъяснительной</w:t>
      </w:r>
      <w:r>
        <w:br/>
      </w:r>
      <w:r>
        <w:rPr>
          <w:rFonts w:ascii="Times New Roman"/>
          <w:b/>
          <w:i w:val="false"/>
          <w:color w:val="000000"/>
        </w:rPr>
        <w:t>работе и оказанию юридических услуг населению, категория</w:t>
      </w:r>
      <w:r>
        <w:br/>
      </w:r>
      <w:r>
        <w:rPr>
          <w:rFonts w:ascii="Times New Roman"/>
          <w:b/>
          <w:i w:val="false"/>
          <w:color w:val="000000"/>
        </w:rPr>
        <w:t>С-О-5 (4 единица), № 04-02, 04-03, 04-04, 04-05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 нотариате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проверок совершенных нотариальных действий на предмет соблюдения законодательства, организация конкурсов на вакантные места частного нотариуса, подготовка документов конкурсной комиссии, обеспечение организаторской работы на адвокатскую деятельность, исполнение планов по праворазъяснительной работе, осуществление публикации в средствах массовой информации о работе департамента,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19" w:id="17"/>
    <w:p>
      <w:pPr>
        <w:spacing w:after="0"/>
        <w:ind w:left="0"/>
        <w:jc w:val="left"/>
      </w:pPr>
      <w:r>
        <w:rPr>
          <w:rFonts w:ascii="Times New Roman"/>
          <w:b/>
          <w:i w:val="false"/>
          <w:color w:val="000000"/>
        </w:rPr>
        <w:t xml:space="preserve">  14. Руководитель отдела организации работы по регистрации</w:t>
      </w:r>
      <w:r>
        <w:br/>
      </w:r>
      <w:r>
        <w:rPr>
          <w:rFonts w:ascii="Times New Roman"/>
          <w:b/>
          <w:i w:val="false"/>
          <w:color w:val="000000"/>
        </w:rPr>
        <w:t>актов гражданского состояния и апостилирования,</w:t>
      </w:r>
      <w:r>
        <w:br/>
      </w:r>
      <w:r>
        <w:rPr>
          <w:rFonts w:ascii="Times New Roman"/>
          <w:b/>
          <w:i w:val="false"/>
          <w:color w:val="000000"/>
        </w:rPr>
        <w:t>категория С-О-4 (1 единица), № 05-01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органов регистрация актов гражданского состояния,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координация разъяснительной работы действующего законодательства о браке и семье, организация исправления и воостанавления актов гражданского состояния, рассмотрение соответствующих дел на перемену фамилии, имени и отчества граждан в соответствии с действующим законодательством Республики Казахстан.</w:t>
            </w:r>
          </w:p>
        </w:tc>
      </w:tr>
    </w:tbl>
    <w:bookmarkStart w:name="z20" w:id="18"/>
    <w:p>
      <w:pPr>
        <w:spacing w:after="0"/>
        <w:ind w:left="0"/>
        <w:jc w:val="left"/>
      </w:pPr>
      <w:r>
        <w:rPr>
          <w:rFonts w:ascii="Times New Roman"/>
          <w:b/>
          <w:i w:val="false"/>
          <w:color w:val="000000"/>
        </w:rPr>
        <w:t xml:space="preserve">  15. Главный специалист отдела организации работы по</w:t>
      </w:r>
      <w:r>
        <w:br/>
      </w:r>
      <w:r>
        <w:rPr>
          <w:rFonts w:ascii="Times New Roman"/>
          <w:b/>
          <w:i w:val="false"/>
          <w:color w:val="000000"/>
        </w:rPr>
        <w:t>регистрации актов гражданского состояния и</w:t>
      </w:r>
      <w:r>
        <w:br/>
      </w:r>
      <w:r>
        <w:rPr>
          <w:rFonts w:ascii="Times New Roman"/>
          <w:b/>
          <w:i w:val="false"/>
          <w:color w:val="000000"/>
        </w:rPr>
        <w:t>апостилирования, категория С-О-5</w:t>
      </w:r>
      <w:r>
        <w:br/>
      </w:r>
      <w:r>
        <w:rPr>
          <w:rFonts w:ascii="Times New Roman"/>
          <w:b/>
          <w:i w:val="false"/>
          <w:color w:val="000000"/>
        </w:rPr>
        <w:t>(4 единица), № 05-02, 05-03, 05-04, 05-05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работа по регистрации актов гражданского состояния в соответствии с действующим законодательством Республики Казахстан, проверка актов гражданского состояния по перемене фамилии, имени и отчества граждан, исправление, восстанавление, уничтожение и регистрация с пропуском срока в соответствии с действующим законодательством Республики Казахстан, проставления апостиля на официальные документы, учет актов гражданского состояния с иностранными гражданами, консультация и прием граждан, рассмотрение заявлений и жалоб граждан, осуществление выдачи копии актовых записей, свидетельств, справок по второму образцу со сверкой с первыми образцами по запросу министерства юстиции Республики Казахстан, министерства иностранных дел Республики Казахстан, а также государственных органов, организации и граждан.</w:t>
            </w:r>
          </w:p>
        </w:tc>
      </w:tr>
    </w:tbl>
    <w:bookmarkStart w:name="z21" w:id="19"/>
    <w:p>
      <w:pPr>
        <w:spacing w:after="0"/>
        <w:ind w:left="0"/>
        <w:jc w:val="left"/>
      </w:pPr>
      <w:r>
        <w:rPr>
          <w:rFonts w:ascii="Times New Roman"/>
          <w:b/>
          <w:i w:val="false"/>
          <w:color w:val="000000"/>
        </w:rPr>
        <w:t xml:space="preserve">  16. Руководитель отдела бухгалтерского учета и</w:t>
      </w:r>
      <w:r>
        <w:br/>
      </w:r>
      <w:r>
        <w:rPr>
          <w:rFonts w:ascii="Times New Roman"/>
          <w:b/>
          <w:i w:val="false"/>
          <w:color w:val="000000"/>
        </w:rPr>
        <w:t>отчетности, категория С-О-4 (1 единица), № 06-01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экономическое или бухгалтерское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государственного закупке</w:t>
            </w:r>
            <w:r>
              <w:rPr>
                <w:rFonts w:ascii="Times New Roman"/>
                <w:b w:val="false"/>
                <w:i w:val="false"/>
                <w:color w:val="000000"/>
                <w:sz w:val="20"/>
              </w:rPr>
              <w:t>", нормативных правовых актов в сфере бухгалтерского учета и и отчетности,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работе отдела, проведение целевого использования денежных средств по спецификам выделенных из республиканских и местных бюджетов, контроль за заключениями договоров с коммунальными предприятиями, проведение и ведение контроля оплаты труда за услуги адвокатов.</w:t>
            </w:r>
          </w:p>
        </w:tc>
      </w:tr>
    </w:tbl>
    <w:bookmarkStart w:name="z22" w:id="20"/>
    <w:p>
      <w:pPr>
        <w:spacing w:after="0"/>
        <w:ind w:left="0"/>
        <w:jc w:val="left"/>
      </w:pPr>
      <w:r>
        <w:rPr>
          <w:rFonts w:ascii="Times New Roman"/>
          <w:b/>
          <w:i w:val="false"/>
          <w:color w:val="000000"/>
        </w:rPr>
        <w:t xml:space="preserve">  17. Главный специалист отдела бухгалтерского учета</w:t>
      </w:r>
      <w:r>
        <w:br/>
      </w:r>
      <w:r>
        <w:rPr>
          <w:rFonts w:ascii="Times New Roman"/>
          <w:b/>
          <w:i w:val="false"/>
          <w:color w:val="000000"/>
        </w:rPr>
        <w:t>и отчетности, категория С-О-5 (3 единица),</w:t>
      </w:r>
      <w:r>
        <w:br/>
      </w:r>
      <w:r>
        <w:rPr>
          <w:rFonts w:ascii="Times New Roman"/>
          <w:b/>
          <w:i w:val="false"/>
          <w:color w:val="000000"/>
        </w:rPr>
        <w:t>№ 06-02, 06-03, 06-04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экономическое или бухгалтерское; Допускается послесреднее образование экономическое или бухгалтерское,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государственного закупке</w:t>
            </w:r>
            <w:r>
              <w:rPr>
                <w:rFonts w:ascii="Times New Roman"/>
                <w:b w:val="false"/>
                <w:i w:val="false"/>
                <w:color w:val="000000"/>
                <w:sz w:val="20"/>
              </w:rPr>
              <w:t xml:space="preserve">", нормативных правовых актов в сфере бухгалтерского учета и и отчетности,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анализ, подготовка годового плана расходов по бюджетным программам, подготовка отчетов по исполнению плана финансирования по бюджетным программам, проведение учета по инвентаризации имущества, оплаты труда работников, расходы по командировкам, оплаты труда авдокатам, проведение счетов по коммунальным услугам, заключение договоров с коммуникальными предприятиями, проведение счетов по оплате коммунальных услуг с арендаторами.</w:t>
            </w:r>
          </w:p>
        </w:tc>
      </w:tr>
    </w:tbl>
    <w:bookmarkStart w:name="z23" w:id="21"/>
    <w:p>
      <w:pPr>
        <w:spacing w:after="0"/>
        <w:ind w:left="0"/>
        <w:jc w:val="left"/>
      </w:pPr>
      <w:r>
        <w:rPr>
          <w:rFonts w:ascii="Times New Roman"/>
          <w:b/>
          <w:i w:val="false"/>
          <w:color w:val="000000"/>
        </w:rPr>
        <w:t xml:space="preserve">  18. Главный специалист отдела бухгалтерского учета</w:t>
      </w:r>
      <w:r>
        <w:br/>
      </w:r>
      <w:r>
        <w:rPr>
          <w:rFonts w:ascii="Times New Roman"/>
          <w:b/>
          <w:i w:val="false"/>
          <w:color w:val="000000"/>
        </w:rPr>
        <w:t>и отчетности, категория С-О-5 (1 единица), № 06-05</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экономическое, юридическое или бухгалтерское;</w:t>
            </w:r>
          </w:p>
          <w:p>
            <w:pPr>
              <w:spacing w:after="20"/>
              <w:ind w:left="20"/>
              <w:jc w:val="both"/>
            </w:pPr>
            <w:r>
              <w:rPr>
                <w:rFonts w:ascii="Times New Roman"/>
                <w:b w:val="false"/>
                <w:i w:val="false"/>
                <w:color w:val="000000"/>
                <w:sz w:val="20"/>
              </w:rPr>
              <w:t>
Допускается послесреднее образование экономическое юридическое или бухгалтерское,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государственного закупке</w:t>
            </w:r>
            <w:r>
              <w:rPr>
                <w:rFonts w:ascii="Times New Roman"/>
                <w:b w:val="false"/>
                <w:i w:val="false"/>
                <w:color w:val="000000"/>
                <w:sz w:val="20"/>
              </w:rPr>
              <w:t xml:space="preserve">", нормативных правовых актов в сфере бухгалтерского учета и и отчетности,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анализ, подготовка годового плана расходов по бюджетным программам, подготовка отчетов по исполнению плана финансирования по бюджетным программам, проведение учета по инвентаризации имущества, оплаты труда работников, расходы по командировкам, оплаты труда авдокатам, проведение счетов по коммунальным услугам, заключение договоров с коммуникальными предприятиями, проведение счетов по оплате коммунальных услуг с арендаторами, проведение государственных закупок товаров, работ и услуг, подготовка исковых заявлений в суд.</w:t>
            </w:r>
          </w:p>
        </w:tc>
      </w:tr>
    </w:tbl>
    <w:bookmarkStart w:name="z24" w:id="22"/>
    <w:p>
      <w:pPr>
        <w:spacing w:after="0"/>
        <w:ind w:left="0"/>
        <w:jc w:val="left"/>
      </w:pPr>
      <w:r>
        <w:rPr>
          <w:rFonts w:ascii="Times New Roman"/>
          <w:b/>
          <w:i w:val="false"/>
          <w:color w:val="000000"/>
        </w:rPr>
        <w:t xml:space="preserve">  19. Руководитель отдела по правом интеллектуальной</w:t>
      </w:r>
      <w:r>
        <w:br/>
      </w:r>
      <w:r>
        <w:rPr>
          <w:rFonts w:ascii="Times New Roman"/>
          <w:b/>
          <w:i w:val="false"/>
          <w:color w:val="000000"/>
        </w:rPr>
        <w:t>собственности, категория С-О-4 (1 единица), № 07-01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проведение праворазъяснительной работы в сфере интеллектуальной собственности, оказание консультации гражданам и организациям по вопросам авторского права и смежных прав, проведение контроля за юридическими и физическими лицами, использующих авторское право и смежные права, осуществление государственного регулирования отношений, связанных с соблюдением норм авторского права и смежных прав пользователями произведений и с исполнением международных соглашений в области охраны авторских и смежных прав, осуществление совместных проверок с правоохранительными органами на предмет выявления контрафактных средств, оформление протоколов об административных правонарушениях и участие в судах.</w:t>
            </w:r>
          </w:p>
        </w:tc>
      </w:tr>
    </w:tbl>
    <w:bookmarkStart w:name="z25" w:id="23"/>
    <w:p>
      <w:pPr>
        <w:spacing w:after="0"/>
        <w:ind w:left="0"/>
        <w:jc w:val="left"/>
      </w:pPr>
      <w:r>
        <w:rPr>
          <w:rFonts w:ascii="Times New Roman"/>
          <w:b/>
          <w:i w:val="false"/>
          <w:color w:val="000000"/>
        </w:rPr>
        <w:t xml:space="preserve">  20. Главный специалист отдела по правом интеллектуальной</w:t>
      </w:r>
      <w:r>
        <w:br/>
      </w:r>
      <w:r>
        <w:rPr>
          <w:rFonts w:ascii="Times New Roman"/>
          <w:b/>
          <w:i w:val="false"/>
          <w:color w:val="000000"/>
        </w:rPr>
        <w:t>собственности, категория С-О-5 (3 единица),</w:t>
      </w:r>
      <w:r>
        <w:br/>
      </w:r>
      <w:r>
        <w:rPr>
          <w:rFonts w:ascii="Times New Roman"/>
          <w:b/>
          <w:i w:val="false"/>
          <w:color w:val="000000"/>
        </w:rPr>
        <w:t>№ 07-02, 07-03, 07-04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совместных проверок с правоохранительными органами на предмет выявления контрафактности, осуществление контроля за деятельностью организаций, управляющих имущественными правами на коллективной основе, проведение и организация совещаний, осуществление государственного регулирования отношений, связанных с соблюдением норм авторского права и смежных прав пользователями произведений и с исполнением международных соглашений в области охраны авторских и смежных прав.</w:t>
            </w:r>
          </w:p>
        </w:tc>
      </w:tr>
    </w:tbl>
    <w:bookmarkStart w:name="z26" w:id="24"/>
    <w:p>
      <w:pPr>
        <w:spacing w:after="0"/>
        <w:ind w:left="0"/>
        <w:jc w:val="left"/>
      </w:pPr>
      <w:r>
        <w:rPr>
          <w:rFonts w:ascii="Times New Roman"/>
          <w:b/>
          <w:i w:val="false"/>
          <w:color w:val="000000"/>
        </w:rPr>
        <w:t xml:space="preserve">  21. Руководитель отдела организации работы по регистрации</w:t>
      </w:r>
      <w:r>
        <w:br/>
      </w:r>
      <w:r>
        <w:rPr>
          <w:rFonts w:ascii="Times New Roman"/>
          <w:b/>
          <w:i w:val="false"/>
          <w:color w:val="000000"/>
        </w:rPr>
        <w:t>прав на недвижимое имущество, категория</w:t>
      </w:r>
      <w:r>
        <w:br/>
      </w:r>
      <w:r>
        <w:rPr>
          <w:rFonts w:ascii="Times New Roman"/>
          <w:b/>
          <w:i w:val="false"/>
          <w:color w:val="000000"/>
        </w:rPr>
        <w:t>С-О-4 (1 единица), № 08-01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оказания методической помощи управлениям юстиции, контроль за осуществлением государственной регистрации прав на недвижимое имущество</w:t>
            </w:r>
          </w:p>
        </w:tc>
      </w:tr>
    </w:tbl>
    <w:bookmarkStart w:name="z27" w:id="25"/>
    <w:p>
      <w:pPr>
        <w:spacing w:after="0"/>
        <w:ind w:left="0"/>
        <w:jc w:val="left"/>
      </w:pPr>
      <w:r>
        <w:rPr>
          <w:rFonts w:ascii="Times New Roman"/>
          <w:b/>
          <w:i w:val="false"/>
          <w:color w:val="000000"/>
        </w:rPr>
        <w:t xml:space="preserve">  22. Главный специалист отдела организации работы</w:t>
      </w:r>
      <w:r>
        <w:br/>
      </w:r>
      <w:r>
        <w:rPr>
          <w:rFonts w:ascii="Times New Roman"/>
          <w:b/>
          <w:i w:val="false"/>
          <w:color w:val="000000"/>
        </w:rPr>
        <w:t>по регистрации прав на недвижимое имущество,</w:t>
      </w:r>
      <w:r>
        <w:br/>
      </w:r>
      <w:r>
        <w:rPr>
          <w:rFonts w:ascii="Times New Roman"/>
          <w:b/>
          <w:i w:val="false"/>
          <w:color w:val="000000"/>
        </w:rPr>
        <w:t>категория С-О-5 (1 единица), № 08-02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заявлений, жалоб физических и юридических лиц касательно государственной регистрации прав на недвижимое имущество, предоставление информации о зарегистрированных правах на недвижимое имущество и сделок с ним, исполнение поручений.</w:t>
            </w:r>
          </w:p>
        </w:tc>
      </w:tr>
    </w:tbl>
    <w:bookmarkStart w:name="z28" w:id="26"/>
    <w:p>
      <w:pPr>
        <w:spacing w:after="0"/>
        <w:ind w:left="0"/>
        <w:jc w:val="left"/>
      </w:pPr>
      <w:r>
        <w:rPr>
          <w:rFonts w:ascii="Times New Roman"/>
          <w:b/>
          <w:i w:val="false"/>
          <w:color w:val="000000"/>
        </w:rPr>
        <w:t xml:space="preserve">  23. Руководитель Управления юстиции города Арысь,</w:t>
      </w:r>
      <w:r>
        <w:br/>
      </w:r>
      <w:r>
        <w:rPr>
          <w:rFonts w:ascii="Times New Roman"/>
          <w:b/>
          <w:i w:val="false"/>
          <w:color w:val="000000"/>
        </w:rPr>
        <w:t>категория С-R-1 (1 единица), № 09-01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Земельного кодекса</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29" w:id="27"/>
    <w:p>
      <w:pPr>
        <w:spacing w:after="0"/>
        <w:ind w:left="0"/>
        <w:jc w:val="left"/>
      </w:pPr>
      <w:r>
        <w:rPr>
          <w:rFonts w:ascii="Times New Roman"/>
          <w:b/>
          <w:i w:val="false"/>
          <w:color w:val="000000"/>
        </w:rPr>
        <w:t xml:space="preserve">  24. Главный специалист Управления юстиции города Арысь</w:t>
      </w:r>
      <w:r>
        <w:br/>
      </w:r>
      <w:r>
        <w:rPr>
          <w:rFonts w:ascii="Times New Roman"/>
          <w:b/>
          <w:i w:val="false"/>
          <w:color w:val="000000"/>
        </w:rPr>
        <w:t>/по регистрации юридических лиц и по регистрации прав</w:t>
      </w:r>
      <w:r>
        <w:br/>
      </w:r>
      <w:r>
        <w:rPr>
          <w:rFonts w:ascii="Times New Roman"/>
          <w:b/>
          <w:i w:val="false"/>
          <w:color w:val="000000"/>
        </w:rPr>
        <w:t>на недвижимое имущество/, категория С-R-4 (1 единица), № 09-02</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30" w:id="28"/>
    <w:p>
      <w:pPr>
        <w:spacing w:after="0"/>
        <w:ind w:left="0"/>
        <w:jc w:val="left"/>
      </w:pPr>
      <w:r>
        <w:rPr>
          <w:rFonts w:ascii="Times New Roman"/>
          <w:b/>
          <w:i w:val="false"/>
          <w:color w:val="000000"/>
        </w:rPr>
        <w:t xml:space="preserve">  25. Главный специалист Управления юстиции города Арысь</w:t>
      </w:r>
      <w:r>
        <w:br/>
      </w:r>
      <w:r>
        <w:rPr>
          <w:rFonts w:ascii="Times New Roman"/>
          <w:b/>
          <w:i w:val="false"/>
          <w:color w:val="000000"/>
        </w:rPr>
        <w:t>/по регистрации актов гражданского состояния/,</w:t>
      </w:r>
      <w:r>
        <w:br/>
      </w:r>
      <w:r>
        <w:rPr>
          <w:rFonts w:ascii="Times New Roman"/>
          <w:b/>
          <w:i w:val="false"/>
          <w:color w:val="000000"/>
        </w:rPr>
        <w:t>Категория С-R-4</w:t>
      </w:r>
      <w:r>
        <w:br/>
      </w:r>
      <w:r>
        <w:rPr>
          <w:rFonts w:ascii="Times New Roman"/>
          <w:b/>
          <w:i w:val="false"/>
          <w:color w:val="000000"/>
        </w:rPr>
        <w:t>(1 единица), № 09-03</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31" w:id="29"/>
    <w:p>
      <w:pPr>
        <w:spacing w:after="0"/>
        <w:ind w:left="0"/>
        <w:jc w:val="left"/>
      </w:pPr>
      <w:r>
        <w:rPr>
          <w:rFonts w:ascii="Times New Roman"/>
          <w:b/>
          <w:i w:val="false"/>
          <w:color w:val="000000"/>
        </w:rPr>
        <w:t xml:space="preserve">  26. Главный специалист Управления юстиции города Арысь</w:t>
      </w:r>
      <w:r>
        <w:br/>
      </w:r>
      <w:r>
        <w:rPr>
          <w:rFonts w:ascii="Times New Roman"/>
          <w:b/>
          <w:i w:val="false"/>
          <w:color w:val="000000"/>
        </w:rPr>
        <w:t>/по интеллектуальной собственности, по</w:t>
      </w:r>
      <w:r>
        <w:br/>
      </w:r>
      <w:r>
        <w:rPr>
          <w:rFonts w:ascii="Times New Roman"/>
          <w:b/>
          <w:i w:val="false"/>
          <w:color w:val="000000"/>
        </w:rPr>
        <w:t>праворазьяснительной работе и оказанию юридических услуг</w:t>
      </w:r>
      <w:r>
        <w:br/>
      </w:r>
      <w:r>
        <w:rPr>
          <w:rFonts w:ascii="Times New Roman"/>
          <w:b/>
          <w:i w:val="false"/>
          <w:color w:val="000000"/>
        </w:rPr>
        <w:t>населению/, Категория С-R-4 (1 единица), № 09-04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осуществление планов по праворазъяснительной работе,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32" w:id="30"/>
    <w:p>
      <w:pPr>
        <w:spacing w:after="0"/>
        <w:ind w:left="0"/>
        <w:jc w:val="left"/>
      </w:pPr>
      <w:r>
        <w:rPr>
          <w:rFonts w:ascii="Times New Roman"/>
          <w:b/>
          <w:i w:val="false"/>
          <w:color w:val="000000"/>
        </w:rPr>
        <w:t xml:space="preserve">  27. Руководитель Управления юстиции города Кентау,</w:t>
      </w:r>
      <w:r>
        <w:br/>
      </w:r>
      <w:r>
        <w:rPr>
          <w:rFonts w:ascii="Times New Roman"/>
          <w:b/>
          <w:i w:val="false"/>
          <w:color w:val="000000"/>
        </w:rPr>
        <w:t>категория С-R-1 (1 единица), № 10-01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33" w:id="31"/>
    <w:p>
      <w:pPr>
        <w:spacing w:after="0"/>
        <w:ind w:left="0"/>
        <w:jc w:val="left"/>
      </w:pPr>
      <w:r>
        <w:rPr>
          <w:rFonts w:ascii="Times New Roman"/>
          <w:b/>
          <w:i w:val="false"/>
          <w:color w:val="000000"/>
        </w:rPr>
        <w:t xml:space="preserve">  28. Главный специалист Управления юстиции города Кентау</w:t>
      </w:r>
      <w:r>
        <w:br/>
      </w:r>
      <w:r>
        <w:rPr>
          <w:rFonts w:ascii="Times New Roman"/>
          <w:b/>
          <w:i w:val="false"/>
          <w:color w:val="000000"/>
        </w:rPr>
        <w:t>/по праворазъяснительной работе и оказанию юридических</w:t>
      </w:r>
      <w:r>
        <w:br/>
      </w:r>
      <w:r>
        <w:rPr>
          <w:rFonts w:ascii="Times New Roman"/>
          <w:b/>
          <w:i w:val="false"/>
          <w:color w:val="000000"/>
        </w:rPr>
        <w:t>услуг населению, по регистрации юридических лиц/,</w:t>
      </w:r>
      <w:r>
        <w:br/>
      </w:r>
      <w:r>
        <w:rPr>
          <w:rFonts w:ascii="Times New Roman"/>
          <w:b/>
          <w:i w:val="false"/>
          <w:color w:val="000000"/>
        </w:rPr>
        <w:t>категория С-R-4 (1 единица), № 10-02</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34" w:id="32"/>
    <w:p>
      <w:pPr>
        <w:spacing w:after="0"/>
        <w:ind w:left="0"/>
        <w:jc w:val="left"/>
      </w:pPr>
      <w:r>
        <w:rPr>
          <w:rFonts w:ascii="Times New Roman"/>
          <w:b/>
          <w:i w:val="false"/>
          <w:color w:val="000000"/>
        </w:rPr>
        <w:t xml:space="preserve">  29. Руководитель отдела регистрации актов гражданского</w:t>
      </w:r>
      <w:r>
        <w:br/>
      </w:r>
      <w:r>
        <w:rPr>
          <w:rFonts w:ascii="Times New Roman"/>
          <w:b/>
          <w:i w:val="false"/>
          <w:color w:val="000000"/>
        </w:rPr>
        <w:t>состояния Управления юстиции города Кентау /по</w:t>
      </w:r>
      <w:r>
        <w:br/>
      </w:r>
      <w:r>
        <w:rPr>
          <w:rFonts w:ascii="Times New Roman"/>
          <w:b/>
          <w:i w:val="false"/>
          <w:color w:val="000000"/>
        </w:rPr>
        <w:t>регистрации прав на недвижимое имущество/,</w:t>
      </w:r>
      <w:r>
        <w:br/>
      </w:r>
      <w:r>
        <w:rPr>
          <w:rFonts w:ascii="Times New Roman"/>
          <w:b/>
          <w:i w:val="false"/>
          <w:color w:val="000000"/>
        </w:rPr>
        <w:t>категория С-R-3 (1 единица), № 10-03</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 осуществление государственной регистрации прав на недвижимое имущество и сделок с ним.</w:t>
            </w:r>
          </w:p>
        </w:tc>
      </w:tr>
    </w:tbl>
    <w:bookmarkStart w:name="z35" w:id="33"/>
    <w:p>
      <w:pPr>
        <w:spacing w:after="0"/>
        <w:ind w:left="0"/>
        <w:jc w:val="left"/>
      </w:pPr>
      <w:r>
        <w:rPr>
          <w:rFonts w:ascii="Times New Roman"/>
          <w:b/>
          <w:i w:val="false"/>
          <w:color w:val="000000"/>
        </w:rPr>
        <w:t xml:space="preserve">  30. Главный специалист отдела регистрации актов</w:t>
      </w:r>
      <w:r>
        <w:br/>
      </w:r>
      <w:r>
        <w:rPr>
          <w:rFonts w:ascii="Times New Roman"/>
          <w:b/>
          <w:i w:val="false"/>
          <w:color w:val="000000"/>
        </w:rPr>
        <w:t>гражданского состояния Управления юстиции города Кентау /по</w:t>
      </w:r>
      <w:r>
        <w:br/>
      </w:r>
      <w:r>
        <w:rPr>
          <w:rFonts w:ascii="Times New Roman"/>
          <w:b/>
          <w:i w:val="false"/>
          <w:color w:val="000000"/>
        </w:rPr>
        <w:t>интеллектуальной собственности/, категория С-R-4</w:t>
      </w:r>
      <w:r>
        <w:br/>
      </w:r>
      <w:r>
        <w:rPr>
          <w:rFonts w:ascii="Times New Roman"/>
          <w:b/>
          <w:i w:val="false"/>
          <w:color w:val="000000"/>
        </w:rPr>
        <w:t>(1 единица), № 10-04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36" w:id="34"/>
    <w:p>
      <w:pPr>
        <w:spacing w:after="0"/>
        <w:ind w:left="0"/>
        <w:jc w:val="left"/>
      </w:pPr>
      <w:r>
        <w:rPr>
          <w:rFonts w:ascii="Times New Roman"/>
          <w:b/>
          <w:i w:val="false"/>
          <w:color w:val="000000"/>
        </w:rPr>
        <w:t xml:space="preserve">  31. Руководитель Управления юстиции города Туркестан,</w:t>
      </w:r>
      <w:r>
        <w:br/>
      </w:r>
      <w:r>
        <w:rPr>
          <w:rFonts w:ascii="Times New Roman"/>
          <w:b/>
          <w:i w:val="false"/>
          <w:color w:val="000000"/>
        </w:rPr>
        <w:t>категория С-R-1 (1 единица), № 11-01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37" w:id="35"/>
    <w:p>
      <w:pPr>
        <w:spacing w:after="0"/>
        <w:ind w:left="0"/>
        <w:jc w:val="left"/>
      </w:pPr>
      <w:r>
        <w:rPr>
          <w:rFonts w:ascii="Times New Roman"/>
          <w:b/>
          <w:i w:val="false"/>
          <w:color w:val="000000"/>
        </w:rPr>
        <w:t xml:space="preserve">  32. Заместитель руководителя Управления юстиции</w:t>
      </w:r>
      <w:r>
        <w:br/>
      </w:r>
      <w:r>
        <w:rPr>
          <w:rFonts w:ascii="Times New Roman"/>
          <w:b/>
          <w:i w:val="false"/>
          <w:color w:val="000000"/>
        </w:rPr>
        <w:t>города Туркестан</w:t>
      </w:r>
      <w:r>
        <w:br/>
      </w:r>
      <w:r>
        <w:rPr>
          <w:rFonts w:ascii="Times New Roman"/>
          <w:b/>
          <w:i w:val="false"/>
          <w:color w:val="000000"/>
        </w:rPr>
        <w:t>/по интеллектуальной собственности/, категория С-R-2</w:t>
      </w:r>
      <w:r>
        <w:br/>
      </w:r>
      <w:r>
        <w:rPr>
          <w:rFonts w:ascii="Times New Roman"/>
          <w:b/>
          <w:i w:val="false"/>
          <w:color w:val="000000"/>
        </w:rPr>
        <w:t>(1 единица), № 11-02</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работе управления,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контроля за деятельностью организаций, управляющих имущественными правами на коллективной основе.</w:t>
            </w:r>
          </w:p>
        </w:tc>
      </w:tr>
    </w:tbl>
    <w:bookmarkStart w:name="z38" w:id="36"/>
    <w:p>
      <w:pPr>
        <w:spacing w:after="0"/>
        <w:ind w:left="0"/>
        <w:jc w:val="left"/>
      </w:pPr>
      <w:r>
        <w:rPr>
          <w:rFonts w:ascii="Times New Roman"/>
          <w:b/>
          <w:i w:val="false"/>
          <w:color w:val="000000"/>
        </w:rPr>
        <w:t xml:space="preserve">  33. Главный специалист Управления юстиции</w:t>
      </w:r>
      <w:r>
        <w:br/>
      </w:r>
      <w:r>
        <w:rPr>
          <w:rFonts w:ascii="Times New Roman"/>
          <w:b/>
          <w:i w:val="false"/>
          <w:color w:val="000000"/>
        </w:rPr>
        <w:t>города Туркестан</w:t>
      </w:r>
      <w:r>
        <w:br/>
      </w:r>
      <w:r>
        <w:rPr>
          <w:rFonts w:ascii="Times New Roman"/>
          <w:b/>
          <w:i w:val="false"/>
          <w:color w:val="000000"/>
        </w:rPr>
        <w:t>/по регистрации прав на недвижимое имущество/,</w:t>
      </w:r>
      <w:r>
        <w:br/>
      </w:r>
      <w:r>
        <w:rPr>
          <w:rFonts w:ascii="Times New Roman"/>
          <w:b/>
          <w:i w:val="false"/>
          <w:color w:val="000000"/>
        </w:rPr>
        <w:t>категория С-R-4 (1 единица), № 11-03</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39" w:id="37"/>
    <w:p>
      <w:pPr>
        <w:spacing w:after="0"/>
        <w:ind w:left="0"/>
        <w:jc w:val="left"/>
      </w:pPr>
      <w:r>
        <w:rPr>
          <w:rFonts w:ascii="Times New Roman"/>
          <w:b/>
          <w:i w:val="false"/>
          <w:color w:val="000000"/>
        </w:rPr>
        <w:t xml:space="preserve">  34. Главный специалист Управления юстиции</w:t>
      </w:r>
      <w:r>
        <w:br/>
      </w:r>
      <w:r>
        <w:rPr>
          <w:rFonts w:ascii="Times New Roman"/>
          <w:b/>
          <w:i w:val="false"/>
          <w:color w:val="000000"/>
        </w:rPr>
        <w:t>города Туркестан</w:t>
      </w:r>
      <w:r>
        <w:br/>
      </w:r>
      <w:r>
        <w:rPr>
          <w:rFonts w:ascii="Times New Roman"/>
          <w:b/>
          <w:i w:val="false"/>
          <w:color w:val="000000"/>
        </w:rPr>
        <w:t>/по регистрации юридических лиц, по праворазъяснительной</w:t>
      </w:r>
      <w:r>
        <w:br/>
      </w:r>
      <w:r>
        <w:rPr>
          <w:rFonts w:ascii="Times New Roman"/>
          <w:b/>
          <w:i w:val="false"/>
          <w:color w:val="000000"/>
        </w:rPr>
        <w:t>работе и оказанию юридических услуг населению/,</w:t>
      </w:r>
      <w:r>
        <w:br/>
      </w:r>
      <w:r>
        <w:rPr>
          <w:rFonts w:ascii="Times New Roman"/>
          <w:b/>
          <w:i w:val="false"/>
          <w:color w:val="000000"/>
        </w:rPr>
        <w:t>категория С-R-4 (1 единица), № 11-04</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40" w:id="38"/>
    <w:p>
      <w:pPr>
        <w:spacing w:after="0"/>
        <w:ind w:left="0"/>
        <w:jc w:val="left"/>
      </w:pPr>
      <w:r>
        <w:rPr>
          <w:rFonts w:ascii="Times New Roman"/>
          <w:b/>
          <w:i w:val="false"/>
          <w:color w:val="000000"/>
        </w:rPr>
        <w:t xml:space="preserve">  35. Руководитель отдела регистрации актов гражданского</w:t>
      </w:r>
      <w:r>
        <w:br/>
      </w:r>
      <w:r>
        <w:rPr>
          <w:rFonts w:ascii="Times New Roman"/>
          <w:b/>
          <w:i w:val="false"/>
          <w:color w:val="000000"/>
        </w:rPr>
        <w:t>состояния Управления юстиции города Туркестан,</w:t>
      </w:r>
      <w:r>
        <w:br/>
      </w:r>
      <w:r>
        <w:rPr>
          <w:rFonts w:ascii="Times New Roman"/>
          <w:b/>
          <w:i w:val="false"/>
          <w:color w:val="000000"/>
        </w:rPr>
        <w:t>категория С-R-3 (1 единица), № 11-05</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41" w:id="39"/>
    <w:p>
      <w:pPr>
        <w:spacing w:after="0"/>
        <w:ind w:left="0"/>
        <w:jc w:val="left"/>
      </w:pPr>
      <w:r>
        <w:rPr>
          <w:rFonts w:ascii="Times New Roman"/>
          <w:b/>
          <w:i w:val="false"/>
          <w:color w:val="000000"/>
        </w:rPr>
        <w:t xml:space="preserve">  36. Главный специалист отдела регистрации актов</w:t>
      </w:r>
      <w:r>
        <w:br/>
      </w:r>
      <w:r>
        <w:rPr>
          <w:rFonts w:ascii="Times New Roman"/>
          <w:b/>
          <w:i w:val="false"/>
          <w:color w:val="000000"/>
        </w:rPr>
        <w:t>гражданского состояния Управления юстиции города</w:t>
      </w:r>
      <w:r>
        <w:br/>
      </w:r>
      <w:r>
        <w:rPr>
          <w:rFonts w:ascii="Times New Roman"/>
          <w:b/>
          <w:i w:val="false"/>
          <w:color w:val="000000"/>
        </w:rPr>
        <w:t>Туркестан, категория С-R-4 (1 единица), № 11-06</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42" w:id="40"/>
    <w:p>
      <w:pPr>
        <w:spacing w:after="0"/>
        <w:ind w:left="0"/>
        <w:jc w:val="left"/>
      </w:pPr>
      <w:r>
        <w:rPr>
          <w:rFonts w:ascii="Times New Roman"/>
          <w:b/>
          <w:i w:val="false"/>
          <w:color w:val="000000"/>
        </w:rPr>
        <w:t xml:space="preserve">  37. Руководитель Управления юстиции Байдибекского района,</w:t>
      </w:r>
      <w:r>
        <w:br/>
      </w:r>
      <w:r>
        <w:rPr>
          <w:rFonts w:ascii="Times New Roman"/>
          <w:b/>
          <w:i w:val="false"/>
          <w:color w:val="000000"/>
        </w:rPr>
        <w:t>категория С-R-1 (1 единица), № 12-01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43" w:id="41"/>
    <w:p>
      <w:pPr>
        <w:spacing w:after="0"/>
        <w:ind w:left="0"/>
        <w:jc w:val="left"/>
      </w:pPr>
      <w:r>
        <w:rPr>
          <w:rFonts w:ascii="Times New Roman"/>
          <w:b/>
          <w:i w:val="false"/>
          <w:color w:val="000000"/>
        </w:rPr>
        <w:t xml:space="preserve">  38. Главный специалист Управления юстиции</w:t>
      </w:r>
      <w:r>
        <w:br/>
      </w:r>
      <w:r>
        <w:rPr>
          <w:rFonts w:ascii="Times New Roman"/>
          <w:b/>
          <w:i w:val="false"/>
          <w:color w:val="000000"/>
        </w:rPr>
        <w:t>Байдибекского района /по регистрации юридических лиц,</w:t>
      </w:r>
      <w:r>
        <w:br/>
      </w:r>
      <w:r>
        <w:rPr>
          <w:rFonts w:ascii="Times New Roman"/>
          <w:b/>
          <w:i w:val="false"/>
          <w:color w:val="000000"/>
        </w:rPr>
        <w:t>по интеллектуальной собственности/,категория С-R-4</w:t>
      </w:r>
      <w:r>
        <w:br/>
      </w:r>
      <w:r>
        <w:rPr>
          <w:rFonts w:ascii="Times New Roman"/>
          <w:b/>
          <w:i w:val="false"/>
          <w:color w:val="000000"/>
        </w:rPr>
        <w:t>(1 единица), № 12-02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44" w:id="42"/>
    <w:p>
      <w:pPr>
        <w:spacing w:after="0"/>
        <w:ind w:left="0"/>
        <w:jc w:val="left"/>
      </w:pPr>
      <w:r>
        <w:rPr>
          <w:rFonts w:ascii="Times New Roman"/>
          <w:b/>
          <w:i w:val="false"/>
          <w:color w:val="000000"/>
        </w:rPr>
        <w:t xml:space="preserve">  39. Главный специалист Управления юстиции Байдибекского района</w:t>
      </w:r>
      <w:r>
        <w:br/>
      </w:r>
      <w:r>
        <w:rPr>
          <w:rFonts w:ascii="Times New Roman"/>
          <w:b/>
          <w:i w:val="false"/>
          <w:color w:val="000000"/>
        </w:rPr>
        <w:t>/по регистрации актов гражданского состояния, по</w:t>
      </w:r>
      <w:r>
        <w:br/>
      </w:r>
      <w:r>
        <w:rPr>
          <w:rFonts w:ascii="Times New Roman"/>
          <w:b/>
          <w:i w:val="false"/>
          <w:color w:val="000000"/>
        </w:rPr>
        <w:t>праворазъяснительной работе и оказанию юридических услуг</w:t>
      </w:r>
      <w:r>
        <w:br/>
      </w:r>
      <w:r>
        <w:rPr>
          <w:rFonts w:ascii="Times New Roman"/>
          <w:b/>
          <w:i w:val="false"/>
          <w:color w:val="000000"/>
        </w:rPr>
        <w:t>населению/, категория С-R-4 (1 единица), № 12-03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45" w:id="43"/>
    <w:p>
      <w:pPr>
        <w:spacing w:after="0"/>
        <w:ind w:left="0"/>
        <w:jc w:val="left"/>
      </w:pPr>
      <w:r>
        <w:rPr>
          <w:rFonts w:ascii="Times New Roman"/>
          <w:b/>
          <w:i w:val="false"/>
          <w:color w:val="000000"/>
        </w:rPr>
        <w:t xml:space="preserve">  40. Ведущий специалист Управления юстиции</w:t>
      </w:r>
      <w:r>
        <w:br/>
      </w:r>
      <w:r>
        <w:rPr>
          <w:rFonts w:ascii="Times New Roman"/>
          <w:b/>
          <w:i w:val="false"/>
          <w:color w:val="000000"/>
        </w:rPr>
        <w:t>Байдибекского района</w:t>
      </w:r>
      <w:r>
        <w:br/>
      </w:r>
      <w:r>
        <w:rPr>
          <w:rFonts w:ascii="Times New Roman"/>
          <w:b/>
          <w:i w:val="false"/>
          <w:color w:val="000000"/>
        </w:rPr>
        <w:t>/по регистрации прав на недвижимое имущество/,</w:t>
      </w:r>
      <w:r>
        <w:br/>
      </w:r>
      <w:r>
        <w:rPr>
          <w:rFonts w:ascii="Times New Roman"/>
          <w:b/>
          <w:i w:val="false"/>
          <w:color w:val="000000"/>
        </w:rPr>
        <w:t>категория С-R-5 (1 единица), № 12-04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Республики Казахстан,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46" w:id="44"/>
    <w:p>
      <w:pPr>
        <w:spacing w:after="0"/>
        <w:ind w:left="0"/>
        <w:jc w:val="left"/>
      </w:pPr>
      <w:r>
        <w:rPr>
          <w:rFonts w:ascii="Times New Roman"/>
          <w:b/>
          <w:i w:val="false"/>
          <w:color w:val="000000"/>
        </w:rPr>
        <w:t xml:space="preserve">  41. Руководитель Управления юстиции Казыгуртского района,</w:t>
      </w:r>
      <w:r>
        <w:br/>
      </w:r>
      <w:r>
        <w:rPr>
          <w:rFonts w:ascii="Times New Roman"/>
          <w:b/>
          <w:i w:val="false"/>
          <w:color w:val="000000"/>
        </w:rPr>
        <w:t>категория С-R-1 (1 единица), № 13-01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47" w:id="45"/>
    <w:p>
      <w:pPr>
        <w:spacing w:after="0"/>
        <w:ind w:left="0"/>
        <w:jc w:val="left"/>
      </w:pPr>
      <w:r>
        <w:rPr>
          <w:rFonts w:ascii="Times New Roman"/>
          <w:b/>
          <w:i w:val="false"/>
          <w:color w:val="000000"/>
        </w:rPr>
        <w:t xml:space="preserve">  42. Главный специалист Управления юстиции</w:t>
      </w:r>
      <w:r>
        <w:br/>
      </w:r>
      <w:r>
        <w:rPr>
          <w:rFonts w:ascii="Times New Roman"/>
          <w:b/>
          <w:i w:val="false"/>
          <w:color w:val="000000"/>
        </w:rPr>
        <w:t>Казыгуртского района</w:t>
      </w:r>
      <w:r>
        <w:br/>
      </w:r>
      <w:r>
        <w:rPr>
          <w:rFonts w:ascii="Times New Roman"/>
          <w:b/>
          <w:i w:val="false"/>
          <w:color w:val="000000"/>
        </w:rPr>
        <w:t>/по регистрации юридических лиц, по интеллектуальной</w:t>
      </w:r>
      <w:r>
        <w:br/>
      </w:r>
      <w:r>
        <w:rPr>
          <w:rFonts w:ascii="Times New Roman"/>
          <w:b/>
          <w:i w:val="false"/>
          <w:color w:val="000000"/>
        </w:rPr>
        <w:t>собственности/, категория С-R-4 (1 единица), № 13-02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48" w:id="46"/>
    <w:p>
      <w:pPr>
        <w:spacing w:after="0"/>
        <w:ind w:left="0"/>
        <w:jc w:val="left"/>
      </w:pPr>
      <w:r>
        <w:rPr>
          <w:rFonts w:ascii="Times New Roman"/>
          <w:b/>
          <w:i w:val="false"/>
          <w:color w:val="000000"/>
        </w:rPr>
        <w:t xml:space="preserve">  43. Руководитель отдела регистрации актов гражданского</w:t>
      </w:r>
      <w:r>
        <w:br/>
      </w:r>
      <w:r>
        <w:rPr>
          <w:rFonts w:ascii="Times New Roman"/>
          <w:b/>
          <w:i w:val="false"/>
          <w:color w:val="000000"/>
        </w:rPr>
        <w:t>состояния Управления юстиции Казыгуртского района,</w:t>
      </w:r>
      <w:r>
        <w:br/>
      </w:r>
      <w:r>
        <w:rPr>
          <w:rFonts w:ascii="Times New Roman"/>
          <w:b/>
          <w:i w:val="false"/>
          <w:color w:val="000000"/>
        </w:rPr>
        <w:t>категория С-R-3 (1 единица), № 13-03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w:t>
            </w:r>
          </w:p>
        </w:tc>
      </w:tr>
    </w:tbl>
    <w:bookmarkStart w:name="z49" w:id="47"/>
    <w:p>
      <w:pPr>
        <w:spacing w:after="0"/>
        <w:ind w:left="0"/>
        <w:jc w:val="left"/>
      </w:pPr>
      <w:r>
        <w:rPr>
          <w:rFonts w:ascii="Times New Roman"/>
          <w:b/>
          <w:i w:val="false"/>
          <w:color w:val="000000"/>
        </w:rPr>
        <w:t xml:space="preserve">  44. Главный специалист отдела регистрации актов</w:t>
      </w:r>
      <w:r>
        <w:br/>
      </w:r>
      <w:r>
        <w:rPr>
          <w:rFonts w:ascii="Times New Roman"/>
          <w:b/>
          <w:i w:val="false"/>
          <w:color w:val="000000"/>
        </w:rPr>
        <w:t>гражданского состояния Управления юстиции Казыгуртского</w:t>
      </w:r>
      <w:r>
        <w:br/>
      </w:r>
      <w:r>
        <w:rPr>
          <w:rFonts w:ascii="Times New Roman"/>
          <w:b/>
          <w:i w:val="false"/>
          <w:color w:val="000000"/>
        </w:rPr>
        <w:t>района /по регистрации прав на недвижимое имущество/,</w:t>
      </w:r>
      <w:r>
        <w:br/>
      </w:r>
      <w:r>
        <w:rPr>
          <w:rFonts w:ascii="Times New Roman"/>
          <w:b/>
          <w:i w:val="false"/>
          <w:color w:val="000000"/>
        </w:rPr>
        <w:t>категория С-R-4 (1 единица), № 13-04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осуществление государственной регистрации прав на недвижимое имущество и сделок с ним.</w:t>
            </w:r>
          </w:p>
        </w:tc>
      </w:tr>
    </w:tbl>
    <w:bookmarkStart w:name="z50" w:id="48"/>
    <w:p>
      <w:pPr>
        <w:spacing w:after="0"/>
        <w:ind w:left="0"/>
        <w:jc w:val="left"/>
      </w:pPr>
      <w:r>
        <w:rPr>
          <w:rFonts w:ascii="Times New Roman"/>
          <w:b/>
          <w:i w:val="false"/>
          <w:color w:val="000000"/>
        </w:rPr>
        <w:t xml:space="preserve">  45. Ведущий специалист отдела регистрации актов</w:t>
      </w:r>
      <w:r>
        <w:br/>
      </w:r>
      <w:r>
        <w:rPr>
          <w:rFonts w:ascii="Times New Roman"/>
          <w:b/>
          <w:i w:val="false"/>
          <w:color w:val="000000"/>
        </w:rPr>
        <w:t>гражданского состояния Управления юстиции Казыгуртского</w:t>
      </w:r>
      <w:r>
        <w:br/>
      </w:r>
      <w:r>
        <w:rPr>
          <w:rFonts w:ascii="Times New Roman"/>
          <w:b/>
          <w:i w:val="false"/>
          <w:color w:val="000000"/>
        </w:rPr>
        <w:t>района /по праворазъяснительной работе и оказанию</w:t>
      </w:r>
      <w:r>
        <w:br/>
      </w:r>
      <w:r>
        <w:rPr>
          <w:rFonts w:ascii="Times New Roman"/>
          <w:b/>
          <w:i w:val="false"/>
          <w:color w:val="000000"/>
        </w:rPr>
        <w:t>юридических услуг населению/, категория С-R-5</w:t>
      </w:r>
      <w:r>
        <w:br/>
      </w:r>
      <w:r>
        <w:rPr>
          <w:rFonts w:ascii="Times New Roman"/>
          <w:b/>
          <w:i w:val="false"/>
          <w:color w:val="000000"/>
        </w:rPr>
        <w:t>(1 единица), № 13-05</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51" w:id="49"/>
    <w:p>
      <w:pPr>
        <w:spacing w:after="0"/>
        <w:ind w:left="0"/>
        <w:jc w:val="left"/>
      </w:pPr>
      <w:r>
        <w:rPr>
          <w:rFonts w:ascii="Times New Roman"/>
          <w:b/>
          <w:i w:val="false"/>
          <w:color w:val="000000"/>
        </w:rPr>
        <w:t xml:space="preserve">  46. Руководитель Управления юстиции Мактаральского района,</w:t>
      </w:r>
      <w:r>
        <w:br/>
      </w:r>
      <w:r>
        <w:rPr>
          <w:rFonts w:ascii="Times New Roman"/>
          <w:b/>
          <w:i w:val="false"/>
          <w:color w:val="000000"/>
        </w:rPr>
        <w:t>категория С-R-1 (1 единица), № 14-01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52" w:id="50"/>
    <w:p>
      <w:pPr>
        <w:spacing w:after="0"/>
        <w:ind w:left="0"/>
        <w:jc w:val="left"/>
      </w:pPr>
      <w:r>
        <w:rPr>
          <w:rFonts w:ascii="Times New Roman"/>
          <w:b/>
          <w:i w:val="false"/>
          <w:color w:val="000000"/>
        </w:rPr>
        <w:t xml:space="preserve">  47. Заместитель руководителя Управления юстиции</w:t>
      </w:r>
      <w:r>
        <w:br/>
      </w:r>
      <w:r>
        <w:rPr>
          <w:rFonts w:ascii="Times New Roman"/>
          <w:b/>
          <w:i w:val="false"/>
          <w:color w:val="000000"/>
        </w:rPr>
        <w:t>Мактаральского района</w:t>
      </w:r>
      <w:r>
        <w:br/>
      </w:r>
      <w:r>
        <w:rPr>
          <w:rFonts w:ascii="Times New Roman"/>
          <w:b/>
          <w:i w:val="false"/>
          <w:color w:val="000000"/>
        </w:rPr>
        <w:t>/по регистрации юридических лиц/, категория С-R-2</w:t>
      </w:r>
      <w:r>
        <w:br/>
      </w:r>
      <w:r>
        <w:rPr>
          <w:rFonts w:ascii="Times New Roman"/>
          <w:b/>
          <w:i w:val="false"/>
          <w:color w:val="000000"/>
        </w:rPr>
        <w:t>(1 единица), № 14-02</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Комплексного плана по повышению уровня правовой культуры граждан Республики Казахстан",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работе управления,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53" w:id="51"/>
    <w:p>
      <w:pPr>
        <w:spacing w:after="0"/>
        <w:ind w:left="0"/>
        <w:jc w:val="left"/>
      </w:pPr>
      <w:r>
        <w:rPr>
          <w:rFonts w:ascii="Times New Roman"/>
          <w:b/>
          <w:i w:val="false"/>
          <w:color w:val="000000"/>
        </w:rPr>
        <w:t xml:space="preserve">  48. Главный специалист Управления юстиции</w:t>
      </w:r>
      <w:r>
        <w:br/>
      </w:r>
      <w:r>
        <w:rPr>
          <w:rFonts w:ascii="Times New Roman"/>
          <w:b/>
          <w:i w:val="false"/>
          <w:color w:val="000000"/>
        </w:rPr>
        <w:t>Мактаральского района</w:t>
      </w:r>
      <w:r>
        <w:br/>
      </w:r>
      <w:r>
        <w:rPr>
          <w:rFonts w:ascii="Times New Roman"/>
          <w:b/>
          <w:i w:val="false"/>
          <w:color w:val="000000"/>
        </w:rPr>
        <w:t>/по регистрации прав на недвижимое имущество, по</w:t>
      </w:r>
      <w:r>
        <w:br/>
      </w:r>
      <w:r>
        <w:rPr>
          <w:rFonts w:ascii="Times New Roman"/>
          <w:b/>
          <w:i w:val="false"/>
          <w:color w:val="000000"/>
        </w:rPr>
        <w:t>интеллектуальной собственности/, категория С-R-4</w:t>
      </w:r>
      <w:r>
        <w:br/>
      </w:r>
      <w:r>
        <w:rPr>
          <w:rFonts w:ascii="Times New Roman"/>
          <w:b/>
          <w:i w:val="false"/>
          <w:color w:val="000000"/>
        </w:rPr>
        <w:t>(1 единица), № 14-03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Республики Казахстан,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54" w:id="52"/>
    <w:p>
      <w:pPr>
        <w:spacing w:after="0"/>
        <w:ind w:left="0"/>
        <w:jc w:val="left"/>
      </w:pPr>
      <w:r>
        <w:rPr>
          <w:rFonts w:ascii="Times New Roman"/>
          <w:b/>
          <w:i w:val="false"/>
          <w:color w:val="000000"/>
        </w:rPr>
        <w:t xml:space="preserve">  49. Ведущий специалист Управления юстиции</w:t>
      </w:r>
      <w:r>
        <w:br/>
      </w:r>
      <w:r>
        <w:rPr>
          <w:rFonts w:ascii="Times New Roman"/>
          <w:b/>
          <w:i w:val="false"/>
          <w:color w:val="000000"/>
        </w:rPr>
        <w:t>Мактаральского района</w:t>
      </w:r>
      <w:r>
        <w:br/>
      </w:r>
      <w:r>
        <w:rPr>
          <w:rFonts w:ascii="Times New Roman"/>
          <w:b/>
          <w:i w:val="false"/>
          <w:color w:val="000000"/>
        </w:rPr>
        <w:t>/по праворазъяснительной работе и оказанию юридических услуг</w:t>
      </w:r>
      <w:r>
        <w:br/>
      </w:r>
      <w:r>
        <w:rPr>
          <w:rFonts w:ascii="Times New Roman"/>
          <w:b/>
          <w:i w:val="false"/>
          <w:color w:val="000000"/>
        </w:rPr>
        <w:t>населению/, категория С-R-5 (1 единица), № 14-04</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55" w:id="53"/>
    <w:p>
      <w:pPr>
        <w:spacing w:after="0"/>
        <w:ind w:left="0"/>
        <w:jc w:val="left"/>
      </w:pPr>
      <w:r>
        <w:rPr>
          <w:rFonts w:ascii="Times New Roman"/>
          <w:b/>
          <w:i w:val="false"/>
          <w:color w:val="000000"/>
        </w:rPr>
        <w:t xml:space="preserve">  50. Руководитель отдела регистрации актов гражданского</w:t>
      </w:r>
      <w:r>
        <w:br/>
      </w:r>
      <w:r>
        <w:rPr>
          <w:rFonts w:ascii="Times New Roman"/>
          <w:b/>
          <w:i w:val="false"/>
          <w:color w:val="000000"/>
        </w:rPr>
        <w:t>состояния Управления юстиции Мактаральского района,</w:t>
      </w:r>
      <w:r>
        <w:br/>
      </w:r>
      <w:r>
        <w:rPr>
          <w:rFonts w:ascii="Times New Roman"/>
          <w:b/>
          <w:i w:val="false"/>
          <w:color w:val="000000"/>
        </w:rPr>
        <w:t>категория С-R-3 (1 единица), № 14-05</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56" w:id="54"/>
    <w:p>
      <w:pPr>
        <w:spacing w:after="0"/>
        <w:ind w:left="0"/>
        <w:jc w:val="left"/>
      </w:pPr>
      <w:r>
        <w:rPr>
          <w:rFonts w:ascii="Times New Roman"/>
          <w:b/>
          <w:i w:val="false"/>
          <w:color w:val="000000"/>
        </w:rPr>
        <w:t xml:space="preserve">  51. Главный специалист отдела регистрации актов</w:t>
      </w:r>
      <w:r>
        <w:br/>
      </w:r>
      <w:r>
        <w:rPr>
          <w:rFonts w:ascii="Times New Roman"/>
          <w:b/>
          <w:i w:val="false"/>
          <w:color w:val="000000"/>
        </w:rPr>
        <w:t>гражданского состояния Управления юстиции Мактаральского</w:t>
      </w:r>
      <w:r>
        <w:br/>
      </w:r>
      <w:r>
        <w:rPr>
          <w:rFonts w:ascii="Times New Roman"/>
          <w:b/>
          <w:i w:val="false"/>
          <w:color w:val="000000"/>
        </w:rPr>
        <w:t>района, категория С-R-4 (2 единица), № 14-06, 14-07</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w:t>
            </w:r>
          </w:p>
        </w:tc>
      </w:tr>
    </w:tbl>
    <w:bookmarkStart w:name="z57" w:id="55"/>
    <w:p>
      <w:pPr>
        <w:spacing w:after="0"/>
        <w:ind w:left="0"/>
        <w:jc w:val="left"/>
      </w:pPr>
      <w:r>
        <w:rPr>
          <w:rFonts w:ascii="Times New Roman"/>
          <w:b/>
          <w:i w:val="false"/>
          <w:color w:val="000000"/>
        </w:rPr>
        <w:t xml:space="preserve">  52. Руководитель Управления юстиции</w:t>
      </w:r>
      <w:r>
        <w:br/>
      </w:r>
      <w:r>
        <w:rPr>
          <w:rFonts w:ascii="Times New Roman"/>
          <w:b/>
          <w:i w:val="false"/>
          <w:color w:val="000000"/>
        </w:rPr>
        <w:t>Ордабасинского района,</w:t>
      </w:r>
      <w:r>
        <w:br/>
      </w:r>
      <w:r>
        <w:rPr>
          <w:rFonts w:ascii="Times New Roman"/>
          <w:b/>
          <w:i w:val="false"/>
          <w:color w:val="000000"/>
        </w:rPr>
        <w:t>категория С-R-1 (1 единица), № 15-01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58" w:id="56"/>
    <w:p>
      <w:pPr>
        <w:spacing w:after="0"/>
        <w:ind w:left="0"/>
        <w:jc w:val="left"/>
      </w:pPr>
      <w:r>
        <w:rPr>
          <w:rFonts w:ascii="Times New Roman"/>
          <w:b/>
          <w:i w:val="false"/>
          <w:color w:val="000000"/>
        </w:rPr>
        <w:t xml:space="preserve">  53. Руководитель отдела регистрации актов</w:t>
      </w:r>
      <w:r>
        <w:br/>
      </w:r>
      <w:r>
        <w:rPr>
          <w:rFonts w:ascii="Times New Roman"/>
          <w:b/>
          <w:i w:val="false"/>
          <w:color w:val="000000"/>
        </w:rPr>
        <w:t>гражданского состояния</w:t>
      </w:r>
      <w:r>
        <w:br/>
      </w:r>
      <w:r>
        <w:rPr>
          <w:rFonts w:ascii="Times New Roman"/>
          <w:b/>
          <w:i w:val="false"/>
          <w:color w:val="000000"/>
        </w:rPr>
        <w:t>Управления юстиции Ордабасинского района /по</w:t>
      </w:r>
      <w:r>
        <w:br/>
      </w:r>
      <w:r>
        <w:rPr>
          <w:rFonts w:ascii="Times New Roman"/>
          <w:b/>
          <w:i w:val="false"/>
          <w:color w:val="000000"/>
        </w:rPr>
        <w:t>интеллектуальной собственности/,</w:t>
      </w:r>
      <w:r>
        <w:br/>
      </w:r>
      <w:r>
        <w:rPr>
          <w:rFonts w:ascii="Times New Roman"/>
          <w:b/>
          <w:i w:val="false"/>
          <w:color w:val="000000"/>
        </w:rPr>
        <w:t>категория С-R-3 (1 единица), № 15-02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59" w:id="57"/>
    <w:p>
      <w:pPr>
        <w:spacing w:after="0"/>
        <w:ind w:left="0"/>
        <w:jc w:val="left"/>
      </w:pPr>
      <w:r>
        <w:rPr>
          <w:rFonts w:ascii="Times New Roman"/>
          <w:b/>
          <w:i w:val="false"/>
          <w:color w:val="000000"/>
        </w:rPr>
        <w:t xml:space="preserve">  54. Главный специалист отдела регистрации актов</w:t>
      </w:r>
      <w:r>
        <w:br/>
      </w:r>
      <w:r>
        <w:rPr>
          <w:rFonts w:ascii="Times New Roman"/>
          <w:b/>
          <w:i w:val="false"/>
          <w:color w:val="000000"/>
        </w:rPr>
        <w:t>гражданского состояния Управления юстиции Ордабасинского</w:t>
      </w:r>
      <w:r>
        <w:br/>
      </w:r>
      <w:r>
        <w:rPr>
          <w:rFonts w:ascii="Times New Roman"/>
          <w:b/>
          <w:i w:val="false"/>
          <w:color w:val="000000"/>
        </w:rPr>
        <w:t>района /по праворазъяснительной работе и оказанию</w:t>
      </w:r>
      <w:r>
        <w:br/>
      </w:r>
      <w:r>
        <w:rPr>
          <w:rFonts w:ascii="Times New Roman"/>
          <w:b/>
          <w:i w:val="false"/>
          <w:color w:val="000000"/>
        </w:rPr>
        <w:t>юридических услуг населению/, категория С-R-4</w:t>
      </w:r>
      <w:r>
        <w:br/>
      </w:r>
      <w:r>
        <w:rPr>
          <w:rFonts w:ascii="Times New Roman"/>
          <w:b/>
          <w:i w:val="false"/>
          <w:color w:val="000000"/>
        </w:rPr>
        <w:t>(1 единица), № 15-03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60" w:id="58"/>
    <w:p>
      <w:pPr>
        <w:spacing w:after="0"/>
        <w:ind w:left="0"/>
        <w:jc w:val="left"/>
      </w:pPr>
      <w:r>
        <w:rPr>
          <w:rFonts w:ascii="Times New Roman"/>
          <w:b/>
          <w:i w:val="false"/>
          <w:color w:val="000000"/>
        </w:rPr>
        <w:t xml:space="preserve">  55. Ведущий специалист Управления юстиции</w:t>
      </w:r>
      <w:r>
        <w:br/>
      </w:r>
      <w:r>
        <w:rPr>
          <w:rFonts w:ascii="Times New Roman"/>
          <w:b/>
          <w:i w:val="false"/>
          <w:color w:val="000000"/>
        </w:rPr>
        <w:t>Ордабасинского района</w:t>
      </w:r>
      <w:r>
        <w:br/>
      </w:r>
      <w:r>
        <w:rPr>
          <w:rFonts w:ascii="Times New Roman"/>
          <w:b/>
          <w:i w:val="false"/>
          <w:color w:val="000000"/>
        </w:rPr>
        <w:t>/по регистрации прав на недвижимое имущество, по</w:t>
      </w:r>
      <w:r>
        <w:br/>
      </w:r>
      <w:r>
        <w:rPr>
          <w:rFonts w:ascii="Times New Roman"/>
          <w:b/>
          <w:i w:val="false"/>
          <w:color w:val="000000"/>
        </w:rPr>
        <w:t>регистрации юридических лиц/, категория С-R-5</w:t>
      </w:r>
      <w:r>
        <w:br/>
      </w:r>
      <w:r>
        <w:rPr>
          <w:rFonts w:ascii="Times New Roman"/>
          <w:b/>
          <w:i w:val="false"/>
          <w:color w:val="000000"/>
        </w:rPr>
        <w:t>(1 единица), № 15-04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 осуществление государственной регистрации прав на недвижимое имущество и сделок с ним.</w:t>
            </w:r>
          </w:p>
        </w:tc>
      </w:tr>
    </w:tbl>
    <w:bookmarkStart w:name="z61" w:id="59"/>
    <w:p>
      <w:pPr>
        <w:spacing w:after="0"/>
        <w:ind w:left="0"/>
        <w:jc w:val="left"/>
      </w:pPr>
      <w:r>
        <w:rPr>
          <w:rFonts w:ascii="Times New Roman"/>
          <w:b/>
          <w:i w:val="false"/>
          <w:color w:val="000000"/>
        </w:rPr>
        <w:t xml:space="preserve">  56. Руководитель Управления юстиции Отырарского района,</w:t>
      </w:r>
      <w:r>
        <w:br/>
      </w:r>
      <w:r>
        <w:rPr>
          <w:rFonts w:ascii="Times New Roman"/>
          <w:b/>
          <w:i w:val="false"/>
          <w:color w:val="000000"/>
        </w:rPr>
        <w:t>категория С-R-1 (1 единица), № 16-01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филиалов и перставительств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62" w:id="60"/>
    <w:p>
      <w:pPr>
        <w:spacing w:after="0"/>
        <w:ind w:left="0"/>
        <w:jc w:val="left"/>
      </w:pPr>
      <w:r>
        <w:rPr>
          <w:rFonts w:ascii="Times New Roman"/>
          <w:b/>
          <w:i w:val="false"/>
          <w:color w:val="000000"/>
        </w:rPr>
        <w:t xml:space="preserve">  57. Главный специалист Управления юстиции</w:t>
      </w:r>
      <w:r>
        <w:br/>
      </w:r>
      <w:r>
        <w:rPr>
          <w:rFonts w:ascii="Times New Roman"/>
          <w:b/>
          <w:i w:val="false"/>
          <w:color w:val="000000"/>
        </w:rPr>
        <w:t>Отырарского района</w:t>
      </w:r>
      <w:r>
        <w:br/>
      </w:r>
      <w:r>
        <w:rPr>
          <w:rFonts w:ascii="Times New Roman"/>
          <w:b/>
          <w:i w:val="false"/>
          <w:color w:val="000000"/>
        </w:rPr>
        <w:t>/по регистрации прав на недвижимое имущество/,</w:t>
      </w:r>
      <w:r>
        <w:br/>
      </w:r>
      <w:r>
        <w:rPr>
          <w:rFonts w:ascii="Times New Roman"/>
          <w:b/>
          <w:i w:val="false"/>
          <w:color w:val="000000"/>
        </w:rPr>
        <w:t>категория С-R-4 (1 единица), № 16-02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63" w:id="61"/>
    <w:p>
      <w:pPr>
        <w:spacing w:after="0"/>
        <w:ind w:left="0"/>
        <w:jc w:val="left"/>
      </w:pPr>
      <w:r>
        <w:rPr>
          <w:rFonts w:ascii="Times New Roman"/>
          <w:b/>
          <w:i w:val="false"/>
          <w:color w:val="000000"/>
        </w:rPr>
        <w:t xml:space="preserve">  58. Главный специалист Управления юстиции</w:t>
      </w:r>
      <w:r>
        <w:br/>
      </w:r>
      <w:r>
        <w:rPr>
          <w:rFonts w:ascii="Times New Roman"/>
          <w:b/>
          <w:i w:val="false"/>
          <w:color w:val="000000"/>
        </w:rPr>
        <w:t>Отырарского района</w:t>
      </w:r>
      <w:r>
        <w:br/>
      </w:r>
      <w:r>
        <w:rPr>
          <w:rFonts w:ascii="Times New Roman"/>
          <w:b/>
          <w:i w:val="false"/>
          <w:color w:val="000000"/>
        </w:rPr>
        <w:t>/по регистрации актов гражданского состояния, по</w:t>
      </w:r>
      <w:r>
        <w:br/>
      </w:r>
      <w:r>
        <w:rPr>
          <w:rFonts w:ascii="Times New Roman"/>
          <w:b/>
          <w:i w:val="false"/>
          <w:color w:val="000000"/>
        </w:rPr>
        <w:t>регистрации юридических лиц/, категория С-R-4</w:t>
      </w:r>
      <w:r>
        <w:br/>
      </w:r>
      <w:r>
        <w:rPr>
          <w:rFonts w:ascii="Times New Roman"/>
          <w:b/>
          <w:i w:val="false"/>
          <w:color w:val="000000"/>
        </w:rPr>
        <w:t>(1 единица), № 16-03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64" w:id="62"/>
    <w:p>
      <w:pPr>
        <w:spacing w:after="0"/>
        <w:ind w:left="0"/>
        <w:jc w:val="left"/>
      </w:pPr>
      <w:r>
        <w:rPr>
          <w:rFonts w:ascii="Times New Roman"/>
          <w:b/>
          <w:i w:val="false"/>
          <w:color w:val="000000"/>
        </w:rPr>
        <w:t xml:space="preserve">  59. Главный специалист Управления юстиции</w:t>
      </w:r>
      <w:r>
        <w:br/>
      </w:r>
      <w:r>
        <w:rPr>
          <w:rFonts w:ascii="Times New Roman"/>
          <w:b/>
          <w:i w:val="false"/>
          <w:color w:val="000000"/>
        </w:rPr>
        <w:t>Отырарского района</w:t>
      </w:r>
      <w:r>
        <w:br/>
      </w:r>
      <w:r>
        <w:rPr>
          <w:rFonts w:ascii="Times New Roman"/>
          <w:b/>
          <w:i w:val="false"/>
          <w:color w:val="000000"/>
        </w:rPr>
        <w:t>/по интеллектуальной собственности, по</w:t>
      </w:r>
      <w:r>
        <w:br/>
      </w:r>
      <w:r>
        <w:rPr>
          <w:rFonts w:ascii="Times New Roman"/>
          <w:b/>
          <w:i w:val="false"/>
          <w:color w:val="000000"/>
        </w:rPr>
        <w:t>праворазъяснительной работе и оказанию юридических услуг</w:t>
      </w:r>
      <w:r>
        <w:br/>
      </w:r>
      <w:r>
        <w:rPr>
          <w:rFonts w:ascii="Times New Roman"/>
          <w:b/>
          <w:i w:val="false"/>
          <w:color w:val="000000"/>
        </w:rPr>
        <w:t>населению/, категория С-R-4 (1 единица), № 16-04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65" w:id="63"/>
    <w:p>
      <w:pPr>
        <w:spacing w:after="0"/>
        <w:ind w:left="0"/>
        <w:jc w:val="left"/>
      </w:pPr>
      <w:r>
        <w:rPr>
          <w:rFonts w:ascii="Times New Roman"/>
          <w:b/>
          <w:i w:val="false"/>
          <w:color w:val="000000"/>
        </w:rPr>
        <w:t xml:space="preserve">  60. Руководитель Управления юстиции Сайрамского района,</w:t>
      </w:r>
      <w:r>
        <w:br/>
      </w:r>
      <w:r>
        <w:rPr>
          <w:rFonts w:ascii="Times New Roman"/>
          <w:b/>
          <w:i w:val="false"/>
          <w:color w:val="000000"/>
        </w:rPr>
        <w:t>категория С-R-1 (1 единица), № 17-01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66" w:id="64"/>
    <w:p>
      <w:pPr>
        <w:spacing w:after="0"/>
        <w:ind w:left="0"/>
        <w:jc w:val="left"/>
      </w:pPr>
      <w:r>
        <w:rPr>
          <w:rFonts w:ascii="Times New Roman"/>
          <w:b/>
          <w:i w:val="false"/>
          <w:color w:val="000000"/>
        </w:rPr>
        <w:t xml:space="preserve">  61. Главный специалист Управления юстиции</w:t>
      </w:r>
      <w:r>
        <w:br/>
      </w:r>
      <w:r>
        <w:rPr>
          <w:rFonts w:ascii="Times New Roman"/>
          <w:b/>
          <w:i w:val="false"/>
          <w:color w:val="000000"/>
        </w:rPr>
        <w:t>Сайрамского района</w:t>
      </w:r>
      <w:r>
        <w:br/>
      </w:r>
      <w:r>
        <w:rPr>
          <w:rFonts w:ascii="Times New Roman"/>
          <w:b/>
          <w:i w:val="false"/>
          <w:color w:val="000000"/>
        </w:rPr>
        <w:t>/по регистрации прав на недвижимое имущество/,</w:t>
      </w:r>
      <w:r>
        <w:br/>
      </w:r>
      <w:r>
        <w:rPr>
          <w:rFonts w:ascii="Times New Roman"/>
          <w:b/>
          <w:i w:val="false"/>
          <w:color w:val="000000"/>
        </w:rPr>
        <w:t>категория С-R-4 (1 единица), № 17-02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67" w:id="65"/>
    <w:p>
      <w:pPr>
        <w:spacing w:after="0"/>
        <w:ind w:left="0"/>
        <w:jc w:val="left"/>
      </w:pPr>
      <w:r>
        <w:rPr>
          <w:rFonts w:ascii="Times New Roman"/>
          <w:b/>
          <w:i w:val="false"/>
          <w:color w:val="000000"/>
        </w:rPr>
        <w:t xml:space="preserve">  62. Главный специалист Управления юстиции</w:t>
      </w:r>
      <w:r>
        <w:br/>
      </w:r>
      <w:r>
        <w:rPr>
          <w:rFonts w:ascii="Times New Roman"/>
          <w:b/>
          <w:i w:val="false"/>
          <w:color w:val="000000"/>
        </w:rPr>
        <w:t>Сайрамского района</w:t>
      </w:r>
      <w:r>
        <w:br/>
      </w:r>
      <w:r>
        <w:rPr>
          <w:rFonts w:ascii="Times New Roman"/>
          <w:b/>
          <w:i w:val="false"/>
          <w:color w:val="000000"/>
        </w:rPr>
        <w:t>/по интеллектуальной собственности, по регистрации</w:t>
      </w:r>
      <w:r>
        <w:br/>
      </w:r>
      <w:r>
        <w:rPr>
          <w:rFonts w:ascii="Times New Roman"/>
          <w:b/>
          <w:i w:val="false"/>
          <w:color w:val="000000"/>
        </w:rPr>
        <w:t>юридических лиц/,</w:t>
      </w:r>
      <w:r>
        <w:br/>
      </w:r>
      <w:r>
        <w:rPr>
          <w:rFonts w:ascii="Times New Roman"/>
          <w:b/>
          <w:i w:val="false"/>
          <w:color w:val="000000"/>
        </w:rPr>
        <w:t>категория С-R-4 (1 единица), № 17-03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68" w:id="66"/>
    <w:p>
      <w:pPr>
        <w:spacing w:after="0"/>
        <w:ind w:left="0"/>
        <w:jc w:val="left"/>
      </w:pPr>
      <w:r>
        <w:rPr>
          <w:rFonts w:ascii="Times New Roman"/>
          <w:b/>
          <w:i w:val="false"/>
          <w:color w:val="000000"/>
        </w:rPr>
        <w:t xml:space="preserve">  63. Руководитель отдела регистрации актов гражданского</w:t>
      </w:r>
      <w:r>
        <w:br/>
      </w:r>
      <w:r>
        <w:rPr>
          <w:rFonts w:ascii="Times New Roman"/>
          <w:b/>
          <w:i w:val="false"/>
          <w:color w:val="000000"/>
        </w:rPr>
        <w:t>состояния Управления юстиции Сайрамского района,</w:t>
      </w:r>
      <w:r>
        <w:br/>
      </w:r>
      <w:r>
        <w:rPr>
          <w:rFonts w:ascii="Times New Roman"/>
          <w:b/>
          <w:i w:val="false"/>
          <w:color w:val="000000"/>
        </w:rPr>
        <w:t>категория С-R-3 (1 единица), № 17-04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69" w:id="67"/>
    <w:p>
      <w:pPr>
        <w:spacing w:after="0"/>
        <w:ind w:left="0"/>
        <w:jc w:val="left"/>
      </w:pPr>
      <w:r>
        <w:rPr>
          <w:rFonts w:ascii="Times New Roman"/>
          <w:b/>
          <w:i w:val="false"/>
          <w:color w:val="000000"/>
        </w:rPr>
        <w:t xml:space="preserve">  64. Главный специалист отдела регистрации актов</w:t>
      </w:r>
      <w:r>
        <w:br/>
      </w:r>
      <w:r>
        <w:rPr>
          <w:rFonts w:ascii="Times New Roman"/>
          <w:b/>
          <w:i w:val="false"/>
          <w:color w:val="000000"/>
        </w:rPr>
        <w:t>гражданского состояния Управления юстиции Сайрамского</w:t>
      </w:r>
      <w:r>
        <w:br/>
      </w:r>
      <w:r>
        <w:rPr>
          <w:rFonts w:ascii="Times New Roman"/>
          <w:b/>
          <w:i w:val="false"/>
          <w:color w:val="000000"/>
        </w:rPr>
        <w:t>района, категория С-R-4 (1 единица), № 17-05</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0" w:id="68"/>
    <w:p>
      <w:pPr>
        <w:spacing w:after="0"/>
        <w:ind w:left="0"/>
        <w:jc w:val="left"/>
      </w:pPr>
      <w:r>
        <w:rPr>
          <w:rFonts w:ascii="Times New Roman"/>
          <w:b/>
          <w:i w:val="false"/>
          <w:color w:val="000000"/>
        </w:rPr>
        <w:t xml:space="preserve">  65. Главный специалист отдела регистрации актов</w:t>
      </w:r>
      <w:r>
        <w:br/>
      </w:r>
      <w:r>
        <w:rPr>
          <w:rFonts w:ascii="Times New Roman"/>
          <w:b/>
          <w:i w:val="false"/>
          <w:color w:val="000000"/>
        </w:rPr>
        <w:t>гражданского состояния Управления юстиции Сайрамского района</w:t>
      </w:r>
      <w:r>
        <w:br/>
      </w:r>
      <w:r>
        <w:rPr>
          <w:rFonts w:ascii="Times New Roman"/>
          <w:b/>
          <w:i w:val="false"/>
          <w:color w:val="000000"/>
        </w:rPr>
        <w:t>/по праворазъяснительной работе и оказанию юридических</w:t>
      </w:r>
      <w:r>
        <w:br/>
      </w:r>
      <w:r>
        <w:rPr>
          <w:rFonts w:ascii="Times New Roman"/>
          <w:b/>
          <w:i w:val="false"/>
          <w:color w:val="000000"/>
        </w:rPr>
        <w:t>услуг населению/, категория С-R-4 (1 единица), № 17-06</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71" w:id="69"/>
    <w:p>
      <w:pPr>
        <w:spacing w:after="0"/>
        <w:ind w:left="0"/>
        <w:jc w:val="left"/>
      </w:pPr>
      <w:r>
        <w:rPr>
          <w:rFonts w:ascii="Times New Roman"/>
          <w:b/>
          <w:i w:val="false"/>
          <w:color w:val="000000"/>
        </w:rPr>
        <w:t xml:space="preserve">  66. Руководитель Управления юстиции Сарыагашского района,</w:t>
      </w:r>
      <w:r>
        <w:br/>
      </w:r>
      <w:r>
        <w:rPr>
          <w:rFonts w:ascii="Times New Roman"/>
          <w:b/>
          <w:i w:val="false"/>
          <w:color w:val="000000"/>
        </w:rPr>
        <w:t>категория С-R-1 (1 единица), № 18-01</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72" w:id="70"/>
    <w:p>
      <w:pPr>
        <w:spacing w:after="0"/>
        <w:ind w:left="0"/>
        <w:jc w:val="left"/>
      </w:pPr>
      <w:r>
        <w:rPr>
          <w:rFonts w:ascii="Times New Roman"/>
          <w:b/>
          <w:i w:val="false"/>
          <w:color w:val="000000"/>
        </w:rPr>
        <w:t xml:space="preserve">  67. Заместитель руководителя Управления юстиции</w:t>
      </w:r>
      <w:r>
        <w:br/>
      </w:r>
      <w:r>
        <w:rPr>
          <w:rFonts w:ascii="Times New Roman"/>
          <w:b/>
          <w:i w:val="false"/>
          <w:color w:val="000000"/>
        </w:rPr>
        <w:t>Сарыагашского района /по регистрации прав на недвижимое</w:t>
      </w:r>
      <w:r>
        <w:br/>
      </w:r>
      <w:r>
        <w:rPr>
          <w:rFonts w:ascii="Times New Roman"/>
          <w:b/>
          <w:i w:val="false"/>
          <w:color w:val="000000"/>
        </w:rPr>
        <w:t>имущество/, категория С-R-2 (1 единица), № 18-02</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работе управления, осуществление государственной регистрации прав на недвижимое имущество и сделок с ним.</w:t>
            </w:r>
          </w:p>
        </w:tc>
      </w:tr>
    </w:tbl>
    <w:bookmarkStart w:name="z73" w:id="71"/>
    <w:p>
      <w:pPr>
        <w:spacing w:after="0"/>
        <w:ind w:left="0"/>
        <w:jc w:val="left"/>
      </w:pPr>
      <w:r>
        <w:rPr>
          <w:rFonts w:ascii="Times New Roman"/>
          <w:b/>
          <w:i w:val="false"/>
          <w:color w:val="000000"/>
        </w:rPr>
        <w:t xml:space="preserve">  68. Главный специалист Управления юстиции</w:t>
      </w:r>
      <w:r>
        <w:br/>
      </w:r>
      <w:r>
        <w:rPr>
          <w:rFonts w:ascii="Times New Roman"/>
          <w:b/>
          <w:i w:val="false"/>
          <w:color w:val="000000"/>
        </w:rPr>
        <w:t>Сарыагашского района</w:t>
      </w:r>
      <w:r>
        <w:br/>
      </w:r>
      <w:r>
        <w:rPr>
          <w:rFonts w:ascii="Times New Roman"/>
          <w:b/>
          <w:i w:val="false"/>
          <w:color w:val="000000"/>
        </w:rPr>
        <w:t>/по праворазъяснительной работе и оказанию</w:t>
      </w:r>
      <w:r>
        <w:br/>
      </w:r>
      <w:r>
        <w:rPr>
          <w:rFonts w:ascii="Times New Roman"/>
          <w:b/>
          <w:i w:val="false"/>
          <w:color w:val="000000"/>
        </w:rPr>
        <w:t>юридических услуг населению/,</w:t>
      </w:r>
      <w:r>
        <w:br/>
      </w:r>
      <w:r>
        <w:rPr>
          <w:rFonts w:ascii="Times New Roman"/>
          <w:b/>
          <w:i w:val="false"/>
          <w:color w:val="000000"/>
        </w:rPr>
        <w:t>категория С-R-4 (1 единица), № 18-03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СМИ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74" w:id="72"/>
    <w:p>
      <w:pPr>
        <w:spacing w:after="0"/>
        <w:ind w:left="0"/>
        <w:jc w:val="left"/>
      </w:pPr>
      <w:r>
        <w:rPr>
          <w:rFonts w:ascii="Times New Roman"/>
          <w:b/>
          <w:i w:val="false"/>
          <w:color w:val="000000"/>
        </w:rPr>
        <w:t xml:space="preserve">  69. Главный специалист Управления юстиции</w:t>
      </w:r>
      <w:r>
        <w:br/>
      </w:r>
      <w:r>
        <w:rPr>
          <w:rFonts w:ascii="Times New Roman"/>
          <w:b/>
          <w:i w:val="false"/>
          <w:color w:val="000000"/>
        </w:rPr>
        <w:t>Сарыагашского района</w:t>
      </w:r>
      <w:r>
        <w:br/>
      </w:r>
      <w:r>
        <w:rPr>
          <w:rFonts w:ascii="Times New Roman"/>
          <w:b/>
          <w:i w:val="false"/>
          <w:color w:val="000000"/>
        </w:rPr>
        <w:t>/по регистрации юридических лиц, по</w:t>
      </w:r>
      <w:r>
        <w:br/>
      </w:r>
      <w:r>
        <w:rPr>
          <w:rFonts w:ascii="Times New Roman"/>
          <w:b/>
          <w:i w:val="false"/>
          <w:color w:val="000000"/>
        </w:rPr>
        <w:t>интеллектуальной собственности/,</w:t>
      </w:r>
      <w:r>
        <w:br/>
      </w:r>
      <w:r>
        <w:rPr>
          <w:rFonts w:ascii="Times New Roman"/>
          <w:b/>
          <w:i w:val="false"/>
          <w:color w:val="000000"/>
        </w:rPr>
        <w:t>категория С-R-4 (1 единица), № 18-04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75" w:id="73"/>
    <w:p>
      <w:pPr>
        <w:spacing w:after="0"/>
        <w:ind w:left="0"/>
        <w:jc w:val="left"/>
      </w:pPr>
      <w:r>
        <w:rPr>
          <w:rFonts w:ascii="Times New Roman"/>
          <w:b/>
          <w:i w:val="false"/>
          <w:color w:val="000000"/>
        </w:rPr>
        <w:t xml:space="preserve">  70. Руководитель отдела регистрации актов гражданского</w:t>
      </w:r>
      <w:r>
        <w:br/>
      </w:r>
      <w:r>
        <w:rPr>
          <w:rFonts w:ascii="Times New Roman"/>
          <w:b/>
          <w:i w:val="false"/>
          <w:color w:val="000000"/>
        </w:rPr>
        <w:t>состояния Управления юстиции Сарыагашского района,</w:t>
      </w:r>
      <w:r>
        <w:br/>
      </w:r>
      <w:r>
        <w:rPr>
          <w:rFonts w:ascii="Times New Roman"/>
          <w:b/>
          <w:i w:val="false"/>
          <w:color w:val="000000"/>
        </w:rPr>
        <w:t>категория С-R-3 (1 единица), № 18-05</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6" w:id="74"/>
    <w:p>
      <w:pPr>
        <w:spacing w:after="0"/>
        <w:ind w:left="0"/>
        <w:jc w:val="left"/>
      </w:pPr>
      <w:r>
        <w:rPr>
          <w:rFonts w:ascii="Times New Roman"/>
          <w:b/>
          <w:i w:val="false"/>
          <w:color w:val="000000"/>
        </w:rPr>
        <w:t xml:space="preserve">  71. Главный специалист отдела регистрации актов</w:t>
      </w:r>
      <w:r>
        <w:br/>
      </w:r>
      <w:r>
        <w:rPr>
          <w:rFonts w:ascii="Times New Roman"/>
          <w:b/>
          <w:i w:val="false"/>
          <w:color w:val="000000"/>
        </w:rPr>
        <w:t>гражданского состояния Управления юстиции</w:t>
      </w:r>
      <w:r>
        <w:br/>
      </w:r>
      <w:r>
        <w:rPr>
          <w:rFonts w:ascii="Times New Roman"/>
          <w:b/>
          <w:i w:val="false"/>
          <w:color w:val="000000"/>
        </w:rPr>
        <w:t>Сарыагашского района, категория С-R-4</w:t>
      </w:r>
      <w:r>
        <w:br/>
      </w:r>
      <w:r>
        <w:rPr>
          <w:rFonts w:ascii="Times New Roman"/>
          <w:b/>
          <w:i w:val="false"/>
          <w:color w:val="000000"/>
        </w:rPr>
        <w:t>(1 единица), № 18-06</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7" w:id="75"/>
    <w:p>
      <w:pPr>
        <w:spacing w:after="0"/>
        <w:ind w:left="0"/>
        <w:jc w:val="left"/>
      </w:pPr>
      <w:r>
        <w:rPr>
          <w:rFonts w:ascii="Times New Roman"/>
          <w:b/>
          <w:i w:val="false"/>
          <w:color w:val="000000"/>
        </w:rPr>
        <w:t xml:space="preserve">  72. Руководитель Управления юстиции Сузакского района,</w:t>
      </w:r>
      <w:r>
        <w:br/>
      </w:r>
      <w:r>
        <w:rPr>
          <w:rFonts w:ascii="Times New Roman"/>
          <w:b/>
          <w:i w:val="false"/>
          <w:color w:val="000000"/>
        </w:rPr>
        <w:t>категория С-R-1 (1 единица), № 19-01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78" w:id="76"/>
    <w:p>
      <w:pPr>
        <w:spacing w:after="0"/>
        <w:ind w:left="0"/>
        <w:jc w:val="left"/>
      </w:pPr>
      <w:r>
        <w:rPr>
          <w:rFonts w:ascii="Times New Roman"/>
          <w:b/>
          <w:i w:val="false"/>
          <w:color w:val="000000"/>
        </w:rPr>
        <w:t xml:space="preserve">  73. Главный специалист Управления юстиции</w:t>
      </w:r>
      <w:r>
        <w:br/>
      </w:r>
      <w:r>
        <w:rPr>
          <w:rFonts w:ascii="Times New Roman"/>
          <w:b/>
          <w:i w:val="false"/>
          <w:color w:val="000000"/>
        </w:rPr>
        <w:t>Сузакского района</w:t>
      </w:r>
      <w:r>
        <w:br/>
      </w:r>
      <w:r>
        <w:rPr>
          <w:rFonts w:ascii="Times New Roman"/>
          <w:b/>
          <w:i w:val="false"/>
          <w:color w:val="000000"/>
        </w:rPr>
        <w:t>/по регистрации актов гражданского состояния/,</w:t>
      </w:r>
      <w:r>
        <w:br/>
      </w:r>
      <w:r>
        <w:rPr>
          <w:rFonts w:ascii="Times New Roman"/>
          <w:b/>
          <w:i w:val="false"/>
          <w:color w:val="000000"/>
        </w:rPr>
        <w:t>категория С-R-4 (1 единица), № 19-02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79" w:id="77"/>
    <w:p>
      <w:pPr>
        <w:spacing w:after="0"/>
        <w:ind w:left="0"/>
        <w:jc w:val="left"/>
      </w:pPr>
      <w:r>
        <w:rPr>
          <w:rFonts w:ascii="Times New Roman"/>
          <w:b/>
          <w:i w:val="false"/>
          <w:color w:val="000000"/>
        </w:rPr>
        <w:t xml:space="preserve">  74. Главный специалист Управления юстиции</w:t>
      </w:r>
      <w:r>
        <w:br/>
      </w:r>
      <w:r>
        <w:rPr>
          <w:rFonts w:ascii="Times New Roman"/>
          <w:b/>
          <w:i w:val="false"/>
          <w:color w:val="000000"/>
        </w:rPr>
        <w:t>Сузакского района</w:t>
      </w:r>
      <w:r>
        <w:br/>
      </w:r>
      <w:r>
        <w:rPr>
          <w:rFonts w:ascii="Times New Roman"/>
          <w:b/>
          <w:i w:val="false"/>
          <w:color w:val="000000"/>
        </w:rPr>
        <w:t>/по регистрации юридических лиц/, категория С-R-4</w:t>
      </w:r>
      <w:r>
        <w:br/>
      </w:r>
      <w:r>
        <w:rPr>
          <w:rFonts w:ascii="Times New Roman"/>
          <w:b/>
          <w:i w:val="false"/>
          <w:color w:val="000000"/>
        </w:rPr>
        <w:t>(1 единица), № 19-03</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80" w:id="78"/>
    <w:p>
      <w:pPr>
        <w:spacing w:after="0"/>
        <w:ind w:left="0"/>
        <w:jc w:val="left"/>
      </w:pPr>
      <w:r>
        <w:rPr>
          <w:rFonts w:ascii="Times New Roman"/>
          <w:b/>
          <w:i w:val="false"/>
          <w:color w:val="000000"/>
        </w:rPr>
        <w:t xml:space="preserve">  75. Главный специалист Управления юстиции</w:t>
      </w:r>
      <w:r>
        <w:br/>
      </w:r>
      <w:r>
        <w:rPr>
          <w:rFonts w:ascii="Times New Roman"/>
          <w:b/>
          <w:i w:val="false"/>
          <w:color w:val="000000"/>
        </w:rPr>
        <w:t>Сузакского района</w:t>
      </w:r>
      <w:r>
        <w:br/>
      </w:r>
      <w:r>
        <w:rPr>
          <w:rFonts w:ascii="Times New Roman"/>
          <w:b/>
          <w:i w:val="false"/>
          <w:color w:val="000000"/>
        </w:rPr>
        <w:t>/по регистрации прав на недвижимое имущество/,</w:t>
      </w:r>
      <w:r>
        <w:br/>
      </w:r>
      <w:r>
        <w:rPr>
          <w:rFonts w:ascii="Times New Roman"/>
          <w:b/>
          <w:i w:val="false"/>
          <w:color w:val="000000"/>
        </w:rPr>
        <w:t>категория С-R-4 (1 единица), № 19-04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81" w:id="79"/>
    <w:p>
      <w:pPr>
        <w:spacing w:after="0"/>
        <w:ind w:left="0"/>
        <w:jc w:val="left"/>
      </w:pPr>
      <w:r>
        <w:rPr>
          <w:rFonts w:ascii="Times New Roman"/>
          <w:b/>
          <w:i w:val="false"/>
          <w:color w:val="000000"/>
        </w:rPr>
        <w:t xml:space="preserve">  76. Ведущий специалист Управления юстиции</w:t>
      </w:r>
      <w:r>
        <w:br/>
      </w:r>
      <w:r>
        <w:rPr>
          <w:rFonts w:ascii="Times New Roman"/>
          <w:b/>
          <w:i w:val="false"/>
          <w:color w:val="000000"/>
        </w:rPr>
        <w:t>Сузакского района</w:t>
      </w:r>
      <w:r>
        <w:br/>
      </w:r>
      <w:r>
        <w:rPr>
          <w:rFonts w:ascii="Times New Roman"/>
          <w:b/>
          <w:i w:val="false"/>
          <w:color w:val="000000"/>
        </w:rPr>
        <w:t>/по праворазъяснительной работе и оказанию юридических</w:t>
      </w:r>
      <w:r>
        <w:br/>
      </w:r>
      <w:r>
        <w:rPr>
          <w:rFonts w:ascii="Times New Roman"/>
          <w:b/>
          <w:i w:val="false"/>
          <w:color w:val="000000"/>
        </w:rPr>
        <w:t>услуг населению, по интеллектуальной собственности/,</w:t>
      </w:r>
      <w:r>
        <w:br/>
      </w:r>
      <w:r>
        <w:rPr>
          <w:rFonts w:ascii="Times New Roman"/>
          <w:b/>
          <w:i w:val="false"/>
          <w:color w:val="000000"/>
        </w:rPr>
        <w:t>категория С-R-5 (1 единица), № 19-06</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82" w:id="80"/>
    <w:p>
      <w:pPr>
        <w:spacing w:after="0"/>
        <w:ind w:left="0"/>
        <w:jc w:val="left"/>
      </w:pPr>
      <w:r>
        <w:rPr>
          <w:rFonts w:ascii="Times New Roman"/>
          <w:b/>
          <w:i w:val="false"/>
          <w:color w:val="000000"/>
        </w:rPr>
        <w:t xml:space="preserve">  77. Руководитель Управления юстиции Толебииского района,</w:t>
      </w:r>
      <w:r>
        <w:br/>
      </w:r>
      <w:r>
        <w:rPr>
          <w:rFonts w:ascii="Times New Roman"/>
          <w:b/>
          <w:i w:val="false"/>
          <w:color w:val="000000"/>
        </w:rPr>
        <w:t>категория С-R-1 (1 единица), № 20-01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Трудовой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83" w:id="81"/>
    <w:p>
      <w:pPr>
        <w:spacing w:after="0"/>
        <w:ind w:left="0"/>
        <w:jc w:val="left"/>
      </w:pPr>
      <w:r>
        <w:rPr>
          <w:rFonts w:ascii="Times New Roman"/>
          <w:b/>
          <w:i w:val="false"/>
          <w:color w:val="000000"/>
        </w:rPr>
        <w:t xml:space="preserve">  78. Главный специалист Управления юстиции</w:t>
      </w:r>
      <w:r>
        <w:br/>
      </w:r>
      <w:r>
        <w:rPr>
          <w:rFonts w:ascii="Times New Roman"/>
          <w:b/>
          <w:i w:val="false"/>
          <w:color w:val="000000"/>
        </w:rPr>
        <w:t>Толебииского района</w:t>
      </w:r>
      <w:r>
        <w:br/>
      </w:r>
      <w:r>
        <w:rPr>
          <w:rFonts w:ascii="Times New Roman"/>
          <w:b/>
          <w:i w:val="false"/>
          <w:color w:val="000000"/>
        </w:rPr>
        <w:t>/по регистрации юридических лиц, по праворазъяснительной</w:t>
      </w:r>
      <w:r>
        <w:br/>
      </w:r>
      <w:r>
        <w:rPr>
          <w:rFonts w:ascii="Times New Roman"/>
          <w:b/>
          <w:i w:val="false"/>
          <w:color w:val="000000"/>
        </w:rPr>
        <w:t>работе и оказанию юридических услуг населению/, категория</w:t>
      </w:r>
      <w:r>
        <w:br/>
      </w:r>
      <w:r>
        <w:rPr>
          <w:rFonts w:ascii="Times New Roman"/>
          <w:b/>
          <w:i w:val="false"/>
          <w:color w:val="000000"/>
        </w:rPr>
        <w:t>С-R-4 (1 единица), № 20-02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84" w:id="82"/>
    <w:p>
      <w:pPr>
        <w:spacing w:after="0"/>
        <w:ind w:left="0"/>
        <w:jc w:val="left"/>
      </w:pPr>
      <w:r>
        <w:rPr>
          <w:rFonts w:ascii="Times New Roman"/>
          <w:b/>
          <w:i w:val="false"/>
          <w:color w:val="000000"/>
        </w:rPr>
        <w:t xml:space="preserve">  79. Ведущий специалист Управления юстиции</w:t>
      </w:r>
      <w:r>
        <w:br/>
      </w:r>
      <w:r>
        <w:rPr>
          <w:rFonts w:ascii="Times New Roman"/>
          <w:b/>
          <w:i w:val="false"/>
          <w:color w:val="000000"/>
        </w:rPr>
        <w:t>Толебииского района</w:t>
      </w:r>
      <w:r>
        <w:br/>
      </w:r>
      <w:r>
        <w:rPr>
          <w:rFonts w:ascii="Times New Roman"/>
          <w:b/>
          <w:i w:val="false"/>
          <w:color w:val="000000"/>
        </w:rPr>
        <w:t>/по регистрации прав на недвижимое имущество, по</w:t>
      </w:r>
      <w:r>
        <w:br/>
      </w:r>
      <w:r>
        <w:rPr>
          <w:rFonts w:ascii="Times New Roman"/>
          <w:b/>
          <w:i w:val="false"/>
          <w:color w:val="000000"/>
        </w:rPr>
        <w:t>интеллектуальной собственности/, категория С-R-5</w:t>
      </w:r>
      <w:r>
        <w:br/>
      </w:r>
      <w:r>
        <w:rPr>
          <w:rFonts w:ascii="Times New Roman"/>
          <w:b/>
          <w:i w:val="false"/>
          <w:color w:val="000000"/>
        </w:rPr>
        <w:t>(1 единица), № 20-03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85" w:id="83"/>
    <w:p>
      <w:pPr>
        <w:spacing w:after="0"/>
        <w:ind w:left="0"/>
        <w:jc w:val="left"/>
      </w:pPr>
      <w:r>
        <w:rPr>
          <w:rFonts w:ascii="Times New Roman"/>
          <w:b/>
          <w:i w:val="false"/>
          <w:color w:val="000000"/>
        </w:rPr>
        <w:t xml:space="preserve">  80. Руководитель отдела регистрации актов гражданского</w:t>
      </w:r>
      <w:r>
        <w:br/>
      </w:r>
      <w:r>
        <w:rPr>
          <w:rFonts w:ascii="Times New Roman"/>
          <w:b/>
          <w:i w:val="false"/>
          <w:color w:val="000000"/>
        </w:rPr>
        <w:t>состояния Управления юстиции Толебииского района,</w:t>
      </w:r>
      <w:r>
        <w:br/>
      </w:r>
      <w:r>
        <w:rPr>
          <w:rFonts w:ascii="Times New Roman"/>
          <w:b/>
          <w:i w:val="false"/>
          <w:color w:val="000000"/>
        </w:rPr>
        <w:t>категория С-R-3 (1 единица), № 20-04</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 xml:space="preserve">Гражданский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86" w:id="84"/>
    <w:p>
      <w:pPr>
        <w:spacing w:after="0"/>
        <w:ind w:left="0"/>
        <w:jc w:val="left"/>
      </w:pPr>
      <w:r>
        <w:rPr>
          <w:rFonts w:ascii="Times New Roman"/>
          <w:b/>
          <w:i w:val="false"/>
          <w:color w:val="000000"/>
        </w:rPr>
        <w:t xml:space="preserve">  81. Главный специалист отдела регистрации актов</w:t>
      </w:r>
      <w:r>
        <w:br/>
      </w:r>
      <w:r>
        <w:rPr>
          <w:rFonts w:ascii="Times New Roman"/>
          <w:b/>
          <w:i w:val="false"/>
          <w:color w:val="000000"/>
        </w:rPr>
        <w:t>гражданского состояния Управления юстиции</w:t>
      </w:r>
      <w:r>
        <w:br/>
      </w:r>
      <w:r>
        <w:rPr>
          <w:rFonts w:ascii="Times New Roman"/>
          <w:b/>
          <w:i w:val="false"/>
          <w:color w:val="000000"/>
        </w:rPr>
        <w:t>Толебииского района, категория С-R-4 (1 единица), № 20-05</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87" w:id="85"/>
    <w:p>
      <w:pPr>
        <w:spacing w:after="0"/>
        <w:ind w:left="0"/>
        <w:jc w:val="left"/>
      </w:pPr>
      <w:r>
        <w:rPr>
          <w:rFonts w:ascii="Times New Roman"/>
          <w:b/>
          <w:i w:val="false"/>
          <w:color w:val="000000"/>
        </w:rPr>
        <w:t xml:space="preserve">  82. Ведущий специалист отдела регистрации актов</w:t>
      </w:r>
      <w:r>
        <w:br/>
      </w:r>
      <w:r>
        <w:rPr>
          <w:rFonts w:ascii="Times New Roman"/>
          <w:b/>
          <w:i w:val="false"/>
          <w:color w:val="000000"/>
        </w:rPr>
        <w:t>гражданского состояния Управления юстиции</w:t>
      </w:r>
      <w:r>
        <w:br/>
      </w:r>
      <w:r>
        <w:rPr>
          <w:rFonts w:ascii="Times New Roman"/>
          <w:b/>
          <w:i w:val="false"/>
          <w:color w:val="000000"/>
        </w:rPr>
        <w:t>Толебииского района, категория С-R-5 (1 единица), № 20-06</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88" w:id="86"/>
    <w:p>
      <w:pPr>
        <w:spacing w:after="0"/>
        <w:ind w:left="0"/>
        <w:jc w:val="left"/>
      </w:pPr>
      <w:r>
        <w:rPr>
          <w:rFonts w:ascii="Times New Roman"/>
          <w:b/>
          <w:i w:val="false"/>
          <w:color w:val="000000"/>
        </w:rPr>
        <w:t xml:space="preserve">  83. Руководитель Управления юстиции Тюлькубасского района,</w:t>
      </w:r>
      <w:r>
        <w:br/>
      </w:r>
      <w:r>
        <w:rPr>
          <w:rFonts w:ascii="Times New Roman"/>
          <w:b/>
          <w:i w:val="false"/>
          <w:color w:val="000000"/>
        </w:rPr>
        <w:t>категория С-R-1 (1 единица), № 21-01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89" w:id="87"/>
    <w:p>
      <w:pPr>
        <w:spacing w:after="0"/>
        <w:ind w:left="0"/>
        <w:jc w:val="left"/>
      </w:pPr>
      <w:r>
        <w:rPr>
          <w:rFonts w:ascii="Times New Roman"/>
          <w:b/>
          <w:i w:val="false"/>
          <w:color w:val="000000"/>
        </w:rPr>
        <w:t xml:space="preserve">  84. Главный специалист Управления юстиции</w:t>
      </w:r>
      <w:r>
        <w:br/>
      </w:r>
      <w:r>
        <w:rPr>
          <w:rFonts w:ascii="Times New Roman"/>
          <w:b/>
          <w:i w:val="false"/>
          <w:color w:val="000000"/>
        </w:rPr>
        <w:t>Тюлькубасского района</w:t>
      </w:r>
      <w:r>
        <w:br/>
      </w:r>
      <w:r>
        <w:rPr>
          <w:rFonts w:ascii="Times New Roman"/>
          <w:b/>
          <w:i w:val="false"/>
          <w:color w:val="000000"/>
        </w:rPr>
        <w:t>/по праворазъяснительной работе и оказанию юридических</w:t>
      </w:r>
      <w:r>
        <w:br/>
      </w:r>
      <w:r>
        <w:rPr>
          <w:rFonts w:ascii="Times New Roman"/>
          <w:b/>
          <w:i w:val="false"/>
          <w:color w:val="000000"/>
        </w:rPr>
        <w:t>услуг населению/, категория С-R-4 (1 единица), №21-02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w:t>
            </w:r>
          </w:p>
        </w:tc>
      </w:tr>
    </w:tbl>
    <w:bookmarkStart w:name="z90" w:id="88"/>
    <w:p>
      <w:pPr>
        <w:spacing w:after="0"/>
        <w:ind w:left="0"/>
        <w:jc w:val="left"/>
      </w:pPr>
      <w:r>
        <w:rPr>
          <w:rFonts w:ascii="Times New Roman"/>
          <w:b/>
          <w:i w:val="false"/>
          <w:color w:val="000000"/>
        </w:rPr>
        <w:t xml:space="preserve">  85. Ведущий специалист Управления юстиции</w:t>
      </w:r>
      <w:r>
        <w:br/>
      </w:r>
      <w:r>
        <w:rPr>
          <w:rFonts w:ascii="Times New Roman"/>
          <w:b/>
          <w:i w:val="false"/>
          <w:color w:val="000000"/>
        </w:rPr>
        <w:t>Тюлькубасского района</w:t>
      </w:r>
      <w:r>
        <w:br/>
      </w:r>
      <w:r>
        <w:rPr>
          <w:rFonts w:ascii="Times New Roman"/>
          <w:b/>
          <w:i w:val="false"/>
          <w:color w:val="000000"/>
        </w:rPr>
        <w:t>/по регистрации юридических лиц/, категория С-R-5</w:t>
      </w:r>
      <w:r>
        <w:br/>
      </w:r>
      <w:r>
        <w:rPr>
          <w:rFonts w:ascii="Times New Roman"/>
          <w:b/>
          <w:i w:val="false"/>
          <w:color w:val="000000"/>
        </w:rPr>
        <w:t>(1 единица), № 21-03</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91" w:id="89"/>
    <w:p>
      <w:pPr>
        <w:spacing w:after="0"/>
        <w:ind w:left="0"/>
        <w:jc w:val="left"/>
      </w:pPr>
      <w:r>
        <w:rPr>
          <w:rFonts w:ascii="Times New Roman"/>
          <w:b/>
          <w:i w:val="false"/>
          <w:color w:val="000000"/>
        </w:rPr>
        <w:t xml:space="preserve">  86. Ведущий специалист Управления юстиции</w:t>
      </w:r>
      <w:r>
        <w:br/>
      </w:r>
      <w:r>
        <w:rPr>
          <w:rFonts w:ascii="Times New Roman"/>
          <w:b/>
          <w:i w:val="false"/>
          <w:color w:val="000000"/>
        </w:rPr>
        <w:t>Тюлькубасского района</w:t>
      </w:r>
      <w:r>
        <w:br/>
      </w:r>
      <w:r>
        <w:rPr>
          <w:rFonts w:ascii="Times New Roman"/>
          <w:b/>
          <w:i w:val="false"/>
          <w:color w:val="000000"/>
        </w:rPr>
        <w:t>/по регистрации прав на недвижимое имущество, по</w:t>
      </w:r>
      <w:r>
        <w:br/>
      </w:r>
      <w:r>
        <w:rPr>
          <w:rFonts w:ascii="Times New Roman"/>
          <w:b/>
          <w:i w:val="false"/>
          <w:color w:val="000000"/>
        </w:rPr>
        <w:t>интеллектуальной собственности/, категория С-R-5</w:t>
      </w:r>
      <w:r>
        <w:br/>
      </w:r>
      <w:r>
        <w:rPr>
          <w:rFonts w:ascii="Times New Roman"/>
          <w:b/>
          <w:i w:val="false"/>
          <w:color w:val="000000"/>
        </w:rPr>
        <w:t>(1 единица), № 21-04</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законов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Земельный кодекс </w:t>
            </w:r>
            <w:r>
              <w:rPr>
                <w:rFonts w:ascii="Times New Roman"/>
                <w:b w:val="false"/>
                <w:i w:val="false"/>
                <w:color w:val="000000"/>
                <w:sz w:val="20"/>
              </w:rPr>
              <w:t>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92" w:id="90"/>
    <w:p>
      <w:pPr>
        <w:spacing w:after="0"/>
        <w:ind w:left="0"/>
        <w:jc w:val="left"/>
      </w:pPr>
      <w:r>
        <w:rPr>
          <w:rFonts w:ascii="Times New Roman"/>
          <w:b/>
          <w:i w:val="false"/>
          <w:color w:val="000000"/>
        </w:rPr>
        <w:t xml:space="preserve">  87. Руководитель отдела регистрации актов гражданского</w:t>
      </w:r>
      <w:r>
        <w:br/>
      </w:r>
      <w:r>
        <w:rPr>
          <w:rFonts w:ascii="Times New Roman"/>
          <w:b/>
          <w:i w:val="false"/>
          <w:color w:val="000000"/>
        </w:rPr>
        <w:t>состояния Управления юстиции Тюлькубасского района,</w:t>
      </w:r>
      <w:r>
        <w:br/>
      </w:r>
      <w:r>
        <w:rPr>
          <w:rFonts w:ascii="Times New Roman"/>
          <w:b/>
          <w:i w:val="false"/>
          <w:color w:val="000000"/>
        </w:rPr>
        <w:t>категория С-R-3 (1 единица), № 21-05</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93" w:id="91"/>
    <w:p>
      <w:pPr>
        <w:spacing w:after="0"/>
        <w:ind w:left="0"/>
        <w:jc w:val="left"/>
      </w:pPr>
      <w:r>
        <w:rPr>
          <w:rFonts w:ascii="Times New Roman"/>
          <w:b/>
          <w:i w:val="false"/>
          <w:color w:val="000000"/>
        </w:rPr>
        <w:t xml:space="preserve">  88. Ведущий специалист отдела регистрации актов</w:t>
      </w:r>
      <w:r>
        <w:br/>
      </w:r>
      <w:r>
        <w:rPr>
          <w:rFonts w:ascii="Times New Roman"/>
          <w:b/>
          <w:i w:val="false"/>
          <w:color w:val="000000"/>
        </w:rPr>
        <w:t>гражданского состояния Управления юстиции Тюлькубасского</w:t>
      </w:r>
      <w:r>
        <w:br/>
      </w:r>
      <w:r>
        <w:rPr>
          <w:rFonts w:ascii="Times New Roman"/>
          <w:b/>
          <w:i w:val="false"/>
          <w:color w:val="000000"/>
        </w:rPr>
        <w:t>района, категория С-R-5 (1 единица), № 21-06</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РК.</w:t>
            </w:r>
          </w:p>
        </w:tc>
      </w:tr>
    </w:tbl>
    <w:p>
      <w:pPr>
        <w:spacing w:after="0"/>
        <w:ind w:left="0"/>
        <w:jc w:val="left"/>
      </w:pPr>
      <w:r>
        <w:rPr>
          <w:rFonts w:ascii="Times New Roman"/>
          <w:b/>
          <w:i w:val="false"/>
          <w:color w:val="000000"/>
        </w:rPr>
        <w:t xml:space="preserve">  89. Руководитель Управления юстиции Шардаринского района,</w:t>
      </w:r>
      <w:r>
        <w:br/>
      </w:r>
      <w:r>
        <w:rPr>
          <w:rFonts w:ascii="Times New Roman"/>
          <w:b/>
          <w:i w:val="false"/>
          <w:color w:val="000000"/>
        </w:rPr>
        <w:t>категория С-R-1 (1 единица), № 22-01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94" w:id="92"/>
    <w:p>
      <w:pPr>
        <w:spacing w:after="0"/>
        <w:ind w:left="0"/>
        <w:jc w:val="left"/>
      </w:pPr>
      <w:r>
        <w:rPr>
          <w:rFonts w:ascii="Times New Roman"/>
          <w:b/>
          <w:i w:val="false"/>
          <w:color w:val="000000"/>
        </w:rPr>
        <w:t xml:space="preserve">  90. Главный специалист Управления юстиции Шардаринского</w:t>
      </w:r>
      <w:r>
        <w:br/>
      </w:r>
      <w:r>
        <w:rPr>
          <w:rFonts w:ascii="Times New Roman"/>
          <w:b/>
          <w:i w:val="false"/>
          <w:color w:val="000000"/>
        </w:rPr>
        <w:t>района /по регистрации актов гражданского состояния/,</w:t>
      </w:r>
      <w:r>
        <w:br/>
      </w:r>
      <w:r>
        <w:rPr>
          <w:rFonts w:ascii="Times New Roman"/>
          <w:b/>
          <w:i w:val="false"/>
          <w:color w:val="000000"/>
        </w:rPr>
        <w:t>категория С-R-4 (1 единица), № 22-02</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95" w:id="93"/>
    <w:p>
      <w:pPr>
        <w:spacing w:after="0"/>
        <w:ind w:left="0"/>
        <w:jc w:val="left"/>
      </w:pPr>
      <w:r>
        <w:rPr>
          <w:rFonts w:ascii="Times New Roman"/>
          <w:b/>
          <w:i w:val="false"/>
          <w:color w:val="000000"/>
        </w:rPr>
        <w:t xml:space="preserve">  91. Главный специалист Управления юстиции</w:t>
      </w:r>
      <w:r>
        <w:br/>
      </w:r>
      <w:r>
        <w:rPr>
          <w:rFonts w:ascii="Times New Roman"/>
          <w:b/>
          <w:i w:val="false"/>
          <w:color w:val="000000"/>
        </w:rPr>
        <w:t>Шардаринского района</w:t>
      </w:r>
      <w:r>
        <w:br/>
      </w:r>
      <w:r>
        <w:rPr>
          <w:rFonts w:ascii="Times New Roman"/>
          <w:b/>
          <w:i w:val="false"/>
          <w:color w:val="000000"/>
        </w:rPr>
        <w:t>/по регистрации юридических лиц/, категория С-R-4</w:t>
      </w:r>
      <w:r>
        <w:br/>
      </w:r>
      <w:r>
        <w:rPr>
          <w:rFonts w:ascii="Times New Roman"/>
          <w:b/>
          <w:i w:val="false"/>
          <w:color w:val="000000"/>
        </w:rPr>
        <w:t>(1 единица), № 22-03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96" w:id="94"/>
    <w:p>
      <w:pPr>
        <w:spacing w:after="0"/>
        <w:ind w:left="0"/>
        <w:jc w:val="left"/>
      </w:pPr>
      <w:r>
        <w:rPr>
          <w:rFonts w:ascii="Times New Roman"/>
          <w:b/>
          <w:i w:val="false"/>
          <w:color w:val="000000"/>
        </w:rPr>
        <w:t xml:space="preserve">  92. Главный специалист Управления юстиции</w:t>
      </w:r>
      <w:r>
        <w:br/>
      </w:r>
      <w:r>
        <w:rPr>
          <w:rFonts w:ascii="Times New Roman"/>
          <w:b/>
          <w:i w:val="false"/>
          <w:color w:val="000000"/>
        </w:rPr>
        <w:t>Шардаринского района</w:t>
      </w:r>
      <w:r>
        <w:br/>
      </w:r>
      <w:r>
        <w:rPr>
          <w:rFonts w:ascii="Times New Roman"/>
          <w:b/>
          <w:i w:val="false"/>
          <w:color w:val="000000"/>
        </w:rPr>
        <w:t>/по регистрации прав на недвижимое имущество/,</w:t>
      </w:r>
      <w:r>
        <w:br/>
      </w:r>
      <w:r>
        <w:rPr>
          <w:rFonts w:ascii="Times New Roman"/>
          <w:b/>
          <w:i w:val="false"/>
          <w:color w:val="000000"/>
        </w:rPr>
        <w:t>категория С-R-4 (1 единица), № 22-04</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97" w:id="95"/>
    <w:p>
      <w:pPr>
        <w:spacing w:after="0"/>
        <w:ind w:left="0"/>
        <w:jc w:val="left"/>
      </w:pPr>
      <w:r>
        <w:rPr>
          <w:rFonts w:ascii="Times New Roman"/>
          <w:b/>
          <w:i w:val="false"/>
          <w:color w:val="000000"/>
        </w:rPr>
        <w:t xml:space="preserve">  93. Ведущий специалист Управления юстиции</w:t>
      </w:r>
      <w:r>
        <w:br/>
      </w:r>
      <w:r>
        <w:rPr>
          <w:rFonts w:ascii="Times New Roman"/>
          <w:b/>
          <w:i w:val="false"/>
          <w:color w:val="000000"/>
        </w:rPr>
        <w:t>Шардаринского района</w:t>
      </w:r>
      <w:r>
        <w:br/>
      </w:r>
      <w:r>
        <w:rPr>
          <w:rFonts w:ascii="Times New Roman"/>
          <w:b/>
          <w:i w:val="false"/>
          <w:color w:val="000000"/>
        </w:rPr>
        <w:t>/по праворазъяснительной работе и оказанию юридических</w:t>
      </w:r>
      <w:r>
        <w:br/>
      </w:r>
      <w:r>
        <w:rPr>
          <w:rFonts w:ascii="Times New Roman"/>
          <w:b/>
          <w:i w:val="false"/>
          <w:color w:val="000000"/>
        </w:rPr>
        <w:t>услуг населению, по интеллектуальной собственности/,</w:t>
      </w:r>
      <w:r>
        <w:br/>
      </w:r>
      <w:r>
        <w:rPr>
          <w:rFonts w:ascii="Times New Roman"/>
          <w:b/>
          <w:i w:val="false"/>
          <w:color w:val="000000"/>
        </w:rPr>
        <w:t>категория С-R-5 (1 единица), № 22-05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98" w:id="96"/>
    <w:p>
      <w:pPr>
        <w:spacing w:after="0"/>
        <w:ind w:left="0"/>
        <w:jc w:val="left"/>
      </w:pPr>
      <w:r>
        <w:rPr>
          <w:rFonts w:ascii="Times New Roman"/>
          <w:b/>
          <w:i w:val="false"/>
          <w:color w:val="000000"/>
        </w:rPr>
        <w:t xml:space="preserve">  94. Руководитель Управления юстиции Аль-Фарабийского</w:t>
      </w:r>
      <w:r>
        <w:br/>
      </w:r>
      <w:r>
        <w:rPr>
          <w:rFonts w:ascii="Times New Roman"/>
          <w:b/>
          <w:i w:val="false"/>
          <w:color w:val="000000"/>
        </w:rPr>
        <w:t>района города Шымкент категория С-R-1 (1 единица), № 23-01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Земельного кодекс</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99" w:id="97"/>
    <w:p>
      <w:pPr>
        <w:spacing w:after="0"/>
        <w:ind w:left="0"/>
        <w:jc w:val="left"/>
      </w:pPr>
      <w:r>
        <w:rPr>
          <w:rFonts w:ascii="Times New Roman"/>
          <w:b/>
          <w:i w:val="false"/>
          <w:color w:val="000000"/>
        </w:rPr>
        <w:t xml:space="preserve">  95. Руководитель отдела Управления юстиции</w:t>
      </w:r>
      <w:r>
        <w:br/>
      </w:r>
      <w:r>
        <w:rPr>
          <w:rFonts w:ascii="Times New Roman"/>
          <w:b/>
          <w:i w:val="false"/>
          <w:color w:val="000000"/>
        </w:rPr>
        <w:t>Аль-Фарабийского района города Шымкент /по регистрации</w:t>
      </w:r>
      <w:r>
        <w:br/>
      </w:r>
      <w:r>
        <w:rPr>
          <w:rFonts w:ascii="Times New Roman"/>
          <w:b/>
          <w:i w:val="false"/>
          <w:color w:val="000000"/>
        </w:rPr>
        <w:t>актов гражданского состояния/, категория С-R-3</w:t>
      </w:r>
      <w:r>
        <w:br/>
      </w:r>
      <w:r>
        <w:rPr>
          <w:rFonts w:ascii="Times New Roman"/>
          <w:b/>
          <w:i w:val="false"/>
          <w:color w:val="000000"/>
        </w:rPr>
        <w:t>(1 единица), № 23-02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0" w:id="98"/>
    <w:p>
      <w:pPr>
        <w:spacing w:after="0"/>
        <w:ind w:left="0"/>
        <w:jc w:val="left"/>
      </w:pPr>
      <w:r>
        <w:rPr>
          <w:rFonts w:ascii="Times New Roman"/>
          <w:b/>
          <w:i w:val="false"/>
          <w:color w:val="000000"/>
        </w:rPr>
        <w:t xml:space="preserve">  96. Главный специалист Управления юстиции</w:t>
      </w:r>
      <w:r>
        <w:br/>
      </w:r>
      <w:r>
        <w:rPr>
          <w:rFonts w:ascii="Times New Roman"/>
          <w:b/>
          <w:i w:val="false"/>
          <w:color w:val="000000"/>
        </w:rPr>
        <w:t>Аль-Фарабийского района города Шымкент /по канцелярии/,</w:t>
      </w:r>
      <w:r>
        <w:br/>
      </w:r>
      <w:r>
        <w:rPr>
          <w:rFonts w:ascii="Times New Roman"/>
          <w:b/>
          <w:i w:val="false"/>
          <w:color w:val="000000"/>
        </w:rPr>
        <w:t>категория С-R-4 (1 единица), № 23-03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государственное управление и педагогическое;</w:t>
            </w:r>
          </w:p>
          <w:p>
            <w:pPr>
              <w:spacing w:after="20"/>
              <w:ind w:left="20"/>
              <w:jc w:val="both"/>
            </w:pPr>
            <w:r>
              <w:rPr>
                <w:rFonts w:ascii="Times New Roman"/>
                <w:b w:val="false"/>
                <w:i w:val="false"/>
                <w:color w:val="000000"/>
                <w:sz w:val="20"/>
              </w:rPr>
              <w:t>
Допускается послесреднее образование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Ведения контроля за исполнением заявлений и жалоб физических и юридических лиц, осуществление входящей и исходящей корреспонденции, введение делопроизводства по инструкции</w:t>
            </w:r>
          </w:p>
        </w:tc>
      </w:tr>
    </w:tbl>
    <w:bookmarkStart w:name="z101" w:id="99"/>
    <w:p>
      <w:pPr>
        <w:spacing w:after="0"/>
        <w:ind w:left="0"/>
        <w:jc w:val="left"/>
      </w:pPr>
      <w:r>
        <w:rPr>
          <w:rFonts w:ascii="Times New Roman"/>
          <w:b/>
          <w:i w:val="false"/>
          <w:color w:val="000000"/>
        </w:rPr>
        <w:t xml:space="preserve">  97. Главный специалист Управления юстиции</w:t>
      </w:r>
      <w:r>
        <w:br/>
      </w:r>
      <w:r>
        <w:rPr>
          <w:rFonts w:ascii="Times New Roman"/>
          <w:b/>
          <w:i w:val="false"/>
          <w:color w:val="000000"/>
        </w:rPr>
        <w:t>Аль-Фарабийского района города Шымкент /по регистрации</w:t>
      </w:r>
      <w:r>
        <w:br/>
      </w:r>
      <w:r>
        <w:rPr>
          <w:rFonts w:ascii="Times New Roman"/>
          <w:b/>
          <w:i w:val="false"/>
          <w:color w:val="000000"/>
        </w:rPr>
        <w:t>актов гражданского состояния/, категория</w:t>
      </w:r>
      <w:r>
        <w:br/>
      </w:r>
      <w:r>
        <w:rPr>
          <w:rFonts w:ascii="Times New Roman"/>
          <w:b/>
          <w:i w:val="false"/>
          <w:color w:val="000000"/>
        </w:rPr>
        <w:t>С-R-4 (1 единица), № 23-04</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2" w:id="100"/>
    <w:p>
      <w:pPr>
        <w:spacing w:after="0"/>
        <w:ind w:left="0"/>
        <w:jc w:val="left"/>
      </w:pPr>
      <w:r>
        <w:rPr>
          <w:rFonts w:ascii="Times New Roman"/>
          <w:b/>
          <w:i w:val="false"/>
          <w:color w:val="000000"/>
        </w:rPr>
        <w:t xml:space="preserve">  98. Главный специалист Управления юстиции</w:t>
      </w:r>
      <w:r>
        <w:br/>
      </w:r>
      <w:r>
        <w:rPr>
          <w:rFonts w:ascii="Times New Roman"/>
          <w:b/>
          <w:i w:val="false"/>
          <w:color w:val="000000"/>
        </w:rPr>
        <w:t>Аль-Фарабийского района города Шымкент /по регистрации</w:t>
      </w:r>
      <w:r>
        <w:br/>
      </w:r>
      <w:r>
        <w:rPr>
          <w:rFonts w:ascii="Times New Roman"/>
          <w:b/>
          <w:i w:val="false"/>
          <w:color w:val="000000"/>
        </w:rPr>
        <w:t>юридических лиц/, категория С-R-4 (1 единица), № 23-05</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103" w:id="101"/>
    <w:p>
      <w:pPr>
        <w:spacing w:after="0"/>
        <w:ind w:left="0"/>
        <w:jc w:val="left"/>
      </w:pPr>
      <w:r>
        <w:rPr>
          <w:rFonts w:ascii="Times New Roman"/>
          <w:b/>
          <w:i w:val="false"/>
          <w:color w:val="000000"/>
        </w:rPr>
        <w:t xml:space="preserve">  99. Главный специалист Управления юстиции</w:t>
      </w:r>
      <w:r>
        <w:br/>
      </w:r>
      <w:r>
        <w:rPr>
          <w:rFonts w:ascii="Times New Roman"/>
          <w:b/>
          <w:i w:val="false"/>
          <w:color w:val="000000"/>
        </w:rPr>
        <w:t>Аль-Фарабийского района города Шымкент /по</w:t>
      </w:r>
      <w:r>
        <w:br/>
      </w:r>
      <w:r>
        <w:rPr>
          <w:rFonts w:ascii="Times New Roman"/>
          <w:b/>
          <w:i w:val="false"/>
          <w:color w:val="000000"/>
        </w:rPr>
        <w:t>интеллектуальной собственности, по праворазъяснительной</w:t>
      </w:r>
      <w:r>
        <w:br/>
      </w:r>
      <w:r>
        <w:rPr>
          <w:rFonts w:ascii="Times New Roman"/>
          <w:b/>
          <w:i w:val="false"/>
          <w:color w:val="000000"/>
        </w:rPr>
        <w:t>работе и оказанию юридических услуг населению и по</w:t>
      </w:r>
      <w:r>
        <w:br/>
      </w:r>
      <w:r>
        <w:rPr>
          <w:rFonts w:ascii="Times New Roman"/>
          <w:b/>
          <w:i w:val="false"/>
          <w:color w:val="000000"/>
        </w:rPr>
        <w:t>регистрации актов гражданского состояния/, категория</w:t>
      </w:r>
      <w:r>
        <w:br/>
      </w:r>
      <w:r>
        <w:rPr>
          <w:rFonts w:ascii="Times New Roman"/>
          <w:b/>
          <w:i w:val="false"/>
          <w:color w:val="000000"/>
        </w:rPr>
        <w:t>С-R-4 (1 единица), № 23-06</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4" w:id="102"/>
    <w:p>
      <w:pPr>
        <w:spacing w:after="0"/>
        <w:ind w:left="0"/>
        <w:jc w:val="left"/>
      </w:pPr>
      <w:r>
        <w:rPr>
          <w:rFonts w:ascii="Times New Roman"/>
          <w:b/>
          <w:i w:val="false"/>
          <w:color w:val="000000"/>
        </w:rPr>
        <w:t xml:space="preserve">  100. Ведущий специалист Управления юстиции</w:t>
      </w:r>
      <w:r>
        <w:br/>
      </w:r>
      <w:r>
        <w:rPr>
          <w:rFonts w:ascii="Times New Roman"/>
          <w:b/>
          <w:i w:val="false"/>
          <w:color w:val="000000"/>
        </w:rPr>
        <w:t>Аль-Фарабийского района города Шымкент /по регистрации</w:t>
      </w:r>
      <w:r>
        <w:br/>
      </w:r>
      <w:r>
        <w:rPr>
          <w:rFonts w:ascii="Times New Roman"/>
          <w:b/>
          <w:i w:val="false"/>
          <w:color w:val="000000"/>
        </w:rPr>
        <w:t>прав на недвижимое имущество/,</w:t>
      </w:r>
      <w:r>
        <w:br/>
      </w:r>
      <w:r>
        <w:rPr>
          <w:rFonts w:ascii="Times New Roman"/>
          <w:b/>
          <w:i w:val="false"/>
          <w:color w:val="000000"/>
        </w:rPr>
        <w:t>категория С-R-5 (1 единица), № 23-07</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105" w:id="103"/>
    <w:p>
      <w:pPr>
        <w:spacing w:after="0"/>
        <w:ind w:left="0"/>
        <w:jc w:val="left"/>
      </w:pPr>
      <w:r>
        <w:rPr>
          <w:rFonts w:ascii="Times New Roman"/>
          <w:b/>
          <w:i w:val="false"/>
          <w:color w:val="000000"/>
        </w:rPr>
        <w:t xml:space="preserve">  101. Руководитель Управления юстиции Енбекшинского района</w:t>
      </w:r>
      <w:r>
        <w:br/>
      </w:r>
      <w:r>
        <w:rPr>
          <w:rFonts w:ascii="Times New Roman"/>
          <w:b/>
          <w:i w:val="false"/>
          <w:color w:val="000000"/>
        </w:rPr>
        <w:t>города Шымкент,</w:t>
      </w:r>
      <w:r>
        <w:br/>
      </w:r>
      <w:r>
        <w:rPr>
          <w:rFonts w:ascii="Times New Roman"/>
          <w:b/>
          <w:i w:val="false"/>
          <w:color w:val="000000"/>
        </w:rPr>
        <w:t>категория С-R-1 (1 единица), № 24-01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106" w:id="104"/>
    <w:p>
      <w:pPr>
        <w:spacing w:after="0"/>
        <w:ind w:left="0"/>
        <w:jc w:val="left"/>
      </w:pPr>
      <w:r>
        <w:rPr>
          <w:rFonts w:ascii="Times New Roman"/>
          <w:b/>
          <w:i w:val="false"/>
          <w:color w:val="000000"/>
        </w:rPr>
        <w:t xml:space="preserve">  102. Руководитель отдела Управления юстиции Енбекшинского</w:t>
      </w:r>
      <w:r>
        <w:br/>
      </w:r>
      <w:r>
        <w:rPr>
          <w:rFonts w:ascii="Times New Roman"/>
          <w:b/>
          <w:i w:val="false"/>
          <w:color w:val="000000"/>
        </w:rPr>
        <w:t>района города Шымкент /по регистрации юридических лиц/,</w:t>
      </w:r>
      <w:r>
        <w:br/>
      </w:r>
      <w:r>
        <w:rPr>
          <w:rFonts w:ascii="Times New Roman"/>
          <w:b/>
          <w:i w:val="false"/>
          <w:color w:val="000000"/>
        </w:rPr>
        <w:t>категория С-R-3 (1 единица), № 24-02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bookmarkStart w:name="z107" w:id="105"/>
    <w:p>
      <w:pPr>
        <w:spacing w:after="0"/>
        <w:ind w:left="0"/>
        <w:jc w:val="left"/>
      </w:pPr>
      <w:r>
        <w:rPr>
          <w:rFonts w:ascii="Times New Roman"/>
          <w:b/>
          <w:i w:val="false"/>
          <w:color w:val="000000"/>
        </w:rPr>
        <w:t xml:space="preserve">  103. Главный специалист Управления юстиции</w:t>
      </w:r>
      <w:r>
        <w:br/>
      </w:r>
      <w:r>
        <w:rPr>
          <w:rFonts w:ascii="Times New Roman"/>
          <w:b/>
          <w:i w:val="false"/>
          <w:color w:val="000000"/>
        </w:rPr>
        <w:t>Енбекшинского района города Шымкент /по регистрации актов</w:t>
      </w:r>
      <w:r>
        <w:br/>
      </w:r>
      <w:r>
        <w:rPr>
          <w:rFonts w:ascii="Times New Roman"/>
          <w:b/>
          <w:i w:val="false"/>
          <w:color w:val="000000"/>
        </w:rPr>
        <w:t>гражданского состояния/, категория С-R-4</w:t>
      </w:r>
      <w:r>
        <w:br/>
      </w:r>
      <w:r>
        <w:rPr>
          <w:rFonts w:ascii="Times New Roman"/>
          <w:b/>
          <w:i w:val="false"/>
          <w:color w:val="000000"/>
        </w:rPr>
        <w:t>(1 единица), № 24-03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8" w:id="106"/>
    <w:p>
      <w:pPr>
        <w:spacing w:after="0"/>
        <w:ind w:left="0"/>
        <w:jc w:val="left"/>
      </w:pPr>
      <w:r>
        <w:rPr>
          <w:rFonts w:ascii="Times New Roman"/>
          <w:b/>
          <w:i w:val="false"/>
          <w:color w:val="000000"/>
        </w:rPr>
        <w:t xml:space="preserve">  104. Главный специалист Управления юстиции Енбекшинского</w:t>
      </w:r>
      <w:r>
        <w:br/>
      </w:r>
      <w:r>
        <w:rPr>
          <w:rFonts w:ascii="Times New Roman"/>
          <w:b/>
          <w:i w:val="false"/>
          <w:color w:val="000000"/>
        </w:rPr>
        <w:t>района города Шымкент /по канцелярии и по регистрации</w:t>
      </w:r>
      <w:r>
        <w:br/>
      </w:r>
      <w:r>
        <w:rPr>
          <w:rFonts w:ascii="Times New Roman"/>
          <w:b/>
          <w:i w:val="false"/>
          <w:color w:val="000000"/>
        </w:rPr>
        <w:t>актов гражданского состояния/, категория</w:t>
      </w:r>
      <w:r>
        <w:br/>
      </w:r>
      <w:r>
        <w:rPr>
          <w:rFonts w:ascii="Times New Roman"/>
          <w:b/>
          <w:i w:val="false"/>
          <w:color w:val="000000"/>
        </w:rPr>
        <w:t>С-R-4 (1 единица), № 24-04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государственное управление и педагогическое;</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постановление Республики Казахстан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введения контроля за исполнением заявлений и жалоб физических и юридических лиц, осуществление входящей и исходящей корреспонденции, введение делопроизводства по инструкции,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09" w:id="107"/>
    <w:p>
      <w:pPr>
        <w:spacing w:after="0"/>
        <w:ind w:left="0"/>
        <w:jc w:val="left"/>
      </w:pPr>
      <w:r>
        <w:rPr>
          <w:rFonts w:ascii="Times New Roman"/>
          <w:b/>
          <w:i w:val="false"/>
          <w:color w:val="000000"/>
        </w:rPr>
        <w:t xml:space="preserve">  105. Главный специалист Управления юстиции Енбекшинского</w:t>
      </w:r>
      <w:r>
        <w:br/>
      </w:r>
      <w:r>
        <w:rPr>
          <w:rFonts w:ascii="Times New Roman"/>
          <w:b/>
          <w:i w:val="false"/>
          <w:color w:val="000000"/>
        </w:rPr>
        <w:t>района города Шымкент /по регистрации прав на недвижимое</w:t>
      </w:r>
      <w:r>
        <w:br/>
      </w:r>
      <w:r>
        <w:rPr>
          <w:rFonts w:ascii="Times New Roman"/>
          <w:b/>
          <w:i w:val="false"/>
          <w:color w:val="000000"/>
        </w:rPr>
        <w:t>имущество/, категория С-R-4 (1 единица), № 24-05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110" w:id="108"/>
    <w:p>
      <w:pPr>
        <w:spacing w:after="0"/>
        <w:ind w:left="0"/>
        <w:jc w:val="left"/>
      </w:pPr>
      <w:r>
        <w:rPr>
          <w:rFonts w:ascii="Times New Roman"/>
          <w:b/>
          <w:i w:val="false"/>
          <w:color w:val="000000"/>
        </w:rPr>
        <w:t xml:space="preserve">  106. Главный специалист Управления юстиции Енбекшинского</w:t>
      </w:r>
      <w:r>
        <w:br/>
      </w:r>
      <w:r>
        <w:rPr>
          <w:rFonts w:ascii="Times New Roman"/>
          <w:b/>
          <w:i w:val="false"/>
          <w:color w:val="000000"/>
        </w:rPr>
        <w:t>района города Шымкент /по интеллектуальной собственности,</w:t>
      </w:r>
      <w:r>
        <w:br/>
      </w:r>
      <w:r>
        <w:rPr>
          <w:rFonts w:ascii="Times New Roman"/>
          <w:b/>
          <w:i w:val="false"/>
          <w:color w:val="000000"/>
        </w:rPr>
        <w:t>по праворазъяснительной работе и оказанию юридических</w:t>
      </w:r>
      <w:r>
        <w:br/>
      </w:r>
      <w:r>
        <w:rPr>
          <w:rFonts w:ascii="Times New Roman"/>
          <w:b/>
          <w:i w:val="false"/>
          <w:color w:val="000000"/>
        </w:rPr>
        <w:t>услуг населению/, категория С-R-4 (1 единица), № 24-06</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111" w:id="109"/>
    <w:p>
      <w:pPr>
        <w:spacing w:after="0"/>
        <w:ind w:left="0"/>
        <w:jc w:val="left"/>
      </w:pPr>
      <w:r>
        <w:rPr>
          <w:rFonts w:ascii="Times New Roman"/>
          <w:b/>
          <w:i w:val="false"/>
          <w:color w:val="000000"/>
        </w:rPr>
        <w:t xml:space="preserve">  107. Ведущий специалист Управления юстиции Енбекшинского</w:t>
      </w:r>
      <w:r>
        <w:br/>
      </w:r>
      <w:r>
        <w:rPr>
          <w:rFonts w:ascii="Times New Roman"/>
          <w:b/>
          <w:i w:val="false"/>
          <w:color w:val="000000"/>
        </w:rPr>
        <w:t>района города Шымкент /по регистрации актов гражданского</w:t>
      </w:r>
      <w:r>
        <w:br/>
      </w:r>
      <w:r>
        <w:rPr>
          <w:rFonts w:ascii="Times New Roman"/>
          <w:b/>
          <w:i w:val="false"/>
          <w:color w:val="000000"/>
        </w:rPr>
        <w:t>состояния/, категория С-R-5 (1 единица), № 23-07</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12" w:id="110"/>
    <w:p>
      <w:pPr>
        <w:spacing w:after="0"/>
        <w:ind w:left="0"/>
        <w:jc w:val="left"/>
      </w:pPr>
      <w:r>
        <w:rPr>
          <w:rFonts w:ascii="Times New Roman"/>
          <w:b/>
          <w:i w:val="false"/>
          <w:color w:val="000000"/>
        </w:rPr>
        <w:t xml:space="preserve">  108. Руководитель Управления юстиции</w:t>
      </w:r>
      <w:r>
        <w:br/>
      </w:r>
      <w:r>
        <w:rPr>
          <w:rFonts w:ascii="Times New Roman"/>
          <w:b/>
          <w:i w:val="false"/>
          <w:color w:val="000000"/>
        </w:rPr>
        <w:t>Абайского района города Шымкент,</w:t>
      </w:r>
      <w:r>
        <w:br/>
      </w:r>
      <w:r>
        <w:rPr>
          <w:rFonts w:ascii="Times New Roman"/>
          <w:b/>
          <w:i w:val="false"/>
          <w:color w:val="000000"/>
        </w:rPr>
        <w:t>категория С-R-1 (1 единица), № 25-01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Гражданского кодекса</w:t>
            </w:r>
            <w:r>
              <w:rPr>
                <w:rFonts w:ascii="Times New Roman"/>
                <w:b w:val="false"/>
                <w:i w:val="false"/>
                <w:color w:val="000000"/>
                <w:sz w:val="20"/>
              </w:rPr>
              <w:t>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xml:space="preserve">", </w:t>
            </w:r>
            <w:r>
              <w:rPr>
                <w:rFonts w:ascii="Times New Roman"/>
                <w:b w:val="false"/>
                <w:i w:val="false"/>
                <w:color w:val="000000"/>
                <w:sz w:val="20"/>
              </w:rPr>
              <w:t>Земельный кодекс</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законов Республики Казахстан "</w:t>
            </w:r>
            <w:r>
              <w:rPr>
                <w:rFonts w:ascii="Times New Roman"/>
                <w:b w:val="false"/>
                <w:i w:val="false"/>
                <w:color w:val="000000"/>
                <w:sz w:val="20"/>
              </w:rPr>
              <w:t>О нотариате</w:t>
            </w:r>
            <w:r>
              <w:rPr>
                <w:rFonts w:ascii="Times New Roman"/>
                <w:b w:val="false"/>
                <w:i w:val="false"/>
                <w:color w:val="000000"/>
                <w:sz w:val="20"/>
              </w:rPr>
              <w:t>",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w:t>
            </w:r>
            <w:r>
              <w:rPr>
                <w:rFonts w:ascii="Times New Roman"/>
                <w:b w:val="false"/>
                <w:i w:val="false"/>
                <w:color w:val="000000"/>
                <w:sz w:val="20"/>
              </w:rPr>
              <w:t>Об авторском праве и смежных прав</w:t>
            </w:r>
            <w:r>
              <w:rPr>
                <w:rFonts w:ascii="Times New Roman"/>
                <w:b w:val="false"/>
                <w:i w:val="false"/>
                <w:color w:val="000000"/>
                <w:sz w:val="20"/>
              </w:rPr>
              <w:t>",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желательно знание государственного языка.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планирование работы управления, распределение функциональных обязанностей сотрудников, внесение представлений на сотрудников, осуществление административного делопроизводства, регистрация актов гражданского состояния, организация мероприятий по интеллектуальной собственности, контроль за работой оценщиков организация работы по праворазъянительной работе и оказанию юридических услуг населению, регистрация юридических лиц, прав на недвижимое имущество.</w:t>
            </w:r>
          </w:p>
        </w:tc>
      </w:tr>
    </w:tbl>
    <w:bookmarkStart w:name="z113" w:id="111"/>
    <w:p>
      <w:pPr>
        <w:spacing w:after="0"/>
        <w:ind w:left="0"/>
        <w:jc w:val="left"/>
      </w:pPr>
      <w:r>
        <w:rPr>
          <w:rFonts w:ascii="Times New Roman"/>
          <w:b/>
          <w:i w:val="false"/>
          <w:color w:val="000000"/>
        </w:rPr>
        <w:t xml:space="preserve">  109. Руководитель отдела Управления юстиции</w:t>
      </w:r>
      <w:r>
        <w:br/>
      </w:r>
      <w:r>
        <w:rPr>
          <w:rFonts w:ascii="Times New Roman"/>
          <w:b/>
          <w:i w:val="false"/>
          <w:color w:val="000000"/>
        </w:rPr>
        <w:t>Абайского района города Шымкент</w:t>
      </w:r>
      <w:r>
        <w:br/>
      </w:r>
      <w:r>
        <w:rPr>
          <w:rFonts w:ascii="Times New Roman"/>
          <w:b/>
          <w:i w:val="false"/>
          <w:color w:val="000000"/>
        </w:rPr>
        <w:t>/по интеллектуальной собственности, по</w:t>
      </w:r>
      <w:r>
        <w:br/>
      </w:r>
      <w:r>
        <w:rPr>
          <w:rFonts w:ascii="Times New Roman"/>
          <w:b/>
          <w:i w:val="false"/>
          <w:color w:val="000000"/>
        </w:rPr>
        <w:t>праворазъяснительной работе и оказанию юридических услуг</w:t>
      </w:r>
      <w:r>
        <w:br/>
      </w:r>
      <w:r>
        <w:rPr>
          <w:rFonts w:ascii="Times New Roman"/>
          <w:b/>
          <w:i w:val="false"/>
          <w:color w:val="000000"/>
        </w:rPr>
        <w:t>населении/, категория С-R-3 (1 единица), № 25-02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юриспруденция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Об авторском праве и смежных прав</w:t>
            </w:r>
            <w:r>
              <w:rPr>
                <w:rFonts w:ascii="Times New Roman"/>
                <w:b w:val="false"/>
                <w:i w:val="false"/>
                <w:color w:val="000000"/>
                <w:sz w:val="20"/>
              </w:rPr>
              <w:t xml:space="preserve">",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отдела и руководства, планирование работы, осуществление планов по праворазъяснительной работе; исполнение планов по праворазъяснительной работе, осуществление публикации и представлений в средствами массовой информации о работе управлении, ознакомление по праворазъяснительной работе и оказанию юридических услуг местного исполнительного органа, оказание им правовой помощи, правовая пропаганда среди населения, обеспечение охраны прав на произведения и объекты смежных прав, объекты промышленной собственности изобретения, полезные модели, промышленные образцы, товарные знаки, знаки обслуживания, наименования мест происхождения товаров, селекционные достижения, топологии интегральных микросхем, осуществление совместные проверки с правоохранительными органами на выявления контрафактности, осуществление контроль за деятельностью организаций, управляющих имущественными правами на коллективной основе</w:t>
            </w:r>
          </w:p>
        </w:tc>
      </w:tr>
    </w:tbl>
    <w:bookmarkStart w:name="z114" w:id="112"/>
    <w:p>
      <w:pPr>
        <w:spacing w:after="0"/>
        <w:ind w:left="0"/>
        <w:jc w:val="left"/>
      </w:pPr>
      <w:r>
        <w:rPr>
          <w:rFonts w:ascii="Times New Roman"/>
          <w:b/>
          <w:i w:val="false"/>
          <w:color w:val="000000"/>
        </w:rPr>
        <w:t xml:space="preserve">  110. Главный специалист Управления юстиции Абайского</w:t>
      </w:r>
      <w:r>
        <w:br/>
      </w:r>
      <w:r>
        <w:rPr>
          <w:rFonts w:ascii="Times New Roman"/>
          <w:b/>
          <w:i w:val="false"/>
          <w:color w:val="000000"/>
        </w:rPr>
        <w:t>района города Шымкент /по регистрации прав на недвижимое</w:t>
      </w:r>
      <w:r>
        <w:br/>
      </w:r>
      <w:r>
        <w:rPr>
          <w:rFonts w:ascii="Times New Roman"/>
          <w:b/>
          <w:i w:val="false"/>
          <w:color w:val="000000"/>
        </w:rPr>
        <w:t>имущество/, категория С-R-4 (1 единица), № 25-03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Закона Республики Казахстан "</w:t>
            </w:r>
            <w:r>
              <w:rPr>
                <w:rFonts w:ascii="Times New Roman"/>
                <w:b w:val="false"/>
                <w:i w:val="false"/>
                <w:color w:val="000000"/>
                <w:sz w:val="20"/>
              </w:rPr>
              <w:t>О государственной регистрации прав на недвижимое имущество</w:t>
            </w:r>
            <w:r>
              <w:rPr>
                <w:rFonts w:ascii="Times New Roman"/>
                <w:b w:val="false"/>
                <w:i w:val="false"/>
                <w:color w:val="000000"/>
                <w:sz w:val="20"/>
              </w:rPr>
              <w:t xml:space="preserve">", </w:t>
            </w:r>
            <w:r>
              <w:rPr>
                <w:rFonts w:ascii="Times New Roman"/>
                <w:b w:val="false"/>
                <w:i w:val="false"/>
                <w:color w:val="000000"/>
                <w:sz w:val="20"/>
              </w:rPr>
              <w:t>Гражданский кодекс</w:t>
            </w:r>
            <w:r>
              <w:rPr>
                <w:rFonts w:ascii="Times New Roman"/>
                <w:b w:val="false"/>
                <w:i w:val="false"/>
                <w:color w:val="000000"/>
                <w:sz w:val="20"/>
              </w:rPr>
              <w:t xml:space="preserve"> Республики Казахстан, </w:t>
            </w:r>
            <w:r>
              <w:rPr>
                <w:rFonts w:ascii="Times New Roman"/>
                <w:b w:val="false"/>
                <w:i w:val="false"/>
                <w:color w:val="000000"/>
                <w:sz w:val="20"/>
              </w:rPr>
              <w:t>Земельного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Об административных правонарушениях</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прав на недвижимое имущество и сделок с ним.</w:t>
            </w:r>
          </w:p>
        </w:tc>
      </w:tr>
    </w:tbl>
    <w:bookmarkStart w:name="z115" w:id="113"/>
    <w:p>
      <w:pPr>
        <w:spacing w:after="0"/>
        <w:ind w:left="0"/>
        <w:jc w:val="left"/>
      </w:pPr>
      <w:r>
        <w:rPr>
          <w:rFonts w:ascii="Times New Roman"/>
          <w:b/>
          <w:i w:val="false"/>
          <w:color w:val="000000"/>
        </w:rPr>
        <w:t xml:space="preserve">  111. Главный специалист Управления юстиции</w:t>
      </w:r>
      <w:r>
        <w:br/>
      </w:r>
      <w:r>
        <w:rPr>
          <w:rFonts w:ascii="Times New Roman"/>
          <w:b/>
          <w:i w:val="false"/>
          <w:color w:val="000000"/>
        </w:rPr>
        <w:t>Абайского района города Шымкент</w:t>
      </w:r>
      <w:r>
        <w:br/>
      </w:r>
      <w:r>
        <w:rPr>
          <w:rFonts w:ascii="Times New Roman"/>
          <w:b/>
          <w:i w:val="false"/>
          <w:color w:val="000000"/>
        </w:rPr>
        <w:t>/по регистрации актов гражданского состояния/, категория</w:t>
      </w:r>
      <w:r>
        <w:br/>
      </w:r>
      <w:r>
        <w:rPr>
          <w:rFonts w:ascii="Times New Roman"/>
          <w:b/>
          <w:i w:val="false"/>
          <w:color w:val="000000"/>
        </w:rPr>
        <w:t>С-R-4 (1 единица), № 25-04</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кодекса</w:t>
            </w:r>
            <w:r>
              <w:rPr>
                <w:rFonts w:ascii="Times New Roman"/>
                <w:b w:val="false"/>
                <w:i w:val="false"/>
                <w:color w:val="000000"/>
                <w:sz w:val="20"/>
              </w:rPr>
              <w:t>,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16" w:id="114"/>
    <w:p>
      <w:pPr>
        <w:spacing w:after="0"/>
        <w:ind w:left="0"/>
        <w:jc w:val="left"/>
      </w:pPr>
      <w:r>
        <w:rPr>
          <w:rFonts w:ascii="Times New Roman"/>
          <w:b/>
          <w:i w:val="false"/>
          <w:color w:val="000000"/>
        </w:rPr>
        <w:t xml:space="preserve">  112. Главный специалист Управления юстиции</w:t>
      </w:r>
      <w:r>
        <w:br/>
      </w:r>
      <w:r>
        <w:rPr>
          <w:rFonts w:ascii="Times New Roman"/>
          <w:b/>
          <w:i w:val="false"/>
          <w:color w:val="000000"/>
        </w:rPr>
        <w:t>Абайского района города Шымкент</w:t>
      </w:r>
      <w:r>
        <w:br/>
      </w:r>
      <w:r>
        <w:rPr>
          <w:rFonts w:ascii="Times New Roman"/>
          <w:b/>
          <w:i w:val="false"/>
          <w:color w:val="000000"/>
        </w:rPr>
        <w:t>/по канцелярии и по регистрации актов гражданского</w:t>
      </w:r>
      <w:r>
        <w:br/>
      </w:r>
      <w:r>
        <w:rPr>
          <w:rFonts w:ascii="Times New Roman"/>
          <w:b/>
          <w:i w:val="false"/>
          <w:color w:val="000000"/>
        </w:rPr>
        <w:t>состояния/, категория С-R-4 (1 единица), №25-05</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 государственное управление и педагогическое;</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государственное управление и педагогическое,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 xml:space="preserve">Стратегии </w:t>
            </w:r>
            <w:r>
              <w:rPr>
                <w:rFonts w:ascii="Times New Roman"/>
                <w:b w:val="false"/>
                <w:i w:val="false"/>
                <w:color w:val="000000"/>
                <w:sz w:val="20"/>
              </w:rPr>
              <w:t xml:space="preserve">"Казахстан – 2050": новый политический курс состоявшегося государства, постановление Республики Казахстан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21 декабря 2011 года № 1570 "Об утверждении Типовых правил документирования и управления документацией в государственных и негосударственных организациях",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Кодекса Республики Казахстан "</w:t>
            </w:r>
            <w:r>
              <w:rPr>
                <w:rFonts w:ascii="Times New Roman"/>
                <w:b w:val="false"/>
                <w:i w:val="false"/>
                <w:color w:val="000000"/>
                <w:sz w:val="20"/>
              </w:rPr>
              <w:t>О браке (супружестве) и семье</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Ведения контроля за исполнением заявлений и жалоб физических и юридических лиц, осуществление входящей и исходящей корреспонденции, введение делопроизводства по инструкции, обеспечение полной и своевременной регистрации актов гражданского состоянии, осуществление регистрации брака иностранных лиц и лицам без гражданства, ведение дел по исправлению, перемена фамилии, имени и отчества граждан в соответствии действующим законодательством Республики Казахстан.</w:t>
            </w:r>
          </w:p>
        </w:tc>
      </w:tr>
    </w:tbl>
    <w:bookmarkStart w:name="z117" w:id="115"/>
    <w:p>
      <w:pPr>
        <w:spacing w:after="0"/>
        <w:ind w:left="0"/>
        <w:jc w:val="left"/>
      </w:pPr>
      <w:r>
        <w:rPr>
          <w:rFonts w:ascii="Times New Roman"/>
          <w:b/>
          <w:i w:val="false"/>
          <w:color w:val="000000"/>
        </w:rPr>
        <w:t xml:space="preserve">  113. Главный специалист Управления юстиции</w:t>
      </w:r>
      <w:r>
        <w:br/>
      </w:r>
      <w:r>
        <w:rPr>
          <w:rFonts w:ascii="Times New Roman"/>
          <w:b/>
          <w:i w:val="false"/>
          <w:color w:val="000000"/>
        </w:rPr>
        <w:t>Абайского района города Шымкент</w:t>
      </w:r>
      <w:r>
        <w:br/>
      </w:r>
      <w:r>
        <w:rPr>
          <w:rFonts w:ascii="Times New Roman"/>
          <w:b/>
          <w:i w:val="false"/>
          <w:color w:val="000000"/>
        </w:rPr>
        <w:t>/по регистрации юридических лиц/, категория С-R-4</w:t>
      </w:r>
      <w:r>
        <w:br/>
      </w:r>
      <w:r>
        <w:rPr>
          <w:rFonts w:ascii="Times New Roman"/>
          <w:b/>
          <w:i w:val="false"/>
          <w:color w:val="000000"/>
        </w:rPr>
        <w:t>(1 единица), № 25-06</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юриспруденция;</w:t>
            </w:r>
          </w:p>
          <w:p>
            <w:pPr>
              <w:spacing w:after="20"/>
              <w:ind w:left="20"/>
              <w:jc w:val="both"/>
            </w:pPr>
            <w:r>
              <w:rPr>
                <w:rFonts w:ascii="Times New Roman"/>
                <w:b w:val="false"/>
                <w:i w:val="false"/>
                <w:color w:val="000000"/>
                <w:sz w:val="20"/>
              </w:rPr>
              <w:t>
Допускается послесреднее образование по специальности юриспруденция,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Об органах юстиции</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w:t>
            </w:r>
            <w:r>
              <w:rPr>
                <w:rFonts w:ascii="Times New Roman"/>
                <w:b w:val="false"/>
                <w:i w:val="false"/>
                <w:color w:val="000000"/>
                <w:sz w:val="20"/>
              </w:rPr>
              <w:t>Гражданского кодекс</w:t>
            </w:r>
            <w:r>
              <w:rPr>
                <w:rFonts w:ascii="Times New Roman"/>
                <w:b w:val="false"/>
                <w:i w:val="false"/>
                <w:color w:val="000000"/>
                <w:sz w:val="20"/>
              </w:rPr>
              <w:t xml:space="preserve"> Республики Казахстан, Закона Республики Казахстан "</w:t>
            </w:r>
            <w:r>
              <w:rPr>
                <w:rFonts w:ascii="Times New Roman"/>
                <w:b w:val="false"/>
                <w:i w:val="false"/>
                <w:color w:val="000000"/>
                <w:sz w:val="20"/>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0"/>
              </w:rPr>
              <w:t>", желательно знание государственного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 квалификационным требованиям</w:t>
            </w:r>
            <w:r>
              <w:rPr>
                <w:rFonts w:ascii="Times New Roman"/>
                <w:b w:val="false"/>
                <w:i w:val="false"/>
                <w:color w:val="000000"/>
                <w:sz w:val="20"/>
              </w:rPr>
              <w:t xml:space="preserve"> к категориям административных государственных должностей корпуса "Б", утвержденным приказом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p>
          <w:p>
            <w:pPr>
              <w:spacing w:after="20"/>
              <w:ind w:left="20"/>
              <w:jc w:val="both"/>
            </w:pPr>
            <w:r>
              <w:rPr>
                <w:rFonts w:ascii="Times New Roman"/>
                <w:b w:val="false"/>
                <w:i w:val="false"/>
                <w:color w:val="000000"/>
                <w:sz w:val="20"/>
              </w:rPr>
              <w:t>
Умение работать на компьютере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государственной регистрации юридических лиц и учетной регистрации филиалов и представительств. контроль за ведением делопроизводства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