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f685" w14:textId="f53f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15 декабря 2011 года №52/355-IV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24 августа 2012 года № 7/46-V. Зарегистрировано Управлением юстиции города Туркестан Южно-Казахстанской области 28 августа 2012 года № 14-4-122.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 (зарегистрировано в Реестре государственной регистрации нормативных правовых актов за № 2096),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52/355-IV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14-4-110, опубликовано 7 января 2012 года в номере 3-4 газеты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20 414 497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1 458 713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18 903 322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20 509 731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108 249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1 547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95 234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утвердить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С.Арыстанов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Г.Рысбеков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7/46-V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72"/>
        <w:gridCol w:w="552"/>
        <w:gridCol w:w="7815"/>
        <w:gridCol w:w="25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20 414 497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1 458 713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534 956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403 180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403 180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450 771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208 236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153 079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55 448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24 516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18 903 322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18 903 322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18 903 322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36"/>
        <w:gridCol w:w="661"/>
        <w:gridCol w:w="661"/>
        <w:gridCol w:w="6894"/>
        <w:gridCol w:w="26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20 509 731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316 630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283 264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183 571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10 449 798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680 133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165 180</w:t>
            </w:r>
          </w:p>
        </w:tc>
      </w:tr>
      <w:tr>
        <w:trPr>
          <w:trHeight w:val="15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514 713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512 006</w:t>
            </w:r>
          </w:p>
        </w:tc>
      </w:tr>
      <w:tr>
        <w:trPr>
          <w:trHeight w:val="15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7 495 768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7 491 824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7 270 866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95 165</w:t>
            </w:r>
          </w:p>
        </w:tc>
      </w:tr>
      <w:tr>
        <w:trPr>
          <w:trHeight w:val="15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2 273 897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697 959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523 277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1 575 938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1 575 938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919 402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873 537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847 406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30 323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437 823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45 865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6 621 106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6 191 518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6 166 843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4 040 869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239 023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237 868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101 033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84 447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276 707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39 863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146 611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20 422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126 189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614 953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614 953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614 953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614 953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-108 249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