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526c" w14:textId="96d5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(XL сессия, IV созыв) от 6 декабря 2011 года N 404/40 "Об областном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19 декабря 2012 года N 124/12. Зарегистрировано Департаментом юстиции Павлодарской области 20 декабря 2012 года N 3295.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N 1511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N 1428 "О реализации Закона Республики Казахстан "О республиканском бюджете на 2012 - 2014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3193, опубликованное в газете "Сарыарка самалы" от 22 декабря 2011 года N 146, в газете "Звезда Прииртышья" от 22 декабря 2011 года N 146)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"89560976" заменить цифрами "89591460";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"68304938" заменить цифрами "68335422";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"92122571" заменить цифрами "92153055";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областного маслихата             И. Абдыкалыков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внеочередная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124/12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404/40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337"/>
        <w:gridCol w:w="8887"/>
        <w:gridCol w:w="22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89 591 460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20 775 276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476 962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69 883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4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5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</w:t>
            </w:r>
          </w:p>
        </w:tc>
      </w:tr>
      <w:tr>
        <w:trPr>
          <w:trHeight w:val="9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12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6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68 335 422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60 131 369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60 131 369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37"/>
        <w:gridCol w:w="538"/>
        <w:gridCol w:w="538"/>
        <w:gridCol w:w="8048"/>
        <w:gridCol w:w="21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92 153 055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2 163 495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1 888 474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1 721 855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355 965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198 854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29 811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3 653 800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351 655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13 444 981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1 948 291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4 027 212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1 401 631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1 144 578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257 053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2 625 581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1 544 477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110 538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3 767 798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3 532 891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906 409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2 330 377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19 456 454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335 655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10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4 229 233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479 263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247 417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1 580 210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6 785 063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970 866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2 757 433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1 625 437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1 295 477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 объектов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1 886 773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1 050 723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344 132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80 630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461 411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68 589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829 137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766 131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740 369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11 162 788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5 118 542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191 630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4 587 045</w:t>
            </w:r>
          </w:p>
        </w:tc>
      </w:tr>
      <w:tr>
        <w:trPr>
          <w:trHeight w:val="10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6 044 246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2 670 731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447 610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3 373 515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1 036 361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4 929 842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2 031 301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1 817 701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820 671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202 781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1 812 953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632 117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214 954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6 262 637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2 514 789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2 452 421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600 186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1 085 519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1 644 051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563 480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2 530 394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1 031 873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792 738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5 142 665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5 062 341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110 603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1 818 813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1 100 620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2 197 194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46 957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19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4 531 675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-7 856 857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