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6ff9" w14:textId="55c6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дополнении в решение Бейнеуского районного маслихата от 24 июля 2012 года № 6/42 "О видах социальной помощи оказываемым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10 декабря 2012 года № 10/63. Зарегистрировано Департаментом юстиции Мангистауской области 19 декабря 2012 года № 2183. Утратило силу - решением Бейнеуского районного маслихата Мангистауской области от 24 ноября 2014 года № 28/197.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Утратило силу - решением Бейнеуского районного маслихата Мангистауской области от 24.11.2014 № 28/197.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решение Бейнеуского районного маслихата от 24 июля 2012 года </w:t>
      </w:r>
      <w:r>
        <w:rPr>
          <w:rFonts w:ascii="Times New Roman"/>
          <w:b w:val="false"/>
          <w:i w:val="false"/>
          <w:color w:val="000000"/>
          <w:sz w:val="28"/>
        </w:rPr>
        <w:t>№ 6/42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видах социальной помощи оказываемым отдельным категориям нуждающихся граждан» (зарегистрировано в Реестре государственной регистрации нормативно правовых актов от 8 августа 2012 года за номером № 11-3-139, опубликовано в районной газете «Рауан» от 30 августа 2012 года №35(2058) внести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приложении «Перечень, размеры и периодичность социальной помощи оказываемых отдельным категориям нуждающихся граждан по Бейнеускому району» утвержденной решением по коду бюджетной программы 004, социальная помощь специалистам социальной сферы, проживающим в сельской местности, по приобретению топлива в столбец «Категории граждан получателей социальной помощи» внести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после слов</w:t>
      </w:r>
      <w:r>
        <w:rPr>
          <w:rFonts w:ascii="Times New Roman"/>
          <w:b/>
          <w:i w:val="false"/>
          <w:color w:val="00000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>перечня должностей педагогических работников и приравненных к ним лиц»» дополнить словами «и библиотекары»;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строками: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учреждениях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Директор, главный ветеринарный врач, ветеринарный врач, ветеринарный-техник, ветеринарный - санитар, эксперт, специалист по надзору за скотомогильниками».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Бейнеуского районного маслихата по вопросам социальной защиты, законности и правопорядка (председатель комисси Н. Хайруллаев).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                     Ш.Азанов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А.Улукбанов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«Бейнеуский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Омирбеков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«10»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«Бейнеуский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«10» декабря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