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6c15" w14:textId="a5c6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услуг, оказываемых Государственным учреждением "Управление здравоохранения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декабря 2012 года № 106-1923. Зарегистрировано Департаментом юстиции города Астаны 8 февраля 2013 года № 769. Утратило силу постановлением акимата города Астаны от 29 августа 2014 года № 06-1451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29.08.2014 </w:t>
      </w:r>
      <w:r>
        <w:rPr>
          <w:rFonts w:ascii="Times New Roman"/>
          <w:b w:val="false"/>
          <w:i w:val="false"/>
          <w:color w:val="ff0000"/>
          <w:sz w:val="28"/>
        </w:rPr>
        <w:t>№ 06-1451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реестра государственных услуг, оказываемых физическим и юридическим лицам», от 12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«Об утверждении стандартов государственных услуг в области здравоохранения» и в целях повышения качества предоставления государственных услуг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«Вызов врача на дом»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«Запись на прием к врачу»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«Прикрепление к медицинской организации, оказывающей первичную медико-санитарную помощь»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здравоохранения города Астаны» обеспечить государственную регистрацию настоящего постановления в органах юстиции и его последующее официальное опубликование в средствах массовой информации и размещение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2012                            А. Жумагалиев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106-1923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«Вызов врача на дом»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«Вызов врача на дом» (далее – ЭГУ) оказывается медицинскими организациями города Астаны, оказывающими первичную медико-санитарную помощь (далее – Услугодатель), а также через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ЭГУ: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ЭГУ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 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 и на основании стандарта государственной услуги «Вызов врача на дом»,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 оказания ЭГУ: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ЭГУ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ЭГУ оказывается потребителю на ПЭП в личном кабинете.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ЭГУ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о вызове врача на дом (в электронном виде), подписанной электронной цифровой подписью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ЭГУ.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пациенту в установленное время на дому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ЭГУ оказывается в день обращения на ПЭП. При этом запрос на получение государственной услуги принимается за 2 часа до окончания работы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ЭГУ можно получить по телефону саll–центра: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 – 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 – функциональные единицы (далее –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ЭГУ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Пошаговые действия и решения Услугодателя через ПЭП (диаграмма № 1 функционального взаимодействия при оказании ЭГУ)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ЭГУ, указанной в настоящем Регламенте, вывод на экран формы запроса для оказания ЭГУ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ЭГУ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ЭГУ посредством ЭЦП получателя и направление электронного документа (запроса) через ШЭП в АРМ Услугодателя для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основаниям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ЭГУ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ЭГУ (выдача справки о вызове врача на дом (в электронном виде), сформированный АРМ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Пошаговые действия и решения Услугодателя (диаграмма № 2 функционального взаимодействия при оказании ЭГУ)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 и пароля (процесс авторизации)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ЭГУ, указанной в настоящем Регламенте, вывод на экран формы запроса для оказания ЭГУ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удостоверения посредством ЭЦП заполненной формы (введенных данных) запроса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ЭГУ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ЭГУ (запись в журнале регистрации вызовов уполномоченной организации, затем устный ответ с указанием даты, времени посещения врача).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действий по заполнению форм запроса для оказания ЭГУ: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ЭГУ,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ЭГУ,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ИИН, номер запроса, тип услуги, статус запроса,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Необходимую информацию и консультацию по оказанию ЭГУ можно получить по телефону саll–центра: 1414.</w:t>
      </w:r>
    </w:p>
    <w:bookmarkEnd w:id="7"/>
    <w:bookmarkStart w:name="z8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ЭГУ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СФЕ, которые участвуют в процессе оказания ЭГУ: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Диаграмма, отражающая взаимосвязь между логической последовательностью действий (в процессе оказания ЭГУ)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оказания ЭГУ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Требования, предъявляемые к процессу оказания ЭГУ получателями: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Технические условия оказания ЭГУ: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 </w:t>
      </w:r>
    </w:p>
    <w:bookmarkEnd w:id="10"/>
    <w:bookmarkStart w:name="z10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997"/>
        <w:gridCol w:w="748"/>
        <w:gridCol w:w="830"/>
        <w:gridCol w:w="914"/>
        <w:gridCol w:w="831"/>
        <w:gridCol w:w="914"/>
        <w:gridCol w:w="749"/>
        <w:gridCol w:w="914"/>
        <w:gridCol w:w="750"/>
      </w:tblGrid>
      <w:tr>
        <w:trPr>
          <w:trHeight w:val="6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31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ЭЦП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услугодателя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(выдача справки о вызове врача на дом (в электронном виде</w:t>
            </w:r>
          </w:p>
        </w:tc>
      </w:tr>
      <w:tr>
        <w:trPr>
          <w:trHeight w:val="18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ЭГУ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ЭГУ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 – 1 мин.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 – 1 мин.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получателя, 3 – если авторизация прошла успешно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получателя, 5 – если нарушений нет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получателя, 8 –если нарушений нет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1018"/>
        <w:gridCol w:w="809"/>
        <w:gridCol w:w="763"/>
        <w:gridCol w:w="849"/>
        <w:gridCol w:w="934"/>
        <w:gridCol w:w="849"/>
        <w:gridCol w:w="764"/>
        <w:gridCol w:w="935"/>
        <w:gridCol w:w="935"/>
      </w:tblGrid>
      <w:tr>
        <w:trPr>
          <w:trHeight w:val="67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Улугодатель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205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отсутствие данных ГБД ФЛ/ГБД ЮЛ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документах получателя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(запись в журнале регистрации вызовов уполномоченной организации затем устный ответ с указанием даты, времени посещения врача)</w:t>
            </w:r>
          </w:p>
        </w:tc>
      </w:tr>
      <w:tr>
        <w:trPr>
          <w:trHeight w:val="250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результата услуги </w:t>
            </w:r>
          </w:p>
        </w:tc>
      </w:tr>
      <w:tr>
        <w:trPr>
          <w:trHeight w:val="66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мин.</w:t>
            </w:r>
          </w:p>
        </w:tc>
      </w:tr>
      <w:tr>
        <w:trPr>
          <w:trHeight w:val="282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нарушения, 5 – если нарушений нет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– если нарушений нет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 </w:t>
      </w:r>
    </w:p>
    <w:bookmarkEnd w:id="13"/>
    <w:bookmarkStart w:name="z10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8171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71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98679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5786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 </w:t>
      </w:r>
    </w:p>
    <w:bookmarkEnd w:id="17"/>
    <w:bookmarkStart w:name="z10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электронной государственной услуги)</w:t>
      </w:r>
    </w:p>
    <w:bookmarkStart w:name="z1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19"/>
    <w:bookmarkStart w:name="z1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106-1923</w:t>
      </w:r>
    </w:p>
    <w:bookmarkEnd w:id="21"/>
    <w:bookmarkStart w:name="z1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«Запись на прием к врачу»</w:t>
      </w:r>
    </w:p>
    <w:bookmarkEnd w:id="22"/>
    <w:bookmarkStart w:name="z1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«Запись на прием к врачу» (далее – ЭГУ) оказывается медицинскими организациями города Астаны, оказывающими первичную медико-санитарную помощь (далее – Услугодатель), а также через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ЭГУ: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ЭГУ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 и на основании стандарта государственной услуги «Запись на прием к врачу»,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 оказания ЭГУ: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ЭГУ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ЭГУ оказывается потребителю на ПЭП в личном кабинете.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ЭГУ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о записи на прием к врачу (в электронном виде), подписанной электронной цифровой подписью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ЭГУ.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пациенту в установленное время на дому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электронном формате на ПЭП получателю при выборе ЭГУ предоставляется возможность выбрать свободное время врача в соответствии с графиком приема врачей.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ЭГУ можно получить по телефону саll–центра: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структурно – 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электронный документ – документ, в котором информация представлена в электронно–цифровой форме и удостоверена посредством электронная цифровая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ШЭП).</w:t>
      </w:r>
    </w:p>
    <w:bookmarkEnd w:id="24"/>
    <w:bookmarkStart w:name="z1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ЭГУ</w:t>
      </w:r>
    </w:p>
    <w:bookmarkEnd w:id="25"/>
    <w:bookmarkStart w:name="z1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Пошаговые действия и решения Услугодателя через ПЭП (диаграмма № 1 функционального взаимодействия при оказании ЭГУ)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процесс 1 – ввод получателем ИИН и пароля (процесс авторизации) на ПЭП для получения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3 – выбор получателем ЭГУ, указанной в настоящем Регламенте, вывод на экран формы запроса для оказания ЭГУ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условие 2 – проверка на ПЭП срока действия регистрационного свидетельства ЭЦП и отсутствия в списке отозванных (анулированных)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процесс 4 – формирование сообщения об отказе в запрашиваемой ЭГУ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процесс 5 – удостоверение запроса для оказания ЭГУ посредством ЭЦП получателя и направление электронного документа (запроса) через ШЭП в АРМ Услугодателя для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условие 3 – проверка (обработка) Услугодателем соответствия электронного документа (запроса) основаниям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процесс 7 - формирование сообщения об отказе в запрашиваемой ЭГУ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процесс 8 – получение получателем результата ЭГУ (выдача справки о записи на прием к врачу в электронном виде),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Услугодателя (диаграмма № 2 функционального взаимодействия при оказании ЭГУ)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 и пароля (процесс авторизации)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ЭГУ, указанной в настоящем Регламенте, вывод на экран формы запроса для оказания ЭГУ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удостоверения посредством ЭЦП заполненной формы (введенных данных) запроса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ЭГУ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ЭГУ (запись в журнале предварительной записи на прием к врачу уполномоченной организации, затем устный ответ с указанием даты, времени приема врача в соответствии с графиком приема врача).</w:t>
      </w:r>
    </w:p>
    <w:bookmarkEnd w:id="26"/>
    <w:bookmarkStart w:name="z1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ЭГУ</w:t>
      </w:r>
    </w:p>
    <w:bookmarkEnd w:id="27"/>
    <w:bookmarkStart w:name="z1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ЭГУ: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ЭГУ,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ЭГУ 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выбор регистрационного свидетельства ЭЦП пользователем;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ИИН, номер запроса, тип услуги, статус запроса,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ЭГУ можно получить по телефону саll–центра: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ЭГУ)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ЭГУ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ЭГУ получателями: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ЭГУ: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у пользователя ЭЦП. </w:t>
      </w:r>
    </w:p>
    <w:bookmarkEnd w:id="28"/>
    <w:bookmarkStart w:name="z2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«Запись на прием к врачу»</w:t>
      </w:r>
    </w:p>
    <w:bookmarkEnd w:id="29"/>
    <w:bookmarkStart w:name="z21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970"/>
        <w:gridCol w:w="808"/>
        <w:gridCol w:w="808"/>
        <w:gridCol w:w="890"/>
        <w:gridCol w:w="808"/>
        <w:gridCol w:w="890"/>
        <w:gridCol w:w="728"/>
        <w:gridCol w:w="971"/>
        <w:gridCol w:w="730"/>
      </w:tblGrid>
      <w:tr>
        <w:trPr>
          <w:trHeight w:val="67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79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ПЭП по ИИН и пароля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ЭЦП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услугодателя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(выдача справки о вызове врача на дом (в электронном виде)</w:t>
            </w:r>
          </w:p>
        </w:tc>
      </w:tr>
      <w:tr>
        <w:trPr>
          <w:trHeight w:val="108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ЭГУ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ЭГУ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 – 1 мин.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 – 1 мин.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</w:tr>
      <w:tr>
        <w:trPr>
          <w:trHeight w:val="82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получателя, 3 – если авторизация прошла успешно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получателя, 5 – если нарушений нет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получателя, 8 – если нарушений нет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"/>
        <w:gridCol w:w="980"/>
        <w:gridCol w:w="792"/>
        <w:gridCol w:w="735"/>
        <w:gridCol w:w="898"/>
        <w:gridCol w:w="899"/>
        <w:gridCol w:w="899"/>
        <w:gridCol w:w="736"/>
        <w:gridCol w:w="899"/>
        <w:gridCol w:w="899"/>
      </w:tblGrid>
      <w:tr>
        <w:trPr>
          <w:trHeight w:val="67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Улугодатель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205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отсутствие данных ГБД ФЛ/ГБД ЮЛ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документа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документах получателя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(запись в журнале регистрации вызовов уполномоченной организации затем устный ответ с указанием даты, времени посещения врача)</w:t>
            </w:r>
          </w:p>
        </w:tc>
      </w:tr>
      <w:tr>
        <w:trPr>
          <w:trHeight w:val="202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результата услуги </w:t>
            </w:r>
          </w:p>
        </w:tc>
      </w:tr>
      <w:tr>
        <w:trPr>
          <w:trHeight w:val="66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сек.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мин.</w:t>
            </w:r>
          </w:p>
        </w:tc>
      </w:tr>
      <w:tr>
        <w:trPr>
          <w:trHeight w:val="282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нарушения, 5 – если нарушений нет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7– если есть нарушения, 8 – если нарушений нет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«Запись на прием к врачу»</w:t>
      </w:r>
    </w:p>
    <w:bookmarkEnd w:id="32"/>
    <w:bookmarkStart w:name="z21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91694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8953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5786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«Запись на прием к врачу»</w:t>
      </w:r>
    </w:p>
    <w:bookmarkEnd w:id="36"/>
    <w:bookmarkStart w:name="z21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электронной государственной услуги)</w:t>
      </w:r>
    </w:p>
    <w:bookmarkStart w:name="z2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bookmarkStart w:name="z2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106-1923</w:t>
      </w:r>
    </w:p>
    <w:bookmarkEnd w:id="39"/>
    <w:bookmarkStart w:name="z22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«Прикрепление к медицинской организации, оказывающей первичную</w:t>
      </w:r>
      <w:r>
        <w:br/>
      </w:r>
      <w:r>
        <w:rPr>
          <w:rFonts w:ascii="Times New Roman"/>
          <w:b/>
          <w:i w:val="false"/>
          <w:color w:val="000000"/>
        </w:rPr>
        <w:t>
медико-санитарную помощь»</w:t>
      </w:r>
    </w:p>
    <w:bookmarkEnd w:id="40"/>
    <w:bookmarkStart w:name="z2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2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«Прикрепление к медицинской организации, оказывающей первичную медико-санитарную помощь» (далее – ЭГУ) оказывается медицинскими организациями города Астана, оказывающими первичную медико-санитарную помощь (далее – Услугодатель), а также через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ЭГУ: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ЭГУ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 и на основании стандарта государственной услуги «Прикрепление к медицинской организации, оказывающей первичную медико-санитарную помощь»,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 оказания ЭГУ: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ЭГУ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ЭГУ оказывается потребителю на ПЭП в личном кабинете.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ЭГУ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справки (талона) о прикреплении в форме электронного документа, подписанной электронной цифровой подписью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мотивированный ответ об отказе в предоставлении ЭГУ.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ЭГУ оказывается в день обращения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ЭГУ можно получить по телефону саll–центра: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структурно – 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электронный документ – документ, в котором информация представлена в электронно–цифровой форме и удостоверена посредством электронная цифровая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ШЭП).</w:t>
      </w:r>
    </w:p>
    <w:bookmarkEnd w:id="42"/>
    <w:bookmarkStart w:name="z2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ЭГУ</w:t>
      </w:r>
    </w:p>
    <w:bookmarkEnd w:id="43"/>
    <w:bookmarkStart w:name="z2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Пошаговые действия и решения Услугодателя через ПЭП (диаграмма № 1 функционального взаимодействия при оказании ЭГУ)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процесс 1 – ввод получателем ИИН и пароля (процесс авторизации) на ПЭП для получения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3 – выбор получателем ЭГУ, указанной в настоящем Регламенте, вывод на экран формы запроса для оказания ЭГУ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условие 2 – проверка на ПЭП срока действия регистрационного свидетельства ЭЦП и отсутствия в списке отозванных (анулированных)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процесс 4 – формирование сообщения об отказе в запрашиваемой ЭГУ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процесс 5 – удостоверение запроса для оказания ЭГУ посредством ЭЦП получателя и направление электронного документа (запроса) через ШЭП в АРМ Услугодателя для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условие 3 – проверка (обработка) Услугодателем соответствия электронного документа (запроса) основаниям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процесс 7 - формирование сообщения об отказе в запрашиваемой ЭГУ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процесс 8 – получение получателем результата ЭГУ (выдача справки (талона) о прикреплении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процесс 1 – ввод сотрудником Услугодателя в АРМ Услугодателя ИИН и пароля (процесс авторизации)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процесс 2 – выбор сотрудником Услугодателя ЭГУ, указанной в настоящем Регламенте, вывод на экран формы запроса для оказания ЭГУ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процесс 3 – направление запроса через ШЭП в ГБД ФЛ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процесс 5 – заполнение сотрудником Услугодателя формы запроса и удостоверения посредством ЭЦП заполненной формы (введенных данных) запроса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условие 2 – проверка (обработка) Услугодателем соответствия электронного документа (запроса) основаниям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процесс 7 - формирование сообщения об отказе в запрашиваемой ЭГУ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процесс 8 – получение получателем результата ЭГУ (выдача справки (талона) о прикреплении в бумажном виде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действий по заполнению форм запроса для оказания ЭГУ: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ЭГУ,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ЭГУ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ИИН, номер запроса, тип услуги, статус запроса,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Необходимую информацию и консультацию по оказанию ЭГУ можно получить по телефону саll–центра: 1414.</w:t>
      </w:r>
    </w:p>
    <w:bookmarkEnd w:id="44"/>
    <w:bookmarkStart w:name="z29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ЭГУ</w:t>
      </w:r>
    </w:p>
    <w:bookmarkEnd w:id="45"/>
    <w:bookmarkStart w:name="z2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СФЕ, которые участвуют в процессе оказания ЭГУ: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Диаграмма, отражающая взаимосвязь между логической последовательностью действий (в процессе оказания ЭГУ)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оказания ЭГУ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Требования, предъявляемые к процессу оказания ЭГУ получателями: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Технические условия оказания ЭГУ: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ИИН у лица, которому оказывается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у пользователя ЭЦП.</w:t>
      </w:r>
    </w:p>
    <w:bookmarkEnd w:id="46"/>
    <w:bookmarkStart w:name="z3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«Прикрепление к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оказывающей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первичную медико-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санитарную помощь»    </w:t>
      </w:r>
    </w:p>
    <w:bookmarkEnd w:id="47"/>
    <w:bookmarkStart w:name="z31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1755"/>
        <w:gridCol w:w="1463"/>
        <w:gridCol w:w="1463"/>
        <w:gridCol w:w="1609"/>
        <w:gridCol w:w="1463"/>
        <w:gridCol w:w="1609"/>
        <w:gridCol w:w="1317"/>
        <w:gridCol w:w="1756"/>
        <w:gridCol w:w="1318"/>
      </w:tblGrid>
      <w:tr>
        <w:trPr>
          <w:trHeight w:val="49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216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ЭЦП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услугодателя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(выдача справки (талона) о прикреплении в форме электронного документа)</w:t>
            </w:r>
          </w:p>
        </w:tc>
      </w:tr>
      <w:tr>
        <w:trPr>
          <w:trHeight w:val="108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ЭГУ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ЭГУ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13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 – 1 мин.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получателя, 3–если авторизация прошла успешно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5–если нарушений нет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получателя, 8 –если нарушений нет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951"/>
        <w:gridCol w:w="783"/>
        <w:gridCol w:w="793"/>
        <w:gridCol w:w="873"/>
        <w:gridCol w:w="873"/>
        <w:gridCol w:w="873"/>
        <w:gridCol w:w="714"/>
        <w:gridCol w:w="953"/>
        <w:gridCol w:w="794"/>
      </w:tblGrid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Улугодатель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20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ФЛ/ГБД ЮЛ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(выдача справки (талона) о прикреплении в бумажном виде (в произвольной форме)</w:t>
            </w:r>
          </w:p>
        </w:tc>
      </w:tr>
      <w:tr>
        <w:trPr>
          <w:trHeight w:val="22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результата ЭГУ 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</w:tr>
      <w:tr>
        <w:trPr>
          <w:trHeight w:val="13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нарушения, 5 – если нарушений нет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если есть нарушения, 8 – если нарушений нет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«Прикрепление к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оказывающей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первичную медико-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санитарную помощь»    </w:t>
      </w:r>
    </w:p>
    <w:bookmarkEnd w:id="50"/>
    <w:bookmarkStart w:name="z32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99441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98806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80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65786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«Прикрепление к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оказывающей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первичную медико-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санитарную помощь»    </w:t>
      </w:r>
    </w:p>
    <w:bookmarkEnd w:id="54"/>
    <w:bookmarkStart w:name="z3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электронной государственной услуги)</w:t>
      </w:r>
    </w:p>
    <w:bookmarkStart w:name="z3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56"/>
    <w:bookmarkStart w:name="z3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