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ea570" w14:textId="42ea5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24 декабря 2008 года № 11/2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30 июля 2009 года N 17/3. Зарегистрировано Управлением юстиции Мамлютского района Северо-Казахстанской области 19 августа 2009 года N 13-10-86. Утратило силу в связи с истечением срока применения (письмо маслихата Мамлютского района Северо-Казахстанской области от 14 октября 2011 года № 129)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применения (письмо маслихата Мамлютского района Северо-Казахстанской области от 14.10.2011 № 129)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148-II «О местном государственном управлении и самоуправлении в Республике Казахстан», и ходатайств администраторов районных бюджетных программ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2008 года № 11/2 «О районном бюджете на 2009 год» (зарегистрирован в реестре государственной регистрации нормативных правовых актов за № 13-10-76 от 4 февраля 2009 года, опубликованное 13 февраля 2009 года в газете «Знамя труда» № 7),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27 апреля 2009 года № 14/4 «О внесении изменений и дополнений в решение районного  маслихата от 24 декабря 2008 года № 11/2 «О районном бюджете на 2009 год» (зарегистрирован в реестре государственной регистрации нормативных правовых актов за № 13-10-85 от 22 мая 2009 года, опубликованное 5 июня 2009 года в газете «Знамя труда» № 24)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«1399371» заменить цифрами «1404375»;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«174243» заменить цифрами «182043»;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«4118» заменить цифрами «3318»;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«1216523» заменить цифрами «1214527»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«1405290,5» заменить цифрами «1407256,5»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подпункте 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цифру«0» заменить цифрами «3038»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 цифры «2266» заменить цифрами «266»;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12 цифры «7865» заменить цифрами «7765»;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15-1 цифры «35178» заменить цифрами «34503»;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15-2 цифры «38020» заменить цифрами «36699»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№ 1, 2, 3, 5, 6, 9 к указанному решению изложить в новой редакции (прилагаются).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января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Костарев                                А. Нуртаев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июля 2009 года № 17/3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693"/>
        <w:gridCol w:w="673"/>
        <w:gridCol w:w="7253"/>
        <w:gridCol w:w="1733"/>
      </w:tblGrid>
      <w:tr>
        <w:trPr>
          <w:trHeight w:val="10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1404375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182043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92588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92588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79053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53278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8377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14159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</w:tr>
      <w:tr>
        <w:trPr>
          <w:trHeight w:val="8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1214527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1214527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993"/>
        <w:gridCol w:w="1053"/>
        <w:gridCol w:w="6133"/>
        <w:gridCol w:w="2033"/>
      </w:tblGrid>
      <w:tr>
        <w:trPr>
          <w:trHeight w:val="9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1407256,5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110391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8827,2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8827,2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28597,9</w:t>
            </w:r>
          </w:p>
        </w:tc>
      </w:tr>
      <w:tr>
        <w:trPr>
          <w:trHeight w:val="40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28597,9</w:t>
            </w:r>
          </w:p>
        </w:tc>
      </w:tr>
      <w:tr>
        <w:trPr>
          <w:trHeight w:val="5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60152,7</w:t>
            </w:r>
          </w:p>
        </w:tc>
      </w:tr>
      <w:tr>
        <w:trPr>
          <w:trHeight w:val="6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60152,7</w:t>
            </w:r>
          </w:p>
        </w:tc>
      </w:tr>
      <w:tr>
        <w:trPr>
          <w:trHeight w:val="3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8066,1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и финансов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194,1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4747,1</w:t>
            </w:r>
          </w:p>
        </w:tc>
      </w:tr>
      <w:tr>
        <w:trPr>
          <w:trHeight w:val="5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4747,1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815539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36968,4</w:t>
            </w:r>
          </w:p>
        </w:tc>
      </w:tr>
      <w:tr>
        <w:trPr>
          <w:trHeight w:val="5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18968,4</w:t>
            </w:r>
          </w:p>
        </w:tc>
      </w:tr>
      <w:tr>
        <w:trPr>
          <w:trHeight w:val="7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5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1898,6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1898,6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776672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725201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32020,7</w:t>
            </w:r>
          </w:p>
        </w:tc>
      </w:tr>
      <w:tr>
        <w:trPr>
          <w:trHeight w:val="73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нолвых технологий обучения в государственной системе образования за счет целевых трансфертов их республиканского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5033,3</w:t>
            </w:r>
          </w:p>
        </w:tc>
      </w:tr>
      <w:tr>
        <w:trPr>
          <w:trHeight w:val="48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</w:t>
            </w:r>
          </w:p>
        </w:tc>
      </w:tr>
      <w:tr>
        <w:trPr>
          <w:trHeight w:val="7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0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100032,5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100032,5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27073</w:t>
            </w:r>
          </w:p>
        </w:tc>
      </w:tr>
      <w:tr>
        <w:trPr>
          <w:trHeight w:val="10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здравоохраниения,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17923</w:t>
            </w:r>
          </w:p>
        </w:tc>
      </w:tr>
      <w:tr>
        <w:trPr>
          <w:trHeight w:val="5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10287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19871</w:t>
            </w:r>
          </w:p>
        </w:tc>
      </w:tr>
      <w:tr>
        <w:trPr>
          <w:trHeight w:val="10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12473,5</w:t>
            </w:r>
          </w:p>
        </w:tc>
      </w:tr>
      <w:tr>
        <w:trPr>
          <w:trHeight w:val="5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24784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23139</w:t>
            </w:r>
          </w:p>
        </w:tc>
      </w:tr>
      <w:tr>
        <w:trPr>
          <w:trHeight w:val="3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7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12579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</w:t>
            </w:r>
          </w:p>
        </w:tc>
      </w:tr>
      <w:tr>
        <w:trPr>
          <w:trHeight w:val="40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</w:t>
            </w:r>
          </w:p>
        </w:tc>
      </w:tr>
      <w:tr>
        <w:trPr>
          <w:trHeight w:val="3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62889,7</w:t>
            </w:r>
          </w:p>
        </w:tc>
      </w:tr>
      <w:tr>
        <w:trPr>
          <w:trHeight w:val="5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24807,4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24807,4</w:t>
            </w:r>
          </w:p>
        </w:tc>
      </w:tr>
      <w:tr>
        <w:trPr>
          <w:trHeight w:val="5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13334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9341</w:t>
            </w:r>
          </w:p>
        </w:tc>
      </w:tr>
      <w:tr>
        <w:trPr>
          <w:trHeight w:val="5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</w:t>
            </w:r>
          </w:p>
        </w:tc>
      </w:tr>
      <w:tr>
        <w:trPr>
          <w:trHeight w:val="5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78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</w:t>
            </w:r>
          </w:p>
        </w:tc>
      </w:tr>
      <w:tr>
        <w:trPr>
          <w:trHeight w:val="5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</w:p>
        </w:tc>
      </w:tr>
      <w:tr>
        <w:trPr>
          <w:trHeight w:val="40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3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</w:t>
            </w:r>
          </w:p>
        </w:tc>
      </w:tr>
      <w:tr>
        <w:trPr>
          <w:trHeight w:val="5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3522,1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3522,1</w:t>
            </w:r>
          </w:p>
        </w:tc>
      </w:tr>
      <w:tr>
        <w:trPr>
          <w:trHeight w:val="43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2720,1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2720,1</w:t>
            </w:r>
          </w:p>
        </w:tc>
      </w:tr>
      <w:tr>
        <w:trPr>
          <w:trHeight w:val="5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3092,1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3092,1</w:t>
            </w:r>
          </w:p>
        </w:tc>
      </w:tr>
      <w:tr>
        <w:trPr>
          <w:trHeight w:val="73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253509,4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15245,3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10076,3</w:t>
            </w:r>
          </w:p>
        </w:tc>
      </w:tr>
      <w:tr>
        <w:trPr>
          <w:trHeight w:val="8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226764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226764</w:t>
            </w:r>
          </w:p>
        </w:tc>
      </w:tr>
      <w:tr>
        <w:trPr>
          <w:trHeight w:val="3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4500,1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3732,1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5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7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4894,3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4894,3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4894,3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24180</w:t>
            </w:r>
          </w:p>
        </w:tc>
      </w:tr>
      <w:tr>
        <w:trPr>
          <w:trHeight w:val="5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</w:t>
            </w:r>
          </w:p>
        </w:tc>
      </w:tr>
      <w:tr>
        <w:trPr>
          <w:trHeight w:val="7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</w:t>
            </w:r>
          </w:p>
        </w:tc>
      </w:tr>
      <w:tr>
        <w:trPr>
          <w:trHeight w:val="7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20456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</w:t>
            </w:r>
          </w:p>
        </w:tc>
      </w:tr>
      <w:tr>
        <w:trPr>
          <w:trHeight w:val="7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6318,2</w:t>
            </w:r>
          </w:p>
        </w:tc>
      </w:tr>
      <w:tr>
        <w:trPr>
          <w:trHeight w:val="3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2705,1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2705,1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5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78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3347,1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3347,1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478,4</w:t>
            </w:r>
          </w:p>
        </w:tc>
      </w:tr>
      <w:tr>
        <w:trPr>
          <w:trHeight w:val="3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478,4</w:t>
            </w:r>
          </w:p>
        </w:tc>
      </w:tr>
      <w:tr>
        <w:trPr>
          <w:trHeight w:val="5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 )целевых трансфертов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478,4</w:t>
            </w:r>
          </w:p>
        </w:tc>
      </w:tr>
      <w:tr>
        <w:trPr>
          <w:trHeight w:val="3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увеличение уставных капиталов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3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3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внутри страны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13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3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-5919,5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5919,5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июля 2009 года № 17/3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с разделением на бюджетные инвестиционные проекты и программы районного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1053"/>
        <w:gridCol w:w="953"/>
        <w:gridCol w:w="6453"/>
        <w:gridCol w:w="1693"/>
      </w:tblGrid>
      <w:tr>
        <w:trPr>
          <w:trHeight w:val="16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развития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228409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</w:p>
        </w:tc>
      </w:tr>
      <w:tr>
        <w:trPr>
          <w:trHeight w:val="3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</w:p>
        </w:tc>
      </w:tr>
      <w:tr>
        <w:trPr>
          <w:trHeight w:val="3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</w:p>
        </w:tc>
      </w:tr>
      <w:tr>
        <w:trPr>
          <w:trHeight w:val="7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технологическое сопровождение и авторский надзор за строительством системы водоснабжения по займу Азиатского банка развития в селах Беловка, Краснознаменное, Калугино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</w:p>
        </w:tc>
      </w:tr>
      <w:tr>
        <w:trPr>
          <w:trHeight w:val="7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226764</w:t>
            </w:r>
          </w:p>
        </w:tc>
      </w:tr>
      <w:tr>
        <w:trPr>
          <w:trHeight w:val="3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226764</w:t>
            </w:r>
          </w:p>
        </w:tc>
      </w:tr>
      <w:tr>
        <w:trPr>
          <w:trHeight w:val="3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226764</w:t>
            </w:r>
          </w:p>
        </w:tc>
      </w:tr>
      <w:tr>
        <w:trPr>
          <w:trHeight w:val="3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отвода на с.Дубровное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120204</w:t>
            </w:r>
          </w:p>
        </w:tc>
      </w:tr>
      <w:tr>
        <w:trPr>
          <w:trHeight w:val="3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отвода на с.Афонькино, Пробуждение, Новоукраинка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106560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июля 2009 года № 17/3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 и каждого аульного (сельского) округа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233"/>
        <w:gridCol w:w="933"/>
        <w:gridCol w:w="5333"/>
        <w:gridCol w:w="2093"/>
      </w:tblGrid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Сумма,тыс. тенге</w:t>
            </w:r>
          </w:p>
        </w:tc>
      </w:tr>
      <w:tr>
        <w:trPr>
          <w:trHeight w:val="4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60153</w:t>
            </w:r>
          </w:p>
        </w:tc>
      </w:tr>
      <w:tr>
        <w:trPr>
          <w:trHeight w:val="9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60153</w:t>
            </w:r>
          </w:p>
        </w:tc>
      </w:tr>
      <w:tr>
        <w:trPr>
          <w:trHeight w:val="9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60152,7</w:t>
            </w:r>
          </w:p>
        </w:tc>
      </w:tr>
      <w:tr>
        <w:trPr>
          <w:trHeight w:val="3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1898,6</w:t>
            </w:r>
          </w:p>
        </w:tc>
      </w:tr>
      <w:tr>
        <w:trPr>
          <w:trHeight w:val="9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1898,6</w:t>
            </w:r>
          </w:p>
        </w:tc>
      </w:tr>
      <w:tr>
        <w:trPr>
          <w:trHeight w:val="73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1898,6</w:t>
            </w:r>
          </w:p>
        </w:tc>
      </w:tr>
      <w:tr>
        <w:trPr>
          <w:trHeight w:val="34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23139</w:t>
            </w:r>
          </w:p>
        </w:tc>
      </w:tr>
      <w:tr>
        <w:trPr>
          <w:trHeight w:val="9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23139</w:t>
            </w:r>
          </w:p>
        </w:tc>
      </w:tr>
      <w:tr>
        <w:trPr>
          <w:trHeight w:val="4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5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12579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</w:t>
            </w:r>
          </w:p>
        </w:tc>
      </w:tr>
      <w:tr>
        <w:trPr>
          <w:trHeight w:val="5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</w:t>
            </w:r>
          </w:p>
        </w:tc>
      </w:tr>
      <w:tr>
        <w:trPr>
          <w:trHeight w:val="4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24807</w:t>
            </w:r>
          </w:p>
        </w:tc>
      </w:tr>
      <w:tr>
        <w:trPr>
          <w:trHeight w:val="102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24807,4</w:t>
            </w:r>
          </w:p>
        </w:tc>
      </w:tr>
      <w:tr>
        <w:trPr>
          <w:trHeight w:val="4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24807,4</w:t>
            </w:r>
          </w:p>
        </w:tc>
      </w:tr>
      <w:tr>
        <w:trPr>
          <w:trHeight w:val="12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Сельское,водное, лесное, рыбное хозяйство, особоохраняемые природные территории ,охрана окружающей среды и животного мира,земельные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94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4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(сельских)округах в рамках реализации стратегии региональной занятости и переподготовки 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</w:t>
            </w:r>
          </w:p>
        </w:tc>
      </w:tr>
      <w:tr>
        <w:trPr>
          <w:trHeight w:val="9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</w:t>
            </w:r>
          </w:p>
        </w:tc>
      </w:tr>
      <w:tr>
        <w:trPr>
          <w:trHeight w:val="9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120722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713"/>
        <w:gridCol w:w="1533"/>
        <w:gridCol w:w="1973"/>
        <w:gridCol w:w="1833"/>
        <w:gridCol w:w="211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</w:tr>
      <w:tr>
        <w:trPr>
          <w:trHeight w:val="48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лютка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с/округ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с/округ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с/округ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керский с/округ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менский с/округ</w:t>
            </w:r>
          </w:p>
        </w:tc>
      </w:tr>
      <w:tr>
        <w:trPr>
          <w:trHeight w:val="49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8504,3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3762,2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4814,7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5370,3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4907,9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4100,2</w:t>
            </w:r>
          </w:p>
        </w:tc>
      </w:tr>
      <w:tr>
        <w:trPr>
          <w:trHeight w:val="99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8504,3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3762,2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4814,7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5370,3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4907,9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4100,2</w:t>
            </w:r>
          </w:p>
        </w:tc>
      </w:tr>
      <w:tr>
        <w:trPr>
          <w:trHeight w:val="97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8504,3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3762,2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4814,7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5370,3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4907,9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4100,2</w:t>
            </w:r>
          </w:p>
        </w:tc>
      </w:tr>
      <w:tr>
        <w:trPr>
          <w:trHeight w:val="3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181,6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97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181,6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73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181,6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97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49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1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48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395,6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102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395,6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48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395,6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121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4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6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7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31384,3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14960,2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8212,7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6250,5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7918,9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1653"/>
        <w:gridCol w:w="1553"/>
        <w:gridCol w:w="1933"/>
        <w:gridCol w:w="1893"/>
        <w:gridCol w:w="2113"/>
      </w:tblGrid>
      <w:tr>
        <w:trPr>
          <w:trHeight w:val="4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</w:tr>
      <w:tr>
        <w:trPr>
          <w:trHeight w:val="48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с/округ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с/округ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с/округ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с/округ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с/округ</w:t>
            </w:r>
          </w:p>
        </w:tc>
      </w:tr>
      <w:tr>
        <w:trPr>
          <w:trHeight w:val="49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4762,2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4818,3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5310,2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4380,7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5221,2</w:t>
            </w:r>
          </w:p>
        </w:tc>
      </w:tr>
      <w:tr>
        <w:trPr>
          <w:trHeight w:val="99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4762,2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4818,3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5310,2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4380,7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5221,2</w:t>
            </w:r>
          </w:p>
        </w:tc>
      </w:tr>
      <w:tr>
        <w:trPr>
          <w:trHeight w:val="97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4762,2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4818,3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5310,2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4380,7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5221,2</w:t>
            </w:r>
          </w:p>
        </w:tc>
      </w:tr>
      <w:tr>
        <w:trPr>
          <w:trHeight w:val="3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7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97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49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51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51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48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5174,8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102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5174,8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48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5174,8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121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4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6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7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5335,2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8576,3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10018,2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10042,5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6909,5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6193,2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июля 2009 года № 17/3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социальной помощи отдельным категориям нуждающихся граждан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8473"/>
        <w:gridCol w:w="2133"/>
      </w:tblGrid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и инвалидам Великой Отечественной войны (бани, парикмахерские)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выплаты на санаторно-курортное лечение отдельным категориям граждан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в размере месячного расчетного показателя малообеспеченным гражданам с месячным среднедушевым доходом ниже черты бедности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для обеспечения дополнительного питания гражданам, больным активным туберкулезом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подписку инвалидам и участникам Великой Отечественной Войны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на льготное зубопротезирование лиц,приравненных по льготам и гарантиям к участникам и инвалидам Великой Отечественной Войны.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и инвалидам Великой Отечественной Войны на чествование в день Победы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на авиатуры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Великой Отечественной Войны на коммунальные услуги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июля 2009 года № 17/3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по программе 464003105 "Школы, гимназии, лицеи, профильные школы начального, основного среднего и общего среднего образования, школы-детские сады" в процессе исполнения районного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3"/>
        <w:gridCol w:w="5093"/>
        <w:gridCol w:w="4293"/>
      </w:tblGrid>
      <w:tr>
        <w:trPr>
          <w:trHeight w:val="435" w:hRule="atLeast"/>
        </w:trPr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расходов,Всего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7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725201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649116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76085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июля 2009 года № 17/3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бюджетных средств на реализацию стратегии региональной занятости и переподготовки кадров (Дорожной карты)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933"/>
        <w:gridCol w:w="993"/>
        <w:gridCol w:w="6673"/>
        <w:gridCol w:w="1653"/>
      </w:tblGrid>
      <w:tr>
        <w:trPr>
          <w:trHeight w:val="11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78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12423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12423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 в т.ч.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12423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рабочие места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практика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12579</w:t>
            </w:r>
          </w:p>
        </w:tc>
      </w:tr>
      <w:tr>
        <w:trPr>
          <w:trHeight w:val="5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12579</w:t>
            </w:r>
          </w:p>
        </w:tc>
      </w:tr>
      <w:tr>
        <w:trPr>
          <w:trHeight w:val="8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12579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</w:t>
            </w:r>
          </w:p>
        </w:tc>
      </w:tr>
      <w:tr>
        <w:trPr>
          <w:trHeight w:val="7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культуры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</w:t>
            </w:r>
          </w:p>
        </w:tc>
      </w:tr>
      <w:tr>
        <w:trPr>
          <w:trHeight w:val="7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водное,лесное,рыбное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мира,земельные отношения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78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переподготовки кадров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</w:t>
            </w:r>
          </w:p>
        </w:tc>
      </w:tr>
      <w:tr>
        <w:trPr>
          <w:trHeight w:val="73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</w:t>
            </w:r>
          </w:p>
        </w:tc>
      </w:tr>
      <w:tr>
        <w:trPr>
          <w:trHeight w:val="78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районного значения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населенных пунктов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