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f15a" w14:textId="9a5f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справки для приобретения техники в лизинг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6 июня 2008 года N 223. Зарегистрировано Управлением юстиции Жамбылского района Северо-Казахстанской области 9 июля 2008 года N 13-7-96.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пунктом 2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«Выдача справки для приобретения техники в лизинг».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сельского хозяйства Жамбылского района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сельскому хозяйству и экономическим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2008 года № 223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>«Выдача справки для приобретения техники в лизинг»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Общее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справки для приобретения техники в лизинг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Постановления Правительства Республики Казахстан от 30 июня 2007 года № 561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оказывает государственное учреждение «Отдел сельского хозяйства Жамбылского района» (далее - Отдел), расположенное по адресу: индекс 150600, Северо-Казахстанская область, Жамбылский район, село Пресновка, улица Дружбы 6 (первый этаж), телефон 2-14-81, e-mail: </w:t>
      </w:r>
      <w:r>
        <w:rPr>
          <w:rFonts w:ascii="Times New Roman"/>
          <w:b w:val="false"/>
          <w:i w:val="false"/>
          <w:color w:val="000000"/>
          <w:sz w:val="28"/>
        </w:rPr>
        <w:t>dsh14@mail.kz.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- выдача справки для приобретения техники в лизинг.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трех рабочих дней со дня приема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стенде в зданий Отдела, на веб-сайте акима района</w:t>
      </w:r>
      <w:r>
        <w:rPr>
          <w:rFonts w:ascii="Times New Roman"/>
          <w:b w:val="false"/>
          <w:i/>
          <w:color w:val="800000"/>
          <w:sz w:val="28"/>
        </w:rPr>
        <w:t>www.zhb.sko.kz</w:t>
      </w:r>
      <w:r>
        <w:rPr>
          <w:rFonts w:ascii="Times New Roman"/>
          <w:b w:val="false"/>
          <w:i w:val="false"/>
          <w:color w:val="000000"/>
          <w:sz w:val="28"/>
        </w:rPr>
        <w:t>, а также в официальных источниках информаций.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местного времени.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оказания государственной услуги созданы следующие условия: зал ожидания (столы, стулья), отвечающий санитарно-гигиеническим и противопожарным требованиям, образцы для заполнения заявлений, бланков.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гражданина Республики Казахстан (паспорт), свидетельство о государственной регистрации юридического лица (для юридических лиц). При отсутствии данные документы можно получить по месту регистрации по адресу Центр обслуживания населения города Петропавловска по Жамбылскому району, индекс 150600, Северо-Казахстанская  область, Жамбылский район, село Пресновка, переулок Горького 10 г, график работы и приема: понедельник-пятница с 9.00 до 18.00 часов без перерыва, в субботу с 10.00 до 13.00 часов местного времени, телефон 2- 29-10;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установленного образца, выдается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Формы заявлений для получения государственной услуги выдаются по адресу: индекс 150600, Северо-Казахстанская область, Жамбылский район, село Пресновка улица Дружбы  6 (первый этаж), телефон 2-14-81, e-mail:</w:t>
      </w:r>
      <w:r>
        <w:rPr>
          <w:rFonts w:ascii="Times New Roman"/>
          <w:b w:val="false"/>
          <w:i w:val="false"/>
          <w:color w:val="000000"/>
          <w:sz w:val="28"/>
        </w:rPr>
        <w:t xml:space="preserve"> dsh14@mail.kz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указанные в п.п.1 п.12 настоящего стандарта, сдаются специалистам Отдела по адресу: индекс 150600, Северо-Казахстанская область, Жамбылский район, село Пресновка, улица Дружбы 6 (первый этаж), телефон 2-14-81, e-mail: </w:t>
      </w:r>
      <w:r>
        <w:rPr>
          <w:rFonts w:ascii="Times New Roman"/>
          <w:b w:val="false"/>
          <w:i w:val="false"/>
          <w:color w:val="000000"/>
          <w:sz w:val="28"/>
        </w:rPr>
        <w:t>dsh14@mail.kz.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Конечный результат оказания государственной услуги выдается потребителю  при личном посещении Отдела по адресу: индекс 150600, Северо-Казахстанская область, Жамбылский район, село Пресновка, улица Дружбы 6 (первый этаж), телефон 2-14-81, e-mail: </w:t>
      </w:r>
      <w:r>
        <w:rPr>
          <w:rFonts w:ascii="Times New Roman"/>
          <w:b w:val="false"/>
          <w:i w:val="false"/>
          <w:color w:val="000000"/>
          <w:sz w:val="28"/>
        </w:rPr>
        <w:t>dsh14@mail.kz.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в случае непредставления заявителем необходимых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Отдел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доступное разъяснение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 информации о содержании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Отдела,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Отдела и оказание содействия в подготовке жалобы разъясняются в государственном учреждении «Отдел сельского хозяйства Жамбылского района» по адресу: индекс 150600, Северо-Казахстанская область, Жамбылский район, село Пресновка, улица Дружбы 6 (первый этаж), телефон 2-14-81, e-mail: </w:t>
      </w:r>
      <w:r>
        <w:rPr>
          <w:rFonts w:ascii="Times New Roman"/>
          <w:b w:val="false"/>
          <w:i w:val="false"/>
          <w:color w:val="000000"/>
          <w:sz w:val="28"/>
        </w:rPr>
        <w:t>dsh14@mail.kz.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на действия (бездействия) сотрудников Отдела подается на имя начальника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начальника Отдела подается на имя акима Жамбылского района в государственное учреждение «Аппарат акима Жамбылского района», по адресу: индекс 150600, Северо-Казахстанская область, Жамбылский район, село Пресновка, улица Дружбы 10, телефон 2-12-32, 2-12-33, e-mail: </w:t>
      </w:r>
      <w:r>
        <w:rPr>
          <w:rFonts w:ascii="Times New Roman"/>
          <w:b w:val="false"/>
          <w:i w:val="false"/>
          <w:color w:val="000000"/>
          <w:sz w:val="28"/>
        </w:rPr>
        <w:t>zhambil-akimat@sko.kz.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жалобы, является талон о принятии заявления, зарегистрированный в журнале регистрации, в котором указываются срок и место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Отдела: приемные дни – среда, пятница с 9.00 до 18.00 часов, с перерывом на обед с 13.00 до 14.00 местного времени, индекс 150600, Северо-Казахстанская область, Жамбылский район, село Пресновка, улица Дружбы 6 (первый этаж), телефон 2-12-06, e-mail: </w:t>
      </w:r>
      <w:r>
        <w:rPr>
          <w:rFonts w:ascii="Times New Roman"/>
          <w:b w:val="false"/>
          <w:i w:val="false"/>
          <w:color w:val="000000"/>
          <w:sz w:val="28"/>
        </w:rPr>
        <w:t>dsh14@mail.kz.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веб-сайте  акима района </w:t>
      </w:r>
      <w:r>
        <w:rPr>
          <w:rFonts w:ascii="Times New Roman"/>
          <w:b w:val="false"/>
          <w:i w:val="false"/>
          <w:color w:val="000000"/>
          <w:sz w:val="28"/>
        </w:rPr>
        <w:t>www.zhb.sko.kz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приобретения техники в лизинг»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2"/>
        <w:gridCol w:w="2440"/>
        <w:gridCol w:w="2929"/>
        <w:gridCol w:w="2359"/>
      </w:tblGrid>
      <w:tr>
        <w:trPr>
          <w:trHeight w:val="12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1.2.% (доля) потребителей, ожидавших получения услуги в очереди не более 40 минут.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