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3762" w14:textId="cc6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отбору государственных служащих, направляемых на повышение квалификации за рубеж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5 февраля 2005 года N 02-01-02/15. Зарегистрирован в Министерстве юстиции Республики Казахстан 18 февраля 2005 года за N 3449. Утратил силу приказом Министра по делам государственной службы Республики Казахстан от 29 декабря 2015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Правилами переподготовки и повышения квалификации государственных служащих Республики Казахстан,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№ 1457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проведения конкурса по отбору государственных служащих, направляемых на повышение квалификации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правового обеспечения государственной службы (Минаев О.С.) представить настоящий приказ в установленном порядке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приказа возложить на заместителя Председателя Агентства Комекбаева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16 мая 2001 года № 02-2-4/81 "Об утверждении Правил направления государственных служащих на подготовку, переподготовку и повышение квалификации за рубеж" (зарегистрированный в Реестре государственной регистрации нормативных правовых актов Республики Казахстан за № 1564, опубликованный в газетах "Казахстанская правда" от 19 июля 2001 года № 169 и "Юридическая газета" от 25 июля 2001 года № 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2005 года N 02-01-02/15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конкурса по отбору государственных служащих,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направляемых на повышение квалификации за рубеж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Правила определяют условия и порядок проведения конкурса по отбору государственных служащих, направляемых на повышение квалификации за рубеж, 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государственных служащих Республики Казахстан, утвержденными  Указом Президента Республики Казахстан от 11 октября 2004 года № 1457 (далее - Правила переподготовки и повышения квалификации).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Конкурс по отбору государственных служащих, направляемых на повышение квалификации за рубеж (далее - Конкурс) обеспечивает права государственных служащих на повышение квалификации за счет средств республиканского и местных бюджетов, сметы (бюджета) Национального Банка Республики Казахстан, а также за счет иных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Информация о повышении квалификации за рубежом в центральные государственные органы и Акимам областей, городов Астаны и Алматы направляется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Центральные государственные органы обеспечивают доведение этой информации своим государственным служащим путем размещения объявлений на информационных досках, веб-сайтах либо рассылки объявлений по электронной почте и/или на бумажном носителе.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До проведения Конкурса центральные государственные органы осуществляют первичный отбор кандидатов на открытой конкурсной основе. Для этого руководителем соответствующего центрального государственного органа (в государственных органах, в которых введена должность ответственного секретаря, ответственным секретарем) по представлению его кадровой службы образуется комиссия по первичному отбору кандидатов. Положительное решение данной комиссии является основанием для представления кандидата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изменением, внесенным приказом Председателя Агентства РК по делам государственной службы от 3 сентября 2007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Акимы областей, городов Астаны и Алматы, обеспечивают публикацию объявления о Конкурсе в периодических печатных изданиях, распространяемых на территории соответствующей административно-территориальной единицы.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Формирование конкурсной комиссии 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Конкурс проводится конкурсной комиссией (далее - Комиссия).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Персональный состав Комиссии, осуществляющей отбор кандидатов, направляемых на повышение квалификации за рубеж за счет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республиканского бюджета и сметы (бюджета) Национального Банка Республики Казахстан, утверждается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местного бюджета, утверждается Акимами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выделенных грантов или технической помощи международными организациями или правительствами зарубежных государств либо иных средств, не запрещенных действующим законодательством, утверждается руководителем соответствующего государственного органа, а в государственных органах, в которых введена должность ответственного секретаря, ответственным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изменением, внесенным приказом Председателя Агентства РК по делам государственной службы от 3 сентября 2007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Комиссия состоит из председателя, заместителя председателя, членов комиссии и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Решение Комиссии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Прием документов 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Для участия в Конкурсе государственный служащий подает в государственный орган, утверждающий персональный состав соответствующей Комиссии,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представление первого руководителя государственного органа, а в государственных органах, в которых введена должность ответственного секретаря, ответственного секретаря  (за исключением случаев, предусмотренных пунктом 35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переподготовки и повышения квалификации);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иные документы по условиям зарубежных партнеров.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с изменением, внесенным приказом Председателя Агентства РК по делам государственной службы от 3 сентября 2007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Участники Конкурса могут предоставлять дополнительную информацию, касающуюся образования, опыта работы, профессионального уровня и репутации.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К рассмотрению Комиссии принимаются документы, переданные кандидатами нарочным порядком или доставленные по почте в сроки приема документов.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Рассмотрение документов участников конкурса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Комиссия анализирует представленные документы на соответствие требованиям, предъявляемым к участникам пунктом 16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переподготовки и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На основе анализа представленных документов Комиссия принимает решение об их соответствии установленным требованиям и допуске участников Конкурса к собеседованию, которое оформляется в виде протокола и подписывается председателем, членами и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Участники Конкурса, не получившие допуска, уведомляются об этом конкурсной комиссией после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Участники Конкурса, получившие допуск к собеседованию, являются кандидатами для направления на повышение квалификации за рубеж (далее - кандидаты). Комиссия составляет график проведения собеседования и уведомляет кандидатов о времени и месте проведения собеседования.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Заключительное заседание Комиссии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На заключительном заседании Комиссия проводит собеседование с кандидатами и на основании представленных документов, проведенного собеседования осуществляет отбор из их числа для направления на повышение квалификации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При отборе кандидатов Комиссия исходит из требований соответствующей программы повышения квалификации и должностных обязанностей государственного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Выносимое Комиссией заключение оформляется в виде протокола, который подписывается председателем и членами конкурсной комиссии, а также секретарем, осуществляющим протоколирование.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Направление государственных служащих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повышение квалификации за рубеж 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Для направления государственных служащих, прошедших конкурсный отбор, на повышение квалификации за рубеж в уполномоченный орган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выписка из протокола конкурсной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иные документы по условиям зарубежных партнеров.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Уполномоченный орган на основании заключения Комиссии принимает решение о направлении государственных служащих на повышение квалификации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Уполномоченный орган письменно уведомляет государственные органы о направлении государственных служащих на повышение квалификации за рубеж.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Порядок обжалования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23. Участники конкурса имеют право обжаловать заключение Комиссии в уполномоченный орган или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Уполномоченный орган в случаях обнаружения нарушений настоящих Правил предлагает государственному органу изменить вынесенное Комиссией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Предложение уполномоченного органа рассматривается Комиссией на ее заседании в прежнем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Отмена ранее вынесенного заключения Комиссии и вынесение нового является основанием для изменения или принятия соответствующего решения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В случае, если государственный орган оставляет ранее вынесенное заключение Комиссии без изменения, уполномоченный орган и участник конкурса имеют право обжаловать данное решение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Участники конкурса в части, их касающейся, а также уполномоченный орган имеют право знакомиться с конкурсными документами.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