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2c27" w14:textId="777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21 мая 2001 года N 54 "Об утверждении Инструкции по производству дел об административных правонарушениях органами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августа 2001 года N 97.  Зарегистрирован в Министерстве юстиции Республики Казахстан 10 сентября 2001 года N 1638. Утратил силу - приказом Министра юстиции Республики Казахстан от 10 июня 2002 года N 87 ~V021882.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производства дел об административных 
правонарушениях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Министра юстиции Республики Казахстан от 21 мая 
2001 года N 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Инструкции по производству дел об 
административных правонарушениях органами юстиции Республики Казахстан" 
следующие изменения: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Инструкции по производству дел об административных правонарушениях 
органами юстиции Республики Казахстан, утвержденной указанным приказом:    
     пункт 45 изложить в следующей редакции: 
     "45. Протоколы об административных правонарушениях составляются с 
учетом требований статьи 635 Кодекса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  "Об 
административных правонарушениях"; 
     пункт 48 исключить. 
     2. Настоящий приказ вступает в силу со дня его государственной 
регистрации в Министерстве юстиции.
     И.о. Министра  
     (Специалисты: Пучкова О.Я.,
                   Мартина Н.А.)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