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35252" w14:textId="3b352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минимальных размеров уставного и собственного капиталов страховой и перестраховочной организаций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20 апреля 2001 года N 117. Зарегистрировано в Министерстве юстиции Республики Казахстан 18.05.2001 г. N 1513. Утратило силу - постановлением Правления Агентства РК по регулированию и надзору финансового рынка и финансовых организаций от 21 августа 2004 года N 257 (V043105)(вводится в действие с 1 декабря 2005 года)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страховой деятельности" Правление Национального Банка Республики Казахстан постановляет: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минимальный размер уставного капитала для вновь создаваемой страховой (перестраховочной) организации с 1 июля 2001 года: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получении лицензий по отрасли "общее страхование" - 130 (сто тридцать) миллионов тенге;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получении лицензии по отрасли "страхование жизни" - 150 (сто пятьдесят) миллионов тенге;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получении лицензии по отрасли "общее страхование" и лицензии по перестрахованию - 150 (сто пятьдесят) миллионов тенге;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получении лицензии по отрасли "страхование жизни" и лицензии по перестрахованию - 170 (сто семьдесят) миллионов тенге;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получении лицензии по перестрахованию с осуществлением перестрахования как исключительного вида деятельности - 230 (двести тридцать) миллионов тенге.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 1 января 2002 года минимальный размер уставного капитала, установленный для вновь создаваемой страховой организации пунктом 1 настоящего постановления, подлежит увеличению на сумму величин, указанных в пункте 6 настоящего постановления, в соответствии с классами страхования, в рамках которых страховая организация планирует осуществлять свою страховую деятельность.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Установить минимальный размер собственного капитала для действующей страховой (перестраховочной) организации с 1 июля 2001 года: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имеющей лицензию по отрасли "общее страхование" - 100 (сто) миллионов тенге;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имеющей лицензию по отрасли "страхование жизни" - 130 (сто тридцать) миллионов тенге;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имеющей лицензию по отрасли "общее страхование" и лицензию по перестрахованию - 120 (сто двадцать) миллионов тенге;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имеющей лицензию по отрасли "страхование жизни" и лицензию по перестрахованию - 150 (сто пятьдесят) миллионов тенге;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имеющей лицензию на осуществление перестрахования как исключительного вида деятельности - 200 (двести) миллионов тенге.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 1 мая 2002 года минимальный размер собственного капитала, установленный для действующей страховой организации пунктом 3 настоящего постановления, подлежит увеличению на сумму величин, указанных в пункте 6 настоящего постановления, в соответствии с классами страхования, в рамках которых страховая организация осуществляет свою страховую деятельность.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 1 июля 2003 года установить минимальный размер собственного капитала для действующей страховой (перестраховочной) организации: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имеющей лицензию по отрасли "общее страхование" - 100 (сто) миллионов тенге плюс сумма величин, указанных в пункте 6 настоящего постановления, в соответствии с классами страхования, в рамках которых страховая организация осуществляет свою страховую деятельность, либо 100 (сто) миллионов тенге плюс произведение не менее 16% от совокупной суммы страховых премий, включая страховые премии, переданные и принятые на перестрахование, начисленных за предыдущий финансовый год (за исключением комиссионных вознаграждений), на поправочный коэффициент, рассчитываемый в соответствии с пунктом 5-1 настоящего постановления, либо 100 (сто) миллионов тенге плюс произведение не менее 23% от совокупной суммы страховых выплат, включая долю перестраховщика в страховых выплатах, начисленных за предыдущий финансовый год, на поправочный коэффициент, рассчитываемый в соответствии с пунктом 5-1 настоящего постановления - в зависимости от того, какая из приведенных величин является наибольшей;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имеющей лицензию по отрасли "страхование жизни" - 130 (сто тридцать) миллионов тенге плюс сумма величин, указанных в пункте 6 настоящего постановления, в соответствии с классами страхования, в рамках которых страховая организация осуществляет свою страховую деятельность, либо 130 (сто тридцать) миллионов тенге плюс не менее 4% от суммы сформированных страховых резервов - в зависимости от того, какая из приведенных величин является наибольшей;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имеющей лицензию по отрасли "общее страхование" и лицензию по перестрахованию - 120 (сто двадцать) миллионов тенге плюс сумма величин, указанных в пункте 6 настоящего постановления, в соответствии с классами страхования, в рамках которых страховая организация осуществляет свою страховую деятельность, либо 120 (сто двадцать) миллионов тенге плюс произведение не менее 16% от совокупной суммы страховых премий, включая страховые премии, переданные и принятые на перестрахование, начисленных за предыдущий финансовый год (за исключением комиссионных вознаграждений), на поправочный коэффициент, рассчитываемый в соответствии с пунктом 5-1 настоящего постановления, либо 120 (сто двадцать) миллионов тенге плюс произведение не менее 23% от совокупной суммы страховых выплат, включая долю перестраховщика в страховых выплатах, начисленных за предыдущий финансовый год, на поправочный коэффициент, рассчитываемый в соответствии с пунктом 5-1 настоящего постановления - в зависимости от того, какая из приведенных величин является наибольшей;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имеющей лицензию по отрасли "страхование жизни" и лицензию по перестрахованию - 150 (сто пятьдесят) миллионов тенге плюс сумма величин, указанных в пункте 6 настоящего постановления, в соответствии с классами страхования, в рамках которых страховая организация осуществляет свою страховую деятельность, либо 150 (сто пятьдесят) миллионов тенге плюс не менее 4% от суммы сформированных страховых резервов - в зависимости от того, какая из приведенных величин является наибольшей;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имеющей лицензию на осуществление перестрахования как исключительного вида деятельности - 200 (двести) миллионов тенге, либо 180 (сто восемьдесят) миллионов тенге плюс произведение не менее 16% от совокупной суммы страховых премий, включая страховые премии, переданные и принятые на перестрахование, начисленных за предыдущий финансовый год (за исключением комиссионных вознаграждений), на поправочный коэффициент, рассчитываемый в соответствии с пунктом 5-1 настоящего постановления и плюс 4% от суммы сформированных страховых резервов, по классам страхования в отрасли "страхование жизни" - в зависимости от того, какая из приведенных величин является наибольшей.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5 с изменениями -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Правления Национального Банка Республики Казахстан от 13 ноября 2002 года N 452; в новой редакции - постановлением Правления Национального Банка Республики Казахстан от 29 мая 2003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175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5-1. Поправочный коэффициент рассчитывается как отношение совокупной суммы страховых выплат за вычетом доли перестраховщика в страховых выплатах, начисленной за предыдущий финансовый год к совокупной сумме страховых выплат, начисленной за предыдущий финансовый год. Данное отношение не может быть менее 0,5. Если величина полученного в результате расчета поправочного коэффициента меньше 0,5, то для расчета принимается 0,5.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Поправочный коэффициент не применяется при расчете размера собственного капитала страховой (перестраховочной) организации, если за предыдущий финансовый год страховой (перестраховочной) организацией не начислялись страховые выплаты.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Постановление дополнено новым пунктом 5-1 -  постановлением Правления Национального Банка Республики Казахстан от 29 мая 2003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175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Минимальный размер уставного капитала для вновь создаваемой страховой организации и собственного капитала для действующей страховой организации подлежит увеличению с учетом следующих величин по классам: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добровольной форме страхования: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страхование жизни - 15 (пятнадцать) миллионов тенге;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аннуитетное страхование - 20 (двадцать) миллионов тенге;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страхование от несчастного случая и болезней - 5 (пять) миллионов тенге;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медицинское страхование - 10 (десять) миллионов;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страхование автомобильного транспорта - 5 (пять) миллионов тенге;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страхование железнодорожного транспорта - 5 (пять) миллионов тенге;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страхование воздушного транспорта - 10 (десять) миллионов тенге;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страхование водного транспорта - 5 (пять) миллионов тенге;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страхование грузов - 7 (семь) миллионов тенге;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страхование имущества, за исключением классов, указанных в абзацах шестом-десятом настоящего подпункта - 10 (десять) миллионов тенге;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страхование предпринимательского риска - 10 (десять) миллионов тенге;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страхование гражданско-правовой ответственности владельцев автомобильного транспорта - 5 (пять) миллионов тенге;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страхование гражданско-правовой ответственности владельцев железнодорожного транспорта - 5 (пять) миллионов тенге;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страхование гражданско-правовой ответственности владельцев воздушного транспорта - 10 (десять) миллионов тенге;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страхование гражданско-правовой ответственности владельцев водного транспорта - 5 (пять) миллионов тенге;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страхование гражданско-правовой ответственности перевозчика - 5 (пять) миллионов тенге;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страхование гражданско-правовой ответственности по договору - 5 (пять) миллионов тенге;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страхование гражданско-правовой ответственности за причинение вреда, за исключением классов, указанных в абзацах тринадцатом-восемнадцатом настоящего подпункта - 10 (десять) миллионов тенге;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 каждому классу в обязательной форме страхования - 10 (десять) миллионов тенге.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 1 января 2002 года действующая страховая организация вправе обратиться за получением лицензии с включением в нее новых классов страхования в обязательной и добровольной форме только при наличии минимального размера собственного капитала, увеличенного с учетом требований, предусмотренных пунктом 6 настоящего постановления.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Настоящее постановление вводится в действие с 1 июля 2001 года.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Со дня введения в действие настоящего постановления признать утратившим силу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Правления Национального Банка Республики Казахстан от 15 ноября 1999 года N 355 "О минимальных размерах уставного и собственного капиталов страховых и перестраховочных организаций".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Департаменту страхового надзора (Курманов Ж.Б.):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(Шарипов С.Б.) принять меры к государственной регистрации в Министерстве юстиции Республики Казахстан настоящего постановления;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центрального аппарата, территориальных филиалов Национального Банка Республики Казахстан и страховых (перестраховочных) организаций.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Контроль за исполнением настоящего постановления возложить на Председателя Национального Банка Республики Казахстан Марченко Г.А.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Председатель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Национального Банка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