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c299" w14:textId="defc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августа 1998 года № 4021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марта 1999 года № 91. Утратил силу - Указом Президента РК от 28 ноября 1999г. N 271 ~U990271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22 
января 1999 года №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дальнейшей оптимизации 
системы государственных органов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17 августа 
1998 г. № 4021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U984021_ </w:t>
      </w:r>
      <w:r>
        <w:rPr>
          <w:rFonts w:ascii="Times New Roman"/>
          <w:b w:val="false"/>
          <w:i w:val="false"/>
          <w:color w:val="000000"/>
          <w:sz w:val="28"/>
        </w:rPr>
        <w:t>
  "Вопросы Агентства по стратегическому 
планированию и реформам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2) пункта 1 цифру "85" заменить цифрой "76";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"Председатель Агентства имеет заместителя - директора 
департамента, назначаемого на должность и освобождаемого от должности 
Президентом Республики Казахстан по представлению Председателя";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2) пункта 11 слова "Исполнительного Директора"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"Заместитель - директор департамента замещает Председателя  
Агентства во время его отсутствия, выполняет иные обязанности, 
возложенные на него Председателем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Агентстве образуется Совет директоров, в состав которого 
входят по должности Председатель Агентства (Председатель Совета 
директоров), заместитель - директор департамента, директора 
департаментов, а также по решению Председателя Агентства другие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ответственные работники Агентства";
     в приложении 2 к указанному Указу:
     строку "Административно-информационный Департамент" заменить 
строкой "Управление организационно-информационной работы".
     2. Настоящий Указ вступает в силу со дня подписания.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