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9fad" w14:textId="c32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29 декабря 2015 года № 152 "О некоторых вопросах прохождения государственной службы" и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13 ноября 2020 года № 447.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ПОСТАНОВЛЯЮ:</w:t>
      </w:r>
    </w:p>
    <w:bookmarkEnd w:id="0"/>
    <w:bookmarkStart w:name="z7" w:id="1"/>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1"/>
    <w:bookmarkStart w:name="z8"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 Правила и сроки проведения ротации, категории и должности государственных служащих, подлежащих ротации;";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проведения ротации административных государственных служащих, должности административных государственных служащих, подлежащих ротации, утвержденные вышеназванным Указом, изложить в новой редакции согласно приложению 1 к настоящему Указу;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занятия административной государственной должности корпуса "Б" без проведения конкурса в порядке перевода, утвержденные вышеназванным Указом, изложить в новой редакции согласно приложению 2 к настоящему Указу;</w:t>
      </w:r>
    </w:p>
    <w:bookmarkStart w:name="z16"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 (САПП Республики Казахстан, 2019 г., № 31, ст. 266):</w:t>
      </w:r>
    </w:p>
    <w:bookmarkEnd w:id="6"/>
    <w:bookmarkStart w:name="z17"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делам государственной службы, утвержденном вышеназванным Указом:</w:t>
      </w:r>
    </w:p>
    <w:bookmarkEnd w:id="7"/>
    <w:bookmarkStart w:name="z18"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 </w:t>
      </w:r>
    </w:p>
    <w:bookmarkStart w:name="z20" w:id="9"/>
    <w:p>
      <w:pPr>
        <w:spacing w:after="0"/>
        <w:ind w:left="0"/>
        <w:jc w:val="both"/>
      </w:pPr>
      <w:r>
        <w:rPr>
          <w:rFonts w:ascii="Times New Roman"/>
          <w:b w:val="false"/>
          <w:i w:val="false"/>
          <w:color w:val="000000"/>
          <w:sz w:val="28"/>
        </w:rPr>
        <w:t>
      "17) определение порядка, программ, организации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"25) разработка и утверждение типовых квалификационных требований к административным государственным должностям корпуса "Б";</w:t>
      </w:r>
    </w:p>
    <w:bookmarkEnd w:id="10"/>
    <w:bookmarkStart w:name="z23" w:id="11"/>
    <w:p>
      <w:pPr>
        <w:spacing w:after="0"/>
        <w:ind w:left="0"/>
        <w:jc w:val="both"/>
      </w:pPr>
      <w:r>
        <w:rPr>
          <w:rFonts w:ascii="Times New Roman"/>
          <w:b w:val="false"/>
          <w:i w:val="false"/>
          <w:color w:val="000000"/>
          <w:sz w:val="28"/>
        </w:rPr>
        <w:t>
      26) согласование увольнений административных государственных служащих, не прошедших испытательный срок;";</w:t>
      </w:r>
    </w:p>
    <w:bookmarkEnd w:id="11"/>
    <w:bookmarkStart w:name="z24" w:id="12"/>
    <w:p>
      <w:pPr>
        <w:spacing w:after="0"/>
        <w:ind w:left="0"/>
        <w:jc w:val="both"/>
      </w:pPr>
      <w:r>
        <w:rPr>
          <w:rFonts w:ascii="Times New Roman"/>
          <w:b w:val="false"/>
          <w:i w:val="false"/>
          <w:color w:val="000000"/>
          <w:sz w:val="28"/>
        </w:rPr>
        <w:t>
      дополнить пунктом 30-1) следующего содержания:</w:t>
      </w:r>
    </w:p>
    <w:bookmarkEnd w:id="12"/>
    <w:bookmarkStart w:name="z25" w:id="13"/>
    <w:p>
      <w:pPr>
        <w:spacing w:after="0"/>
        <w:ind w:left="0"/>
        <w:jc w:val="both"/>
      </w:pPr>
      <w:r>
        <w:rPr>
          <w:rFonts w:ascii="Times New Roman"/>
          <w:b w:val="false"/>
          <w:i w:val="false"/>
          <w:color w:val="000000"/>
          <w:sz w:val="28"/>
        </w:rPr>
        <w:t>
      "30-1)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"46) разработка порядка прикомандирования государственных служащих к государственным органам, международным и иным организациям;";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исключить;</w:t>
      </w:r>
    </w:p>
    <w:bookmarkStart w:name="z29" w:id="15"/>
    <w:p>
      <w:pPr>
        <w:spacing w:after="0"/>
        <w:ind w:left="0"/>
        <w:jc w:val="both"/>
      </w:pPr>
      <w:r>
        <w:rPr>
          <w:rFonts w:ascii="Times New Roman"/>
          <w:b w:val="false"/>
          <w:i w:val="false"/>
          <w:color w:val="000000"/>
          <w:sz w:val="28"/>
        </w:rPr>
        <w:t>
      дополнить подпунктами 56-1), 56-2) и 56-3) следующего содержания:</w:t>
      </w:r>
    </w:p>
    <w:bookmarkEnd w:id="15"/>
    <w:bookmarkStart w:name="z30" w:id="16"/>
    <w:p>
      <w:pPr>
        <w:spacing w:after="0"/>
        <w:ind w:left="0"/>
        <w:jc w:val="both"/>
      </w:pPr>
      <w:r>
        <w:rPr>
          <w:rFonts w:ascii="Times New Roman"/>
          <w:b w:val="false"/>
          <w:i w:val="false"/>
          <w:color w:val="000000"/>
          <w:sz w:val="28"/>
        </w:rPr>
        <w:t>
      "56-1) утверждение описания идентификационных карт, порядка их выдачи и использования;</w:t>
      </w:r>
    </w:p>
    <w:bookmarkEnd w:id="16"/>
    <w:bookmarkStart w:name="z31" w:id="17"/>
    <w:p>
      <w:pPr>
        <w:spacing w:after="0"/>
        <w:ind w:left="0"/>
        <w:jc w:val="both"/>
      </w:pPr>
      <w:r>
        <w:rPr>
          <w:rFonts w:ascii="Times New Roman"/>
          <w:b w:val="false"/>
          <w:i w:val="false"/>
          <w:color w:val="000000"/>
          <w:sz w:val="28"/>
        </w:rPr>
        <w:t>
      56-2) приобретение услуг по техническому обеспечению процедур тестирования государственных служащих, кандидатов на занятие государственных должностей и иных граждан, сопровождению и администрированию единой автоматизированной базы данных (информационной системы) по персоналу государственной службы у оператора, определяемого Правительством Республики Казахстан;</w:t>
      </w:r>
    </w:p>
    <w:bookmarkEnd w:id="17"/>
    <w:bookmarkStart w:name="z32" w:id="18"/>
    <w:p>
      <w:pPr>
        <w:spacing w:after="0"/>
        <w:ind w:left="0"/>
        <w:jc w:val="both"/>
      </w:pPr>
      <w:r>
        <w:rPr>
          <w:rFonts w:ascii="Times New Roman"/>
          <w:b w:val="false"/>
          <w:i w:val="false"/>
          <w:color w:val="000000"/>
          <w:sz w:val="28"/>
        </w:rPr>
        <w:t>
      56-3) разработка и утверждение перечня документов, необходимых для ведения личного дела государственного служащего.";</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следующей редакции:</w:t>
      </w:r>
    </w:p>
    <w:bookmarkStart w:name="z34" w:id="19"/>
    <w:p>
      <w:pPr>
        <w:spacing w:after="0"/>
        <w:ind w:left="0"/>
        <w:jc w:val="both"/>
      </w:pPr>
      <w:r>
        <w:rPr>
          <w:rFonts w:ascii="Times New Roman"/>
          <w:b w:val="false"/>
          <w:i w:val="false"/>
          <w:color w:val="000000"/>
          <w:sz w:val="28"/>
        </w:rPr>
        <w:t>
      "2) определяет полномочия своих заместителей;";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Пункт 1 с изменением, внесенным Указом Президента РК от 14.07.</w:t>
      </w:r>
      <w:r>
        <w:rPr>
          <w:rFonts w:ascii="Times New Roman"/>
          <w:b w:val="false"/>
          <w:i w:val="false"/>
          <w:color w:val="000000"/>
          <w:sz w:val="28"/>
        </w:rPr>
        <w:t>2025 № 944</w:t>
      </w:r>
      <w:r>
        <w:rPr>
          <w:rFonts w:ascii="Times New Roman"/>
          <w:b w:val="false"/>
          <w:i w:val="false"/>
          <w:color w:val="ff0000"/>
          <w:sz w:val="28"/>
        </w:rPr>
        <w:t>.</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за исключением абзацев третьего, четвертого и седьмого </w:t>
      </w:r>
      <w:r>
        <w:rPr>
          <w:rFonts w:ascii="Times New Roman"/>
          <w:b w:val="false"/>
          <w:i w:val="false"/>
          <w:color w:val="000000"/>
          <w:sz w:val="28"/>
        </w:rPr>
        <w:t>подпункта 1)</w:t>
      </w:r>
      <w:r>
        <w:rPr>
          <w:rFonts w:ascii="Times New Roman"/>
          <w:b w:val="false"/>
          <w:i w:val="false"/>
          <w:color w:val="000000"/>
          <w:sz w:val="28"/>
        </w:rPr>
        <w:t xml:space="preserve"> пункта 1 настоящего Указа, которые вводятся в действие с 1 января 2021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2020 года </w:t>
            </w:r>
            <w:r>
              <w:br/>
            </w:r>
            <w:r>
              <w:rPr>
                <w:rFonts w:ascii="Times New Roman"/>
                <w:b w:val="false"/>
                <w:i w:val="false"/>
                <w:color w:val="000000"/>
                <w:sz w:val="20"/>
              </w:rPr>
              <w:t xml:space="preserve">№ 447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2015 года </w:t>
            </w:r>
            <w:r>
              <w:br/>
            </w:r>
            <w:r>
              <w:rPr>
                <w:rFonts w:ascii="Times New Roman"/>
                <w:b w:val="false"/>
                <w:i w:val="false"/>
                <w:color w:val="000000"/>
                <w:sz w:val="20"/>
              </w:rPr>
              <w:t xml:space="preserve">№ 152     </w:t>
            </w:r>
          </w:p>
        </w:tc>
      </w:tr>
    </w:tbl>
    <w:bookmarkStart w:name="z48" w:id="21"/>
    <w:p>
      <w:pPr>
        <w:spacing w:after="0"/>
        <w:ind w:left="0"/>
        <w:jc w:val="left"/>
      </w:pPr>
      <w:r>
        <w:rPr>
          <w:rFonts w:ascii="Times New Roman"/>
          <w:b/>
          <w:i w:val="false"/>
          <w:color w:val="000000"/>
        </w:rPr>
        <w:t xml:space="preserve"> Правила и сроки проведения ротации государственных служащих, категории и должности государственных служащих, подлежащих ротации   </w:t>
      </w:r>
    </w:p>
    <w:bookmarkEnd w:id="21"/>
    <w:bookmarkStart w:name="z49" w:id="22"/>
    <w:p>
      <w:pPr>
        <w:spacing w:after="0"/>
        <w:ind w:left="0"/>
        <w:jc w:val="both"/>
      </w:pPr>
      <w:r>
        <w:rPr>
          <w:rFonts w:ascii="Times New Roman"/>
          <w:b w:val="false"/>
          <w:i w:val="false"/>
          <w:color w:val="000000"/>
          <w:sz w:val="28"/>
        </w:rPr>
        <w:t xml:space="preserve">
      1. Настоящие Правила и сроки проведения ротации государственных служащих,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от 23 ноября 2015 года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22"/>
    <w:bookmarkStart w:name="z50" w:id="23"/>
    <w:p>
      <w:pPr>
        <w:spacing w:after="0"/>
        <w:ind w:left="0"/>
        <w:jc w:val="both"/>
      </w:pPr>
      <w:r>
        <w:rPr>
          <w:rFonts w:ascii="Times New Roman"/>
          <w:b w:val="false"/>
          <w:i w:val="false"/>
          <w:color w:val="000000"/>
          <w:sz w:val="28"/>
        </w:rPr>
        <w:t>
      2. Ротация, связанная с переездом в другую местность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детей-инвалидов, в том числе усыновленных (удочеренных), многодетными родителями (опекунами)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3"/>
    <w:bookmarkStart w:name="z51" w:id="24"/>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4"/>
    <w:bookmarkStart w:name="z52" w:id="25"/>
    <w:p>
      <w:pPr>
        <w:spacing w:after="0"/>
        <w:ind w:left="0"/>
        <w:jc w:val="left"/>
      </w:pPr>
      <w:r>
        <w:rPr>
          <w:rFonts w:ascii="Times New Roman"/>
          <w:b/>
          <w:i w:val="false"/>
          <w:color w:val="000000"/>
        </w:rPr>
        <w:t xml:space="preserve"> 1. Общие положения</w:t>
      </w:r>
    </w:p>
    <w:bookmarkEnd w:id="25"/>
    <w:bookmarkStart w:name="z53" w:id="26"/>
    <w:p>
      <w:pPr>
        <w:spacing w:after="0"/>
        <w:ind w:left="0"/>
        <w:jc w:val="both"/>
      </w:pPr>
      <w:r>
        <w:rPr>
          <w:rFonts w:ascii="Times New Roman"/>
          <w:b w:val="false"/>
          <w:i w:val="false"/>
          <w:color w:val="000000"/>
          <w:sz w:val="28"/>
        </w:rPr>
        <w:t>
      3.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26"/>
    <w:bookmarkStart w:name="z54" w:id="27"/>
    <w:p>
      <w:pPr>
        <w:spacing w:after="0"/>
        <w:ind w:left="0"/>
        <w:jc w:val="both"/>
      </w:pPr>
      <w:r>
        <w:rPr>
          <w:rFonts w:ascii="Times New Roman"/>
          <w:b w:val="false"/>
          <w:i w:val="false"/>
          <w:color w:val="000000"/>
          <w:sz w:val="28"/>
        </w:rPr>
        <w:t xml:space="preserve">
      4. При ротации в другую местность административному государственному служащему на период исполнения им должностных обязанностей предоставляется служебное жилище без права приватизации в порядке, установленном законодательством Республики Казахстан в сфере жилищных отношений. При этом в случае отсутствия возможности предоставления служебного жилища государственному служащему не может быть предложена ротация в другую местность. </w:t>
      </w:r>
    </w:p>
    <w:bookmarkEnd w:id="27"/>
    <w:bookmarkStart w:name="z55" w:id="28"/>
    <w:p>
      <w:pPr>
        <w:spacing w:after="0"/>
        <w:ind w:left="0"/>
        <w:jc w:val="both"/>
      </w:pPr>
      <w:r>
        <w:rPr>
          <w:rFonts w:ascii="Times New Roman"/>
          <w:b w:val="false"/>
          <w:i w:val="false"/>
          <w:color w:val="000000"/>
          <w:sz w:val="28"/>
        </w:rPr>
        <w:t xml:space="preserve">
       На основании заявления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принимается акт уполномоченного лица об освобождении от ротации данного служащего.</w:t>
      </w:r>
    </w:p>
    <w:bookmarkEnd w:id="28"/>
    <w:bookmarkStart w:name="z56" w:id="29"/>
    <w:p>
      <w:pPr>
        <w:spacing w:after="0"/>
        <w:ind w:left="0"/>
        <w:jc w:val="both"/>
      </w:pPr>
      <w:r>
        <w:rPr>
          <w:rFonts w:ascii="Times New Roman"/>
          <w:b w:val="false"/>
          <w:i w:val="false"/>
          <w:color w:val="000000"/>
          <w:sz w:val="28"/>
        </w:rPr>
        <w:t>
      5. Ротация проводится в следующих целях:</w:t>
      </w:r>
    </w:p>
    <w:bookmarkEnd w:id="29"/>
    <w:bookmarkStart w:name="z57" w:id="30"/>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30"/>
    <w:bookmarkStart w:name="z58" w:id="31"/>
    <w:p>
      <w:pPr>
        <w:spacing w:after="0"/>
        <w:ind w:left="0"/>
        <w:jc w:val="both"/>
      </w:pPr>
      <w:r>
        <w:rPr>
          <w:rFonts w:ascii="Times New Roman"/>
          <w:b w:val="false"/>
          <w:i w:val="false"/>
          <w:color w:val="000000"/>
          <w:sz w:val="28"/>
        </w:rPr>
        <w:t>
      2) профилактики коррупционных правонарушений;</w:t>
      </w:r>
    </w:p>
    <w:bookmarkEnd w:id="31"/>
    <w:bookmarkStart w:name="z59" w:id="32"/>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32"/>
    <w:bookmarkStart w:name="z60" w:id="33"/>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33"/>
    <w:bookmarkStart w:name="z61" w:id="34"/>
    <w:p>
      <w:pPr>
        <w:spacing w:after="0"/>
        <w:ind w:left="0"/>
        <w:jc w:val="both"/>
      </w:pPr>
      <w:r>
        <w:rPr>
          <w:rFonts w:ascii="Times New Roman"/>
          <w:b w:val="false"/>
          <w:i w:val="false"/>
          <w:color w:val="000000"/>
          <w:sz w:val="28"/>
        </w:rPr>
        <w:t>
      6. Ротация проводится по одной из следующих схем:</w:t>
      </w:r>
    </w:p>
    <w:bookmarkEnd w:id="34"/>
    <w:bookmarkStart w:name="z62" w:id="35"/>
    <w:p>
      <w:pPr>
        <w:spacing w:after="0"/>
        <w:ind w:left="0"/>
        <w:jc w:val="both"/>
      </w:pPr>
      <w:r>
        <w:rPr>
          <w:rFonts w:ascii="Times New Roman"/>
          <w:b w:val="false"/>
          <w:i w:val="false"/>
          <w:color w:val="000000"/>
          <w:sz w:val="28"/>
        </w:rPr>
        <w:t>
      1) межуровневая ("центр – регион", "регион – центр");</w:t>
      </w:r>
    </w:p>
    <w:bookmarkEnd w:id="35"/>
    <w:bookmarkStart w:name="z63" w:id="36"/>
    <w:p>
      <w:pPr>
        <w:spacing w:after="0"/>
        <w:ind w:left="0"/>
        <w:jc w:val="both"/>
      </w:pPr>
      <w:r>
        <w:rPr>
          <w:rFonts w:ascii="Times New Roman"/>
          <w:b w:val="false"/>
          <w:i w:val="false"/>
          <w:color w:val="000000"/>
          <w:sz w:val="28"/>
        </w:rPr>
        <w:t>
      2) межрегиональная ("регион – регион");</w:t>
      </w:r>
    </w:p>
    <w:bookmarkEnd w:id="36"/>
    <w:bookmarkStart w:name="z64" w:id="37"/>
    <w:p>
      <w:pPr>
        <w:spacing w:after="0"/>
        <w:ind w:left="0"/>
        <w:jc w:val="both"/>
      </w:pPr>
      <w:r>
        <w:rPr>
          <w:rFonts w:ascii="Times New Roman"/>
          <w:b w:val="false"/>
          <w:i w:val="false"/>
          <w:color w:val="000000"/>
          <w:sz w:val="28"/>
        </w:rPr>
        <w:t>
      3) межсекторальная ("центр – центр");</w:t>
      </w:r>
    </w:p>
    <w:bookmarkEnd w:id="37"/>
    <w:bookmarkStart w:name="z65" w:id="38"/>
    <w:p>
      <w:pPr>
        <w:spacing w:after="0"/>
        <w:ind w:left="0"/>
        <w:jc w:val="both"/>
      </w:pPr>
      <w:r>
        <w:rPr>
          <w:rFonts w:ascii="Times New Roman"/>
          <w:b w:val="false"/>
          <w:i w:val="false"/>
          <w:color w:val="000000"/>
          <w:sz w:val="28"/>
        </w:rPr>
        <w:t>
      4) внутрирегиональная (в пределах региона).</w:t>
      </w:r>
    </w:p>
    <w:bookmarkEnd w:id="38"/>
    <w:bookmarkStart w:name="z66" w:id="39"/>
    <w:p>
      <w:pPr>
        <w:spacing w:after="0"/>
        <w:ind w:left="0"/>
        <w:jc w:val="left"/>
      </w:pPr>
      <w:r>
        <w:rPr>
          <w:rFonts w:ascii="Times New Roman"/>
          <w:b/>
          <w:i w:val="false"/>
          <w:color w:val="000000"/>
        </w:rPr>
        <w:t xml:space="preserve"> 2. Порядок проведения ротации политических государственных служащих и административных государственных служащих корпуса "А"</w:t>
      </w:r>
    </w:p>
    <w:bookmarkEnd w:id="39"/>
    <w:bookmarkStart w:name="z67" w:id="40"/>
    <w:p>
      <w:pPr>
        <w:spacing w:after="0"/>
        <w:ind w:left="0"/>
        <w:jc w:val="both"/>
      </w:pPr>
      <w:r>
        <w:rPr>
          <w:rFonts w:ascii="Times New Roman"/>
          <w:b w:val="false"/>
          <w:i w:val="false"/>
          <w:color w:val="000000"/>
          <w:sz w:val="28"/>
        </w:rPr>
        <w:t>
      7. Ротация политических государственных служащих и административных государственных служащих корпуса "А" (далее – служащие корпуса "А") осуществляется путем должностного перемещения:</w:t>
      </w:r>
    </w:p>
    <w:bookmarkEnd w:id="40"/>
    <w:bookmarkStart w:name="z68" w:id="41"/>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Первым Президентом Республики Казахстан – Елбасы, Председателем Совета Безопасности Республики Казахстан,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41"/>
    <w:bookmarkStart w:name="z69" w:id="42"/>
    <w:p>
      <w:pPr>
        <w:spacing w:after="0"/>
        <w:ind w:left="0"/>
        <w:jc w:val="both"/>
      </w:pPr>
      <w:r>
        <w:rPr>
          <w:rFonts w:ascii="Times New Roman"/>
          <w:b w:val="false"/>
          <w:i w:val="false"/>
          <w:color w:val="000000"/>
          <w:sz w:val="28"/>
        </w:rPr>
        <w:t>
      2) административных государственных служащих корпуса "А" на вакантные или временно вакантные административные государственные должности корпуса "А";</w:t>
      </w:r>
    </w:p>
    <w:bookmarkEnd w:id="42"/>
    <w:bookmarkStart w:name="z70" w:id="43"/>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Первым Президентом Республики Казахстан – Елбасы, Председателем Совета Безопасности Республики Казахстан,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административными государственными служащими корпуса "А".</w:t>
      </w:r>
    </w:p>
    <w:bookmarkEnd w:id="43"/>
    <w:bookmarkStart w:name="z71" w:id="44"/>
    <w:p>
      <w:pPr>
        <w:spacing w:after="0"/>
        <w:ind w:left="0"/>
        <w:jc w:val="both"/>
      </w:pPr>
      <w:r>
        <w:rPr>
          <w:rFonts w:ascii="Times New Roman"/>
          <w:b w:val="false"/>
          <w:i w:val="false"/>
          <w:color w:val="000000"/>
          <w:sz w:val="28"/>
        </w:rPr>
        <w:t>
      8.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44"/>
    <w:bookmarkStart w:name="z72" w:id="45"/>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45"/>
    <w:bookmarkStart w:name="z73" w:id="46"/>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пунктах 12 и 14 настоящих Правил; </w:t>
      </w:r>
    </w:p>
    <w:bookmarkEnd w:id="46"/>
    <w:bookmarkStart w:name="z74" w:id="47"/>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47"/>
    <w:bookmarkStart w:name="z75" w:id="48"/>
    <w:p>
      <w:pPr>
        <w:spacing w:after="0"/>
        <w:ind w:left="0"/>
        <w:jc w:val="both"/>
      </w:pPr>
      <w:r>
        <w:rPr>
          <w:rFonts w:ascii="Times New Roman"/>
          <w:b w:val="false"/>
          <w:i w:val="false"/>
          <w:color w:val="000000"/>
          <w:sz w:val="28"/>
        </w:rPr>
        <w:t xml:space="preserve">
      9. Первый руководитель государственного органа, в который планируется ротация служащего, либо аким соответствующей области, города республиканского значения, столицы, в которые планируется ротация служащего, в срок не позднее десяти рабочих дней до наступления срока ротации политического государственного служащего, указанного в пункте 12 настоящих Правил, или не позднее тридцати календарных дней до истечения срока полномочий служащего корпуса "А", указанного в пункте 14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48"/>
    <w:bookmarkStart w:name="z76" w:id="49"/>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служащего указывается информация о согласовании ротации с первым руководителем государственного органа по месту текущей работы служащего.</w:t>
      </w:r>
    </w:p>
    <w:bookmarkEnd w:id="49"/>
    <w:bookmarkStart w:name="z77" w:id="50"/>
    <w:p>
      <w:pPr>
        <w:spacing w:after="0"/>
        <w:ind w:left="0"/>
        <w:jc w:val="both"/>
      </w:pPr>
      <w:r>
        <w:rPr>
          <w:rFonts w:ascii="Times New Roman"/>
          <w:b w:val="false"/>
          <w:i w:val="false"/>
          <w:color w:val="000000"/>
          <w:sz w:val="28"/>
        </w:rPr>
        <w:t>
      10. Назначение в рамках ротации осуществляется:</w:t>
      </w:r>
    </w:p>
    <w:bookmarkEnd w:id="50"/>
    <w:bookmarkStart w:name="z78" w:id="51"/>
    <w:p>
      <w:pPr>
        <w:spacing w:after="0"/>
        <w:ind w:left="0"/>
        <w:jc w:val="both"/>
      </w:pPr>
      <w:r>
        <w:rPr>
          <w:rFonts w:ascii="Times New Roman"/>
          <w:b w:val="false"/>
          <w:i w:val="false"/>
          <w:color w:val="000000"/>
          <w:sz w:val="28"/>
        </w:rPr>
        <w:t>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пункте 12 настоящих Правил;</w:t>
      </w:r>
    </w:p>
    <w:bookmarkEnd w:id="51"/>
    <w:bookmarkStart w:name="z79" w:id="52"/>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52"/>
    <w:bookmarkStart w:name="z80" w:id="53"/>
    <w:p>
      <w:pPr>
        <w:spacing w:after="0"/>
        <w:ind w:left="0"/>
        <w:jc w:val="both"/>
      </w:pPr>
      <w:r>
        <w:rPr>
          <w:rFonts w:ascii="Times New Roman"/>
          <w:b w:val="false"/>
          <w:i w:val="false"/>
          <w:color w:val="000000"/>
          <w:sz w:val="28"/>
        </w:rPr>
        <w:t>
      11.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53"/>
    <w:bookmarkStart w:name="z81" w:id="54"/>
    <w:p>
      <w:pPr>
        <w:spacing w:after="0"/>
        <w:ind w:left="0"/>
        <w:jc w:val="both"/>
      </w:pPr>
      <w:r>
        <w:rPr>
          <w:rFonts w:ascii="Times New Roman"/>
          <w:b w:val="false"/>
          <w:i w:val="false"/>
          <w:color w:val="000000"/>
          <w:sz w:val="28"/>
        </w:rPr>
        <w:t xml:space="preserve">
      12.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 </w:t>
      </w:r>
    </w:p>
    <w:bookmarkEnd w:id="54"/>
    <w:bookmarkStart w:name="z82" w:id="55"/>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w:t>
      </w:r>
    </w:p>
    <w:bookmarkEnd w:id="55"/>
    <w:bookmarkStart w:name="z83" w:id="56"/>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56"/>
    <w:bookmarkStart w:name="z84" w:id="57"/>
    <w:p>
      <w:pPr>
        <w:spacing w:after="0"/>
        <w:ind w:left="0"/>
        <w:jc w:val="both"/>
      </w:pPr>
      <w:r>
        <w:rPr>
          <w:rFonts w:ascii="Times New Roman"/>
          <w:b w:val="false"/>
          <w:i w:val="false"/>
          <w:color w:val="000000"/>
          <w:sz w:val="28"/>
        </w:rPr>
        <w:t>
      13. Ротация служащих корпуса "А" проводится при условии их соответствия специальным квалификационным требованиям к должностям корпуса "А".</w:t>
      </w:r>
    </w:p>
    <w:bookmarkEnd w:id="57"/>
    <w:bookmarkStart w:name="z85" w:id="58"/>
    <w:p>
      <w:pPr>
        <w:spacing w:after="0"/>
        <w:ind w:left="0"/>
        <w:jc w:val="both"/>
      </w:pPr>
      <w:r>
        <w:rPr>
          <w:rFonts w:ascii="Times New Roman"/>
          <w:b w:val="false"/>
          <w:i w:val="false"/>
          <w:color w:val="000000"/>
          <w:sz w:val="28"/>
        </w:rPr>
        <w:t>
      14.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58"/>
    <w:bookmarkStart w:name="z86" w:id="59"/>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59"/>
    <w:bookmarkStart w:name="z87" w:id="60"/>
    <w:p>
      <w:pPr>
        <w:spacing w:after="0"/>
        <w:ind w:left="0"/>
        <w:jc w:val="left"/>
      </w:pPr>
      <w:r>
        <w:rPr>
          <w:rFonts w:ascii="Times New Roman"/>
          <w:b/>
          <w:i w:val="false"/>
          <w:color w:val="000000"/>
        </w:rPr>
        <w:t xml:space="preserve"> 3. Порядок проведения ротации административных государственных служащих корпуса "Б"</w:t>
      </w:r>
    </w:p>
    <w:bookmarkEnd w:id="60"/>
    <w:bookmarkStart w:name="z88" w:id="61"/>
    <w:p>
      <w:pPr>
        <w:spacing w:after="0"/>
        <w:ind w:left="0"/>
        <w:jc w:val="both"/>
      </w:pPr>
      <w:r>
        <w:rPr>
          <w:rFonts w:ascii="Times New Roman"/>
          <w:b w:val="false"/>
          <w:i w:val="false"/>
          <w:color w:val="000000"/>
          <w:sz w:val="28"/>
        </w:rPr>
        <w:t>
      15. Ротация административных государственных служащих корпуса "Б" (далее – служащие корпуса "Б") проводится между:</w:t>
      </w:r>
    </w:p>
    <w:bookmarkEnd w:id="61"/>
    <w:bookmarkStart w:name="z89" w:id="62"/>
    <w:p>
      <w:pPr>
        <w:spacing w:after="0"/>
        <w:ind w:left="0"/>
        <w:jc w:val="both"/>
      </w:pPr>
      <w:r>
        <w:rPr>
          <w:rFonts w:ascii="Times New Roman"/>
          <w:b w:val="false"/>
          <w:i w:val="false"/>
          <w:color w:val="000000"/>
          <w:sz w:val="28"/>
        </w:rPr>
        <w:t>
      1) служащими, относящимися к категориям С-1, С-О-1, внутри государственного органа, включая его ведомства, территориальные органы данного государственного органа и его ведомств;</w:t>
      </w:r>
    </w:p>
    <w:bookmarkEnd w:id="62"/>
    <w:bookmarkStart w:name="z90" w:id="63"/>
    <w:p>
      <w:pPr>
        <w:spacing w:after="0"/>
        <w:ind w:left="0"/>
        <w:jc w:val="both"/>
      </w:pPr>
      <w:r>
        <w:rPr>
          <w:rFonts w:ascii="Times New Roman"/>
          <w:b w:val="false"/>
          <w:i w:val="false"/>
          <w:color w:val="000000"/>
          <w:sz w:val="28"/>
        </w:rPr>
        <w:t>
      2) служащими, относящимися к категории D-O-1, в пределах соответствующей области, города республиканского значения, столицы либо между областями, городами республиканского значения, столицей.</w:t>
      </w:r>
    </w:p>
    <w:bookmarkEnd w:id="63"/>
    <w:bookmarkStart w:name="z91" w:id="64"/>
    <w:p>
      <w:pPr>
        <w:spacing w:after="0"/>
        <w:ind w:left="0"/>
        <w:jc w:val="both"/>
      </w:pPr>
      <w:r>
        <w:rPr>
          <w:rFonts w:ascii="Times New Roman"/>
          <w:b w:val="false"/>
          <w:i w:val="false"/>
          <w:color w:val="000000"/>
          <w:sz w:val="28"/>
        </w:rPr>
        <w:t>
      16. Ротация служащих корпуса "Б", указанных в пункте 15 настоящих Правил, проводится каждые три года.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64"/>
    <w:bookmarkStart w:name="z92" w:id="65"/>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w:t>
      </w:r>
    </w:p>
    <w:bookmarkEnd w:id="65"/>
    <w:bookmarkStart w:name="z93" w:id="66"/>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еще на три года либо служащий корпуса "Б" может быть освобожден от занимаемой должности, либо в случае его согласия понижен в должности. Последующее продление срока пребывания данного служащего корпуса "Б" на занимаемой должности допускается по решению Национальной комиссии на два года. При этом максимально допустимый срок пребывания служащего корпуса "Б" на занимаемой должности не может превышать восьми лет.</w:t>
      </w:r>
    </w:p>
    <w:bookmarkEnd w:id="66"/>
    <w:bookmarkStart w:name="z94" w:id="67"/>
    <w:p>
      <w:pPr>
        <w:spacing w:after="0"/>
        <w:ind w:left="0"/>
        <w:jc w:val="both"/>
      </w:pPr>
      <w:r>
        <w:rPr>
          <w:rFonts w:ascii="Times New Roman"/>
          <w:b w:val="false"/>
          <w:i w:val="false"/>
          <w:color w:val="000000"/>
          <w:sz w:val="28"/>
        </w:rPr>
        <w:t>
      17. Служба управления персоналом или единая кадровая служба управления персоналом не позднее двух месяцев до наступления срока ротации формирует список административных служащих корпуса "Б", подлежащих ротации, и вносит его на рассмотрение уполномоченному лицу.</w:t>
      </w:r>
    </w:p>
    <w:bookmarkEnd w:id="67"/>
    <w:bookmarkStart w:name="z95" w:id="68"/>
    <w:p>
      <w:pPr>
        <w:spacing w:after="0"/>
        <w:ind w:left="0"/>
        <w:jc w:val="both"/>
      </w:pPr>
      <w:r>
        <w:rPr>
          <w:rFonts w:ascii="Times New Roman"/>
          <w:b w:val="false"/>
          <w:i w:val="false"/>
          <w:color w:val="000000"/>
          <w:sz w:val="28"/>
        </w:rPr>
        <w:t>
      18. Ротация служащих корпуса "Б", указанных в пункте 15 настоящих Правил, проводится актом уполномоченного лица.</w:t>
      </w:r>
    </w:p>
    <w:bookmarkEnd w:id="68"/>
    <w:bookmarkStart w:name="z96" w:id="69"/>
    <w:p>
      <w:pPr>
        <w:spacing w:after="0"/>
        <w:ind w:left="0"/>
        <w:jc w:val="both"/>
      </w:pPr>
      <w:r>
        <w:rPr>
          <w:rFonts w:ascii="Times New Roman"/>
          <w:b w:val="false"/>
          <w:i w:val="false"/>
          <w:color w:val="000000"/>
          <w:sz w:val="28"/>
        </w:rPr>
        <w:t>
      При ротации служащих корпуса "Б" категории D-O-1 за пределы области, города республиканского значения, столицы акт о ротации принимается акимом области, города республиканского значения, столицы по месту ротации служащего корпуса "Б" по согласованию с уполномоченным органом по делам государственной службы.</w:t>
      </w:r>
    </w:p>
    <w:bookmarkEnd w:id="69"/>
    <w:bookmarkStart w:name="z97" w:id="70"/>
    <w:p>
      <w:pPr>
        <w:spacing w:after="0"/>
        <w:ind w:left="0"/>
        <w:jc w:val="both"/>
      </w:pPr>
      <w:r>
        <w:rPr>
          <w:rFonts w:ascii="Times New Roman"/>
          <w:b w:val="false"/>
          <w:i w:val="false"/>
          <w:color w:val="000000"/>
          <w:sz w:val="28"/>
        </w:rPr>
        <w:t>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w:t>
      </w:r>
    </w:p>
    <w:bookmarkEnd w:id="70"/>
    <w:bookmarkStart w:name="z98" w:id="71"/>
    <w:p>
      <w:pPr>
        <w:spacing w:after="0"/>
        <w:ind w:left="0"/>
        <w:jc w:val="both"/>
      </w:pPr>
      <w:r>
        <w:rPr>
          <w:rFonts w:ascii="Times New Roman"/>
          <w:b w:val="false"/>
          <w:i w:val="false"/>
          <w:color w:val="000000"/>
          <w:sz w:val="28"/>
        </w:rPr>
        <w:t>
      19. Допускается проведение ротации между служащими корпуса "Б", не менее трех последних лет занимающими руководящие должности категорий С-2, С-3, С-О-2, С-О-3, C-R-1, C-R-2, C-R-3, D-O-2, D-1, D-2, D-3, Е-1, E-R-1, в том числе работающими в разных государственных органах, актами уполномоченных лиц при взаимном согласии данных служащих корпуса "Б".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71"/>
    <w:bookmarkStart w:name="z99" w:id="72"/>
    <w:p>
      <w:pPr>
        <w:spacing w:after="0"/>
        <w:ind w:left="0"/>
        <w:jc w:val="both"/>
      </w:pPr>
      <w:r>
        <w:rPr>
          <w:rFonts w:ascii="Times New Roman"/>
          <w:b w:val="false"/>
          <w:i w:val="false"/>
          <w:color w:val="000000"/>
          <w:sz w:val="28"/>
        </w:rPr>
        <w:t>
      Ротация, предусмотренная частью первой настоящего пункта, допускается исключительно между служащими корпуса "Б", работающими в разных административно-территориальных единицах.</w:t>
      </w:r>
    </w:p>
    <w:bookmarkEnd w:id="72"/>
    <w:bookmarkStart w:name="z100" w:id="73"/>
    <w:p>
      <w:pPr>
        <w:spacing w:after="0"/>
        <w:ind w:left="0"/>
        <w:jc w:val="both"/>
      </w:pPr>
      <w:r>
        <w:rPr>
          <w:rFonts w:ascii="Times New Roman"/>
          <w:b w:val="false"/>
          <w:i w:val="false"/>
          <w:color w:val="000000"/>
          <w:sz w:val="28"/>
        </w:rPr>
        <w:t>
      20. Назначение служащих корпуса "Б" в рамках ротации осуществляется после наступления срока ротации служащих корпуса "Б", установленного в пункте 16 настоящих Правил.</w:t>
      </w:r>
    </w:p>
    <w:bookmarkEnd w:id="73"/>
    <w:bookmarkStart w:name="z101" w:id="74"/>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74"/>
    <w:bookmarkStart w:name="z102" w:id="75"/>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75"/>
    <w:bookmarkStart w:name="z103" w:id="76"/>
    <w:p>
      <w:pPr>
        <w:spacing w:after="0"/>
        <w:ind w:left="0"/>
        <w:jc w:val="left"/>
      </w:pPr>
      <w:r>
        <w:rPr>
          <w:rFonts w:ascii="Times New Roman"/>
          <w:b/>
          <w:i w:val="false"/>
          <w:color w:val="000000"/>
        </w:rPr>
        <w:t xml:space="preserve"> 4. Переходные положения</w:t>
      </w:r>
    </w:p>
    <w:bookmarkEnd w:id="76"/>
    <w:bookmarkStart w:name="z104" w:id="77"/>
    <w:p>
      <w:pPr>
        <w:spacing w:after="0"/>
        <w:ind w:left="0"/>
        <w:jc w:val="both"/>
      </w:pPr>
      <w:r>
        <w:rPr>
          <w:rFonts w:ascii="Times New Roman"/>
          <w:b w:val="false"/>
          <w:i w:val="false"/>
          <w:color w:val="000000"/>
          <w:sz w:val="28"/>
        </w:rPr>
        <w:t>
      21. Политические государственные служащие, служащие корпуса "А", служащие корпуса "Б", указанные в пункте 15 настоящих Правил, находящиеся на 1 января 2021 года на занимаемой должности восемь и более лет, подлежат обязательной ротации. Ротация указанных служащих осуществляется в течение трех месяцев с момента введения в действие настоящих Правил.</w:t>
      </w:r>
    </w:p>
    <w:bookmarkEnd w:id="77"/>
    <w:bookmarkStart w:name="z105" w:id="78"/>
    <w:p>
      <w:pPr>
        <w:spacing w:after="0"/>
        <w:ind w:left="0"/>
        <w:jc w:val="both"/>
      </w:pPr>
      <w:r>
        <w:rPr>
          <w:rFonts w:ascii="Times New Roman"/>
          <w:b w:val="false"/>
          <w:i w:val="false"/>
          <w:color w:val="000000"/>
          <w:sz w:val="28"/>
        </w:rPr>
        <w:t>
      22. Продление сроков пребывания политических государственных служащих, служащих корпуса "А", служащих корпуса "Б", указанных в пункте 15 настоящих Правил, находящихся на 1 января 2021 года на занимаемой должности от шести до восьми лет, допускается по решению Национальной комиссии на срок, не превышающий максимально допустимый срок их пребывания на занимаемой должности.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2020 года </w:t>
            </w:r>
            <w:r>
              <w:br/>
            </w:r>
            <w:r>
              <w:rPr>
                <w:rFonts w:ascii="Times New Roman"/>
                <w:b w:val="false"/>
                <w:i w:val="false"/>
                <w:color w:val="000000"/>
                <w:sz w:val="20"/>
              </w:rPr>
              <w:t xml:space="preserve">№ 447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xml:space="preserve">№ 152     </w:t>
            </w:r>
          </w:p>
        </w:tc>
      </w:tr>
    </w:tbl>
    <w:bookmarkStart w:name="z108" w:id="79"/>
    <w:p>
      <w:pPr>
        <w:spacing w:after="0"/>
        <w:ind w:left="0"/>
        <w:jc w:val="left"/>
      </w:pPr>
      <w:r>
        <w:rPr>
          <w:rFonts w:ascii="Times New Roman"/>
          <w:b/>
          <w:i w:val="false"/>
          <w:color w:val="000000"/>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79"/>
    <w:bookmarkStart w:name="z109" w:id="80"/>
    <w:p>
      <w:pPr>
        <w:spacing w:after="0"/>
        <w:ind w:left="0"/>
        <w:jc w:val="both"/>
      </w:pPr>
      <w:r>
        <w:rPr>
          <w:rFonts w:ascii="Times New Roman"/>
          <w:b w:val="false"/>
          <w:i w:val="false"/>
          <w:color w:val="000000"/>
          <w:sz w:val="28"/>
        </w:rPr>
        <w:t xml:space="preserve">
      1. 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от 23 ноября 2015 года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80"/>
    <w:bookmarkStart w:name="z110" w:id="81"/>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службе Республики Казахстан", может осуществляться:</w:t>
      </w:r>
    </w:p>
    <w:bookmarkEnd w:id="81"/>
    <w:bookmarkStart w:name="z111" w:id="82"/>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Канцелярии Первого Президента Республики Казахстан – Елбасы, аппаратов палат Парламента Республики Казахстан и Канцелярии Премьер-Министра Республики Казахстан, а также из данных государственных органов в другие государственные органы;</w:t>
      </w:r>
    </w:p>
    <w:bookmarkEnd w:id="82"/>
    <w:bookmarkStart w:name="z112" w:id="83"/>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83"/>
    <w:bookmarkStart w:name="z113" w:id="84"/>
    <w:p>
      <w:pPr>
        <w:spacing w:after="0"/>
        <w:ind w:left="0"/>
        <w:jc w:val="both"/>
      </w:pPr>
      <w:r>
        <w:rPr>
          <w:rFonts w:ascii="Times New Roman"/>
          <w:b w:val="false"/>
          <w:i w:val="false"/>
          <w:color w:val="000000"/>
          <w:sz w:val="28"/>
        </w:rPr>
        <w:t>
      3) внутри государственных органов на равнозначную должность;</w:t>
      </w:r>
    </w:p>
    <w:bookmarkEnd w:id="84"/>
    <w:bookmarkStart w:name="z114" w:id="85"/>
    <w:p>
      <w:pPr>
        <w:spacing w:after="0"/>
        <w:ind w:left="0"/>
        <w:jc w:val="both"/>
      </w:pPr>
      <w:r>
        <w:rPr>
          <w:rFonts w:ascii="Times New Roman"/>
          <w:b w:val="false"/>
          <w:i w:val="false"/>
          <w:color w:val="000000"/>
          <w:sz w:val="28"/>
        </w:rPr>
        <w:t>
      4) внутри государственных органов на вышестоящую должность при условии, что государственный служащий занимал следующую нижестоящую должность не менее двух последних лет в данном государственном органе.</w:t>
      </w:r>
    </w:p>
    <w:bookmarkEnd w:id="85"/>
    <w:bookmarkStart w:name="z115" w:id="86"/>
    <w:p>
      <w:pPr>
        <w:spacing w:after="0"/>
        <w:ind w:left="0"/>
        <w:jc w:val="both"/>
      </w:pPr>
      <w:r>
        <w:rPr>
          <w:rFonts w:ascii="Times New Roman"/>
          <w:b w:val="false"/>
          <w:i w:val="false"/>
          <w:color w:val="000000"/>
          <w:sz w:val="28"/>
        </w:rPr>
        <w:t xml:space="preserve">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