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b275" w14:textId="504b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финансовой стабильности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в целях обеспечения межведомственной координации по вопросам обеспечения финансовой стабильности Республики Казахстан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финансовой стабильности Республики Казахстан (далее – Совет).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cостав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2020 года.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Совете по финансовой стабильности Республики Казахстан 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финансовой стабильности Республики Казахстан (далее – Совет) осуществляет межведомственную координацию по вопросам обеспечения финансовой стабильности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консультативно-совещательным органом при Президенте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 и иными нормативными правовыми актами Республики Казахстан, а также настоящим Положением о Совете.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Совета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Совета является содействие обеспечению финансовой стабильности Республики Казахстан и предупреждению и (или) снижению системных рисков.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Совета входят предварительное рассмотрение и предоставление рекомендаций по вопросам обеспечения финансовой стабильности, включая: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реализации макропруденциальной политики, направленной на снижение системных рисков финансовой системы;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возникновения финансового кризиса и минимизации его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урегулирования неплатежеспособного банка, принудительная ликвидация которого несет системные риски финансовой системы (далее – неплатежеспособный банк), в том числе по государственному участию при его урегулировании;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мер по оздоровлению банков второго уровня (далее – банки), в том числе за счет средств Национального Банка Республики Казахстан (далее – Национальный Банк) и (или) его дочерних организаций;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необходимые для обеспечения финансовой стабильности финансовой системы.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своей деятельности Совет: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макропруденциальной политики: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результаты оценки и мониторинга системных рисков, а также предлагаемые меры по их снижению;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рекомендации по реализации макропруденциальной политики, включая рекомендации по инструментам пруденциального регулирования;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вопросам, связанным с мерами по предотвращению возникновения финансового кризиса и минимизации его последствий, рассматривает предложения государственных органов по антикризисным мерам и предоставляет рекомендации по их реализации;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вопросам, связанным с мерами урегулирования неплатежеспособных банков, а также финансирования мер по оздоровлению банков, рассматривает предложения и предоставляет рекомендации;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государственных органов и содействие эффективному обмену информацией между членами Совета.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имеет право: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сотрудничать с межгосударственными и межправительственными координационно-консультативными органами по вопросам, входящим в компетенцию Совета;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проведения консультаций по рассматриваемым вопросам специалистов заинтересованных государственных органов, общественные объединения, субъектов частного предпринимательства, организации, ученых и независимых экспертов;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запрашивать и получать от государственных органов Республики Казахстан и иных организаций материалы, необходимые для реализации задач и функций Совета,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Национального Банка информацию о выявленных системных рисках, результатах оценки и мониторинга системных рисков и о предлагаемых мерах по их снижению при рассмотрении вопросов макропруденциальной политики;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уполномоченного органа по регулированию, контролю и надзору финансового рынка и финансовых организаций информацию: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рисках финансовых организаций, надзорных и регуляторных мерах при рассмотрении вопросов макропруденциальной политики;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имущественном положении неплатежеспособного банка, по предлагаемым мерам урегулирования неплатежеспособного банка и обоснования необходимости, целесообразности и эффективности государственного участия при рассмотрении вопросов по мерам урегулирования неплатежеспособного банка;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финансовом состоянии и имущественном положении банков, о ходе реализации ранее предоставленного финансирования банкам в рамках программ оздоровления и обоснования необходимости, целесообразности и эффективности государственного участия при рассмотрении вопросов по финансированию мер по оздоровлению банков;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законодательством Республики Казахстан для реализации своих задач и функций.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и организация деятельности Совета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возглавляется председателем Совета.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Совета;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форму, дату, место и время проведения заседаний Совета;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общий контроль за реализацией решений Совета;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 раз в полугодие не позднее 25 числа месяца, следующего за отчетным периодом, отчитывается о работе Совета перед Президентом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повестке дня заседания Совета и порядку обсуждения вопросов;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Совета, проектов его решений, способствуют решению стоящих перед Советом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обсуждении вопросов, рассматриваемых на заседании Совета.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по мере необходимости в сроки, определяемые председателем Совета, но не реже одного раза в квартал. Заседания Совета проводятся в очной или заочной форме и считаются правомочными при участии в голосовании не менее четырех членов Совета, включая председателя Совета.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проведения заседаний Совета в заочной форме является дата окончания приема бюллетеней для заочного голосования.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должностного лица, входящего в состав Совета, на заседании Совета принимает участие лицо, исполняющее обязанности отсутствующего должностного лица, с правом голосования, подписания бюллетеня для заочного голосования или протокола заседания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Совета: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заседаний Совета и осуществляет подготовку соответствующих материалов для проведения заседаний Совета на основе предложений членов Совета и ранее принятых решений;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проект повестки дня заседания на основе предложений членов Совета и ранее принятых им решений;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Совета о форме, дате, месте, времени проведения и повестке дня очередного заседания Совета, о дате окончания приема бюллетеней для заочного голосования при проведении заседания Совета в заочной форме и своевременно обеспечивает их необходимыми материалами;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оформление и согласование решений Совета;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исполнения решений Совета;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15 (пятнадцати) рабочих дней со дня принятия решений Совета направляет копию протокола и иные необходимые материалы членам Совета и другим заинтересованным государственным органам и иным организациям.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заседаний Совета принимаются решения, оформляемые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очной форме протокол оформляется и направляется на согласование членам Совета рабочим органом Совета в течение 5 (пяти) рабочих дней после проведенного заседания и подписывается всеми членами Совета, присутствовавшими на заседании, в срок не более 10 (десяти) рабочих дней с даты направления им протокола рабочим органом Совета.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заочной форме протокол оформляется рабочим органом Совета по итогам подсчета голосов на основании полученных бюллетеней для заочного голосования в течение 5 (пяти) рабочих дней после проведенного заседания и подписывается председателем Совета в срок не более 10 (десяти) рабочих дней с даты его оформления рабочим органом Совета.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Указа Президента РК от 03.06.2021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принимаются простым большинством голосов и носят рекомендательный характер. При равенстве голосов голос председательствующего является решающим.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выражения, должно быть изложено в письменном виде и приложено к протоколу.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Совета могут быть опубликованы в средствах массовой информации или доведены до сведения субъектов финансового рынка любым иным способом в соответствии с действующим законодательством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предоставляют рабочему органу Совета информацию о выполнении либо невыполнении решений Совета с соответствующим обоснованием не позднее 3 (трех) месяцев со дня принятия Советом соответствующего решения или в сроки, указанные в решении Совета.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Совета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прекращения деятельности Совета является решение Президента Республики Казахстан.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финансовой стабильности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27.09.2025 </w:t>
      </w:r>
      <w:r>
        <w:rPr>
          <w:rFonts w:ascii="Times New Roman"/>
          <w:b w:val="false"/>
          <w:i w:val="false"/>
          <w:color w:val="ff0000"/>
          <w:sz w:val="28"/>
        </w:rPr>
        <w:t>№ 1018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Казахстан, председатель</w:t>
      </w:r>
    </w:p>
    <w:bookmarkEnd w:id="67"/>
    <w:bookmarkStart w:name="z5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68"/>
    <w:bookmarkStart w:name="z5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69"/>
    <w:bookmarkStart w:name="z5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70"/>
    <w:bookmarkStart w:name="z5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71"/>
    <w:bookmarkStart w:name="z5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220  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    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июня 2010 года № 994 "О Совете по финансовой стабильности и развитию финансового рынка Республики Казахстан" (САПП Республики Казахстан, 2010 г., № 37, ст. 310).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декабря 2011 года № 204 "О внесении изменений в некоторые указы Президента Республики Казахстан" (САПП Республики Казахстан, 2012 г., № 10, ст. 189).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 (САПП Республики Казахстан, 2012 г., № 36, ст. 476).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 2014 г., № 4, ст. 29).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 (САПП Республики Казахстан 2014 г., № 55-56, ст. 538).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октября 2017 года № 568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 (САПП Республики Казахстан 2017 г., № 50-51-52, ст. 325).    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