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6d7" w14:textId="303f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декабря 2004 года № 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2009 года № 806. Утратил силу Указом Президента Республики Казахстан от 4 июля 2025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управлению Национальным фондом Республики Казахстан, утвержденном вышеназванным Указом: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5 слово "зарубежных"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