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30e1" w14:textId="a8c3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Калетаеве Д.А.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октября 2008 года № 672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Калетаева Дархана Амановича от должности заместителя Руководителя Администрации Президента Республики Казахстан в связи с переходом на другую работу.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