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e61" w14:textId="5740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особого статуса организациям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2001 года № 648.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07.11.2024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выдающийся вклад в воспитание, обучение и профессиональное становление личности, обеспечение стабильно высокого уровня высшего и (или) послевузовского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образовании”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07.11.2024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особый статус следующим организациям высшего и (или) послевузовского образования: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Казахскому национальному университету имени аль-Фараби;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Евразийскому национальному университету имени Л.Н. Гумилева;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Казахскому национальному аграрному университету;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Казахскому национальному исследовательскому техническому университету имени К.И.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Казахскому национальному медицинскому университету имени С.Д. Асфендиярова;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Казахской национальной академии искусств имени Т.К. Жургенова;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Казахской национальной консерватории имени Курмангазы;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Казахскому национальному университету искусств;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Казахскому национальному педагогическому университету имени Абая;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Академии государственного управления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Академии правоохранительных органов при Генеральной прокуратуре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Академия правосудия при Высшем Судебном Совете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Казахской национальной академии хореографии;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Национальному университету обороны Республики Казахстан;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Казахскому национальному женскому педагогическому университету;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Международному Казахско-Турецкому университету имени Ходжи Ахмеда Ясави.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Казахскому национальному университету водного хозяйства и ирригации.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26.09.2003 </w:t>
      </w:r>
      <w:r>
        <w:rPr>
          <w:rFonts w:ascii="Times New Roman"/>
          <w:b w:val="false"/>
          <w:i w:val="false"/>
          <w:color w:val="000000"/>
          <w:sz w:val="28"/>
        </w:rPr>
        <w:t>N 1201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12.06.2010 </w:t>
      </w:r>
      <w:r>
        <w:rPr>
          <w:rFonts w:ascii="Times New Roman"/>
          <w:b w:val="false"/>
          <w:i w:val="false"/>
          <w:color w:val="00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27.04.2016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28.02.2018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15.01.2020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10.06.2023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15.07.2024); от 07.11.2024 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Указом Президента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8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04.05.2015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11.04.2016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Президента Республики Казахстан от 9 января 1993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1059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