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f69a" w14:textId="726f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Госматрезервам средств на ремонт и восстановление административного здания по адресу: ул. Ауэзова,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июня 1997 г. N 192-р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Комитету по государственным материальным резервам
Министерства финансов Республики Казахстан из резервного фонда
Правительства Республики Казахстан для финансирования чрезвычайных
ситуаций и мероприятий, включая ликвидацию чрезвычайных ситуаций
природного и техногенного характера, 6 (шесть) млн. тенге на
погашение задолженности по ремонту и восстановлению служебных
помещений и кровли административного здания, расположенного по
адресу: г. Алматы, ул. Ауэзова, 82, пострадавшего в результате
пожара в январе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по государственным материальным резервам
Министерства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возврат в республиканский бюджет выделенных средств
за счет привлечения в установленном порядке к материальной
ответственности лиц, виновных в причинении вреда;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итогам 1997 года представить Государственному комитету
Республики Казахстан по чрезвычайным ситуациям отчет об объемах,
стоимости выполненных работ и размере средств, возвращенных в
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финансового контроля Министерства финансов
Республики Казахстан обеспечить контроль за целевым использованием
выделяемых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