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f46" w14:textId="6225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2020 года № 47-р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"Об образовании Совета по экспертной политике при Правительстве Республики Казахстан" следующие изменения и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экспертной политике при Правительстве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 министр индустрии и инфраструктурного развития Республики Казахстан, секретарь"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 министр торговли и интеграции Республики Казахстан, секретарь";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цифрового развития, инноваций и аэрокосмической промышленности Республики Казахстан" дополнить строкой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Составе по экспертной политике при Правительстве Республики Казахстан, утвержденном указанным распоряжением: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торговли и интеграции Республики Казахстан.".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мая 2019 года № 81-р "О Межведомственной комиссии по вопросам развития экспорта и формирования комплексной системы государственной поддержки экспорта".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