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b303" w14:textId="f46b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2008 года N 205-p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2008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 Министерству юстиции Республики Казахстан в месячный срок: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 постановления Правительства Республики Казахстан "Об утверждении типовых уставов юридических лиц, являющихся субъектами малого, среднего и крупного предпринимательства";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внести соответствующие изменения и дополнения в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