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eb36" w14:textId="074e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взаимном урегулировании вопросов, связанных с деятельностью посольств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1999 года N 1763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Соглашение между Правительством Республики Казахстан и Правительством Республики Узбекистан о взаимном урегулировании вопросов, связанных с деятельностью посольств, совершенное в городе Ташкенте 28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Правительством Республики Узбекистан о взаимном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урегулировании вопросов, связанных с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посольств Правительство Республики Казахстан и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Узбекистан,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(Вступило в силу со дня подписания - Официальный сайт МИД)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руководствуясь общепризнанными нормами и принципами международного права, стремясь к развитию двустороннего дружественного сотрудничества в духе уважения, равенства и взаимной выгоды, проявляя взаимное стремление урегулировать вопросы, связанные с деятельностью Посольства Республики Казахстан в г. Ташкенте и Посольства Республики Узбекистан в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Узбекистан предоставляет в пользование Посольства Республики Казахстан в г. Ташкенте здание, расположенное по адресу: ул. Чехова, 23, общей площадью 1560 кв.м., с земельным участком - 3137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Точное месторасположение здания Посольства, земельного участка и их границы обозначено на план-схеме (Приложение 1),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предоставляет в пользование Посольства Республики Узбекистан в г. Алматы комплекс зданий, расположенных по адресу: ул. Барибаева 36-38, общей площадью 1570 кв.м., с земельным участком - 4036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Точное месторасположение здания Посольства, земельного участка и их границы обозначено на план-схеме (Приложение 2),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освобождает узбекскую сторону от всех видов налогов и арендной платы, связанных с предоставлением недвижимого имущества, указанного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Узбекская сторона освобождается от уплаты долгов по налогам и арендной плате за использование недвижимого имущества, указанного в статье 2 настоящего Соглашения за период с 1 января 1994 года до даты заключения договора аренды этого имущества, оформленного в соответствии с законодательством казахстанской стороны на основании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Узбекистан освобождает казахстанскую сторону от всех видов налогов и арендной платы, связанных с предоставлением недвижимого имущества, указанного в статье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освобождается от уплаты долгов по налогам и арендной плате за использование недвижимого имущества, указанного в статье 1 настоящего Соглашения за период с 9 декабря 1998 года до даты заключения договора аренды этого имущества, оформленного в соответствии с законодательством узбекской стороны на основании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произведут в соответствии с законодательством своих государств официальное оформление предоставленных другой Стороне прав пользования недвижимым имуществом, предусмотренных статьями 1 и 2 настоящего Соглашения и выдадут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используют предоставленное им в пользование недвижимое имущество только в целях, указанных в статье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жилых квартир для сотрудников посольств осуществляется по договорам между Министерством иностранных дел Республики Казахстан и Министерством иностранных дел Республики Узбекистан и посольствами этих государств на основе принципа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могут возникнуть в ходе реализации настоящего Соглашения, будут решаться Сторонами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настоящего Соглашения, недвижимое имущество, указанное в статье 1 настоящего Соглашения, сохраняется за казахстанской стороной без взимания арендной платы и налогов на срок 5 лет. Данный период определяется из расчета нахождения Посольства Республики Узбекистан в г. Алматы, начиная с 1 января 1994 года до момента предоставления посольству Республики Казахстан в г. Ташкенте здания с 9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действует до истечения 6 месяцев с даты,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 из Сторон письменно уведомит другую Сторону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действие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Ташкенте 28 мая 1999 года,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за основу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