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832c" w14:textId="d0e8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детском отделении санатория "Казахстан" в г. Ессентуки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1997 г. N 1541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сокращением бюджетного финансирования санатория
"Казахстан" в г. Ессентуки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Департаменту управления государственным имуществом и активами
Министерства финансов Республики Казахстан передать детское
отделение санатория "Казахстан" в г. Ессентуки Департаменту по
приватизации Министерства финансов Республики Казахстан для
организации и проведения инвестиционного тендера.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