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3001" w14:textId="4803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автоматизированной системы контроля и информационного обеспечения перевозок автомобильным транспортом в международном и междугородном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1997 г. N 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управления процессом перевозок автомобильным
транспортом в международном, междугородном, городском и пригородном
сообщении на основе его надежного информационного обеспечения, защиты
экономических интересов страны и казахстанских перевозчиков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транспорта и
коммуникаций Республики Казахстан о создании республиканской
автоматизированной системы контроля и информационного обеспечения
перевозок автомобильным транспортом в международном и междугородном
сообщении (далее - система "СКАТ").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Министерство транспорта и коммуникаций Республики
Казахстан функции по контролю и координации работ, связанных с
разработкой, опытным внедрением и эксплуатацией системы "СКАТ".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разработку и утвердить развернутую Программу создания
системы "СКАТ" с использованием инфраструктуры сети телекоммуникаций
Государственного таможенного комитета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Министерством внутренних дел и Государственным
таможенным комитетом Республики Казахстан утвердить Положение о
системе "СКАТ", регламентирующее принципы ее функционирования, сферу
решаемых задач, режимы предоставления информации, а также иные
вопросы, связанные с ее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прилагаемую Концепцию создания республиканской
автоматизированной системы контроля и информационного обеспечения
перевозок автомобильным транспортом в международном, междугородном,
городском и пригородном сообщении до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определить на конкурсной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головного исполнителя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внебюджетные источники кредитно-финансового обеспечения системы
"СКАТ".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таможенному комитету, Государственной
автомобильной инспекции Министерства внутренних дел Республики
Казахстан, а также другим заинтересованным организациям в
двухнедельный срок представить в Министерство транспорта и
коммуникаций Республики Казахстан свои предложения для формирования
программного обеспечения системы "СКАТ".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науки - Академии наук Республики Казахстан
предусмотреть научно-технические и опытно-конструкторские разработки и
экспертизу системы "СКАТ" в рамках Республиканской целевой
научно-технической программы "Развитие современных систем
телекоммуникации и связи".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торговли Республики Казахстан и
Национальному центру по радиоэлектронике и связи на конкурсной основе
решить вопрос размещения на отечественных предприятиях
радиоэлектронного профиля заказов победителя конкурса по изготовлению
радиотехнической аппаратуры и устройств, необходимых для пуска системы
"СКАТ" в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транспорта и коммуникаций по согласованию с
Министерством финансов Республики Казахстан решить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выделения служебных помещений и зданий для
контрольно-диспетчерских и автоматизированных контрольных пунктов,
операторской службы информационного обслуживания пользователей,
размещаемых вдоль автомобильных дорог и на автомобильных переходах в
соответствии с техническими условиями эксплуатации системы "СКАТ";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государственной доли имущества, включаемого в
систему "СКАТ" и составляющего не менее 51 процента от уставного
фонда головного исполнителя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определения принципов управления системой "СКАТ".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  Республики Казахстан
                                           от 22 мая 1997 г. N 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 О Н Ц Е П Ц И 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Создания Республиканской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контроля и информационного обеспечения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автомобильным транспортом в международном,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междугородном, городском и пригородном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сообщении до 2007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Общая характеристика и принципы разработки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эффективности перевозок автомобильным транспортом
неразрывно связано с информатизацией процессов управления и контроля
передвижения транспортных средств и грузов. Решение этой проблемы
предполагает создание республиканской автоматизированной системы
контроля и информационного обеспечения перевозок автомобильным
транспортом в международном, междугородном, городском и пригородном
сообщении (далее - система "СКАТ").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 "СКАТ" предназначена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совершенствования организации международных и междугородных
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повышения эффективности рынка транспортных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рационального и эффективного использования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совершенствования контроля за соблюдением перевозчиками
транспортного законодательства и Правил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оказания информационных услуг водителям и обеспечения сохранности
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основу разработки системы "СКАТ" положены следующие основные
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Все автодороги на территории Казахстана, включая города и
населенные пункты, представляются как единое контролируемое
пространство.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Все автотранспортные средства, осуществляющие международные и
междугородние перевозки, вне зависимости от типа, вида и
принадлежности, являются объектами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Функционирование системы представляет собой процесс
автоматизированного дистанционного контроля и учета движения
автотранспортных средств на дорогах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Информационная технология и техническая база должны
соответствовать перспективным требованиям и обеспечивать возможность
совершенствования и развития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Элементная база системы должна соответствовать требованиям
стандартизации, унификации и обеспечивать возможность ее серийного
производства на отечественных предприятиях радиоэлектронного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 создании системы должны быть максимально использованы
имеющаяся структура автотранспортного комплекса и существующие
возможности телекоммуникаций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Разработка системы и ее внедрение должно осуществляться
поэтапно, с учетом приоритетности решаемых задач, возможности
привлечения необходимых средств и существующего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системы "СКАТ" включает три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 этап - разработка и внедрение системы контроля и
информационного обеспечения передвижения транспортных средств и грузов
при международных автомобильных перевозках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 этап - разработка и внедрение системы контроля и
информационного обеспечения передвижения транспортных средств и грузов
при междугородних перевозках;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 этап - разработка и внедрение системы контроля и
информационного обеспечения передвижения транспортных средств при
городских и пригородных перевозках грузов и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Общая характеристика этапов приведена в таблице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системе "СКАТ" должны быть предусмотрены: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автоматические дистанционные идентификаторы (АДИ) со сменным
носителем кодированной информации - электронным паспортом
транспортного средства (ЭПТС), выполненным в виде пластиковой карточки
(типа sмаrt-саrd), которыми снабжаются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автоматические контрольные пункты (АКП), которые располагаются на
автостоянках, в автопарках, на перекрестках, вдоль автодорог или на
подвижных средствах патрульной службы Госавтоинспекции и обеспечивают
дистанционный прием кодированной информации с 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диспетчерский пункт (ЦДП), контрольно-диспетчерские
пункты (КДП) и телекоммуникационная сеть (ТС), обеспечивающие
информационное взаимодействие между элементами системы и
пользователями.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и функциональная схема системы приведена на рис.1.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Цели и задачи, решаемые системой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Цели и задачи, решаемые системой "СКАТ", а также услуги,
предоставляемые ее пользователям, приведены в таблице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 "СКАТ" предназначена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водителей транспортных средств оперативной
информацией о состоянии дорожной сети, погодных условиях и обстановке
по маршрутам 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оперативного информирования грузоотправителей и грузополучателей
о местоположении и состоянии транспортных средств и грузов при
международных и междугородних перевозках;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предоставления информации транспортно-экспедиторским и фрахтовым
фирмам о передвижении транспортных средств в интересах планирования их
рациональной загрузки в прямом и обратном направлениях, минимизации
простоя, повышения эффективности транспортных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интересов службы Государственной автоинспекции
Республики Казахстан 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контроля за соблюдением водителями требований Правил дорожного
движения для повышения безопасности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оперативного контроля за незаконным использованием
автотранспорта для предотвращения угона (кражи) транспортных средств
вне зависимости от их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предоставления Государственному таможенному комитету Республики
Казахстан информации о маршрутах передвижения транспортных средств,
сроках доставки грузов и другой необходимой информации для
эффективного решения задач, стоящих перед таможенной службой.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Принципиальной особенностью системы "СКАТ" является то, что все
операции контроля осуществляются дистанционно в процессе движения
транспортных средств без участия водителей. Это исключает
необходимость остановки транспортных средств для соответствующих
проверок и отвлечения водителей от их прямых обязанностей.
                                                    Таблица 1
                    ОСНОВНЫЕ ХАРАКТЕРИСТИКИ ЭТАПОВ
----------------------------------------------------------------------
  N  ! Основные направления  !Контролируемая!Количество    !Сроки
этапа! работ                 !территория    !контролируемых!реализации
     !                       !              !транспортных  !этапов
     !                       !              !средств       !
     !                       !              !(единиц)      !
----------------------------------------------------------------------
  I   Разработка и внедрение  Автомагистрали    20 000        3 года
      системы контроля пе-    республикан-
      редвижения транспор-    ского значения
      тных средств и грузов   Протяженность
      при международных       L = 13 000 км
      автомобильных
      перевозках в
      Республике Казахстан
----------------------------------------------------------------------
 II   Разработка и внедрение  Автодороги        550 000       4 года
      системы контроля и      областного
      информационного         значения
      обеспечения передви-    Протяженность
      жения транспортных      L = 40 000 км
      средств и грузов при
      междугородних автомо-
      бильных перевозках в
      Республике Казахстан
      (работы выполняются
      по регионам с включе-
      нием в единицу систему)
----------------------------------------------------------------------
III   Разработка и внедрение  Дороги городов     1 600 000    2-3
      системы контроля и      и населенных                    года
      информационного         пунктов
      обеспечения передви-
      жения транспортных
      средств при городских
      и пригородных пере-
      возках грузов и пас-
      сажиров
      (работы выполняются
      по отдельным городам
      и населенным пунктам)
----------------------------------------------------------------------
                                                         Таблица 2
                ЦЕЛИ, ЗАДАЧИ И ПРЕДОСТАВЛЯЕМЫЕ УСЛУГИ
----------------------------------------------------------------------
 N !  Цели   !   Задачи, решаемые системой    ! Предоставляемые услуги
п/п!         !--------------------------------!-----------------------
---!         !   I этап      ! II этап !  III !
   !         !               !         ! этап !
---------------------------------------!------!------------------------
 1  Совершен-  1. Сбор данных о состо- !      !Предоставление оператив-
    ствование  янии дорожной сети, ги- !      !ной информации о состо-
    организа-  дрометеорологических    !      !янии дорожной сети,
    ции меж-   условиях и дорожной     !      !погодных условиях, об-
    дународ-   обстановке              !      !становки на дорогах.
    ных и      2. Маршрутизация автот- !      !Предоставление информа-
    междуго-   ранспортных перевозок с !      !ции о рациональных мар-
    родних     учетом параметров транс-!      !шрутах перевозки грузов.
    перевозок  портных средств и обста-!      !Оперативное информиро-
               новки на дорогах        !      !вание грузоотправите-
               3. Слежение за транспор-!      !лей, грузополучателей,
               тными средствами, осу-  !      !владельцев автомобилей
               ществляющими перевозку  !      !о местоположении и
               грузов                  !      !состоянии транспортных
                                       !      !средств и грузов
               на дорогах    !на доро- !      !
               республикан-  !гах обла-!      !
               ского значения!стного   !      !
                             !значения !      !
---------------------------------------!------!-----------------------
 2  Повышение  Учет, анализ и контроль !      !Предоставление информа-
    эффектив-  работы автомобилей при  !      !ции машиновладельцам и
    ности      перевозках грузов       !      !транспортно-экспедитор-
    рынка                              !      !ским предприятиям о
    транспорт-                         !      !потребности в перевозке
    ных услуг                          !      !грузов и передвижении
               иностранными  !отечест- !      !автотранспорта в инте-
               автоперевоз-  !венными  !      !ресах планирования его
               чиками        !автопе-  !      !загрузки в прямом и
                             !ревозчи- !      !обратном направлении,
                             !ками     !      !минимизации простоя
                                       !      !и т.п.
---------------------------------------!------!------------------------
 3  Повышение  Сбор данных об интенсив-!      !Информирование о факти-
    эффектив-  ности движения транспор-!      !ческой транспортной наг-
    ности ис-  тных средств на автодо- !      !рузке на дорогах в ин-
    пользова-  рогах республики        !      !тересах планирования и
    ния и                              !      !финансирования восстано-
    сохраннос-                         !      !вительных работ, обосно-
    ти автодо-                         !      !вание развития дорожной
    рог                                !      !сети
----------------------------------------------!-----------------------
 4  Контроль   1. Контроль   !Контроль наличия!Контоль осуществляется
    за соблю-  соответствия  !лицензии и соот-!дистанционно на стоянке
    дением     документов    !ветствия ее фак-!или в процессе движения
    автопере-  требованиям   !тической деяте- !транспортного средства
    возчиками  при осущест-  !льности автопе- !без участия водителя
    транспор-  влении между- !ревозчика       !(т.е. исключается
    тного      народных пе-  !Контроль соблю- !необходимость остановки
    законо-    ревозок       !дения разрешен- !транспортного средства
    датель-    грузов        !ной лицензией   !для проверки и отвлече-
    ства       2. Контроль   !зоны деятельно- !ния водителя от его
               соблюдения    !сти автоперевоз-!прямых обязанностей)
               выделенного   !чика            !
               маршрута      !Контроль соблю- !
               3. Контроль   !дения разрешен- !
               разрешенного  !ного лицензией  !
               срока пребы-  !срока деятель-  !
               вания на      !ности автопере- !
               территории    !возчика         !
               Казахстана    !                !
-----------------------------!----------------!
 5  Контроль                 !1. Контроль на- !
    за соблю-                !личия регистра- !
    дением                   !ционных докумен-!
    требова-                 !тов у водителя  !
    ний Пра-                 !транспортного   !
    вил До-                  !средства (пп.   !
    рожного                  !3.1, 3.2 ПДД)   !
    движения                 !2. Контроль вы- !
    (ПДД)                    !полнения требо- !
                             !ваний по регис- !
                             !трации транс-   !
                             !портного сред-  !
                             !ства в Госавто- !
                             !инспекции       !
                             !(пп. 26.1,      !
                             !26.2 ПДД)       !
                             !3. Контроль вы- !
                             !полнения требо- !
                             !ваний по про-   !
                             !хождению тран-  !
                             !спортным        !
                             !средством го-   !
                             !сударственного  !
                             !периодического  !
                             !технического    !
                             !осмотра         !
                             !(п. 25.3 ПДД)   !
----------------------------------------------------------------------
 6  Оказание   1. Прием и доведение сигналов  !Оказание оперативной
    помощи     об авариях и происшествиях на  !помощи водителям транс-
    водителям  автодорогах                    !портных средств в не-
    и обеспе-                !2. Прием сигна- !предвиденных ситуациях.
    чение                    !льной информации!Розыск и возвращение
    сохран-                  !о несанкциониро-!угнанных автомобилей
    ности                    !ванном использо-!владельцам, предотвра-
    транспор-                !вании автомоби- !щение кражи транспор-
    тных                     !лей и определе- !тных средств
    средств                  !ние их местона- !
                             !хождения        !
                   рис.1  Автоматизированная информационная система
                          контроля автотранспорта.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