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ec46" w14:textId="39be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12 октября 1993 г. N 1011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1996 г. N 1085. Утратило силу постановлением Правительства РК от 17 апреля 2006 года N 289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Правительства Республики Казахстан от 4 сентября 1996 г. N 1085 утратило силу постановлением Правительства РК от 17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289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перечень категорий граждан Республики Казахстан призывного возраста, которым предоставляется отсрочка от призыва на военную службу, утвержденный постановлением Кабинета Министров Республики Казахстан от 12 октября 1993 г. N 1011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P931011_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перечне отдельных категорий граждан Республики Казахстан призывного возраста, которым предоставляется отсрочка от призыва на срочную военную службу" (САПП Республики Казахстан, 1993 г., N 41, ст. 480), следующие изменения: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"профессионально-технических училищ" заменить словами "профессионально-технических школ и профессионально-технических лицеев"; слово "училищ" заменить словами "учебных заведений";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"речных училищ, морского техникума" заменить словами "профессионально-технических лицеев и колледжей, ведущих подготовку рабочих и специалистов среднего звена для речного и морского флота, гражданской авиации"; слова "училища техникума" заменить словами "этих учебных заведений";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"железнодорожных училищ" заменить словами "профессионально-технических школ и профессионально-технических лицеев"; слово "училища" заменить словами "этих учебных заведений";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"училищ Олимпийского резерва" заменить словами "колледжей спорта";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Призывники, имеющие полное среднее образование и зачисленные в возрасте не старше 17 лет в колледжи, функционирующие в системе высшего образования и готовящие специалистов для замещения в войсках должностей, - до окончания учебы, но не старше 20 лет".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