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ad03" w14:textId="bbba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таможенных пошлин на вывозимые товары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1996 г. N 299.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интересов отечественных товаропроизводителей, стимулирования экспорта, а также идентичности законодательной и нормативной базы внешнеэкономической деятельности в рамках Таможенного союза между Республикой Казахстан, Российской Федерацией и Республикой Беларусь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таможенных пошлин на вывозимые товары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Правительства Республики Казахстан от 6 ноября 1995 г. N 1449 "О ставках таможенных пошлин на вывозимые товары" (САПП Республики Казахстан, 1995 г., N 34, ст. 435).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по истечении одного месяца со дня его опубликования.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 12 марта 1996 г. N 299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 Т А В К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таможенных пошлин на вывозимые товары&lt;*&gt;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Отменено взимание экспортных таможенных пошлин на вывозимые товары, за исключением пшеницы прочей (код ТН ВЭД 1001 90) - постановлением Правительства РК от 28 июня 1996 года N 810.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Классификация ! Краткое наименование !Ставки таможенных пошлин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товара     !        товара        !процентах от таможенной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 ТН ВЭД     !                      !стоимости либо в экю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!                      !         1000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       !          2           !   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Группа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1001 90        Пшеница прочая                      7&lt;*&gt;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Сноска. Ставка таможенной пошлины действует до 1 августа 1996 года.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