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db53" w14:textId="713d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военную службу в органы военной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октября 1993 года N 984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  "О всеобщей
воинской обязанности и военной службе" и в связи с образовавшимся
некомплектом первичных должностей в органах военной прокуратуры
Республики Казахстан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Призвать на военную службу в органы военной прокуратуры
в 1993-1994 годах сроком на два года офицеров запаса, имеющих
высшее юридическое образование, в количестве 80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