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e030" w14:textId="f69e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27 декабря 2023 года № 1195 "О порядке решения кадровых вопросов по должностным лицам, назначаемым Правительством Республики Казахстан, Премьер-Министром Республики Казахстан, по согласованию с ним или по его представлению"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2025 года № 1177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2023 года № 1195 "О порядке решения кадровых вопросов по должностным лицам, назначаемым Правительством Республики Казахстан, Премьер-Министром Республики Казахстан, по согласованию с ним или по его представлению"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политических государственных служащих, должностных и иных лиц, назначаемых Правительством Республики Казахстан, Премьер-Министром Республики Казахстан, по согласованию с ним или по его представлению, утвержденный указанным постановлением, изложить в новой редакции согласно приложению 1 к настоящему постановлению (с пометкой "Для служебного пользования");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национальных управляющих холдингов, национальных холдингов, национальных компаний, некоммерческих акционерных обществ, институтов развития, государственных организаций высшего и (или) послевузовского образования и иных организаций, первые руководители которых назначаются на должность или освобождаются от должности по представлению Премьер-Министра Республики Казахстан или по согласованию с ним, а также назначаются на должность или освобождаются от должности по решению Правительства Республики Казахстан, утвержденный указанным постановлением, изложить в новой редакции согласно приложению 2 к настоящему постановлению (с пометкой "Для служебного пользования").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