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01db" w14:textId="bd40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и использования резервов Правительства Республики Казахстан и местных исполнительных органов</w:t>
      </w:r>
    </w:p>
    <w:p>
      <w:pPr>
        <w:spacing w:after="0"/>
        <w:ind w:left="0"/>
        <w:jc w:val="both"/>
      </w:pPr>
      <w:r>
        <w:rPr>
          <w:rFonts w:ascii="Times New Roman"/>
          <w:b w:val="false"/>
          <w:i w:val="false"/>
          <w:color w:val="000000"/>
          <w:sz w:val="28"/>
        </w:rPr>
        <w:t>Постановление Правительства Республики Казахстан от 21 июля 2025 года № 551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 Бюджетного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и использования резервов Правительства Республики Казахстан и местных исполнительных органов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при этом </w:t>
      </w:r>
      <w:r>
        <w:rPr>
          <w:rFonts w:ascii="Times New Roman"/>
          <w:b w:val="false"/>
          <w:i w:val="false"/>
          <w:color w:val="000000"/>
          <w:sz w:val="28"/>
        </w:rPr>
        <w:t>подпункт 3)</w:t>
      </w:r>
      <w:r>
        <w:rPr>
          <w:rFonts w:ascii="Times New Roman"/>
          <w:b w:val="false"/>
          <w:i w:val="false"/>
          <w:color w:val="000000"/>
          <w:sz w:val="28"/>
        </w:rPr>
        <w:t xml:space="preserve"> пункта 30 Правил действует по 31 декабря 2025 года включительно.</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2025 года № 551</w:t>
            </w:r>
          </w:p>
        </w:tc>
      </w:tr>
    </w:tbl>
    <w:bookmarkStart w:name="z10" w:id="4"/>
    <w:p>
      <w:pPr>
        <w:spacing w:after="0"/>
        <w:ind w:left="0"/>
        <w:jc w:val="left"/>
      </w:pPr>
      <w:r>
        <w:rPr>
          <w:rFonts w:ascii="Times New Roman"/>
          <w:b/>
          <w:i w:val="false"/>
          <w:color w:val="000000"/>
        </w:rPr>
        <w:t xml:space="preserve"> Правила распределения и использования резервов Правительства Республики Казахстан и местных исполнительных органов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распределения и использования резервов Правительства Республики Казахстан и местных исполнительных органов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 Бюджетного кодекса Республики Казахстан (далее – Бюджетный кодекс) и определяют порядок распределения и использования резервов Правительства Республики Казахстан и местных исполнительных органов.</w:t>
      </w:r>
    </w:p>
    <w:bookmarkEnd w:id="6"/>
    <w:bookmarkStart w:name="z13" w:id="7"/>
    <w:p>
      <w:pPr>
        <w:spacing w:after="0"/>
        <w:ind w:left="0"/>
        <w:jc w:val="both"/>
      </w:pPr>
      <w:r>
        <w:rPr>
          <w:rFonts w:ascii="Times New Roman"/>
          <w:b w:val="false"/>
          <w:i w:val="false"/>
          <w:color w:val="000000"/>
          <w:sz w:val="28"/>
        </w:rPr>
        <w:t>
      2. Резервы Правительства Республики Казахстан и местных исполнительных органов имеют строго целевое назначение, распределяются и используются на нужды, определенные статьей 20 Бюджетного кодекса, постановлениями Правительства Республики Казахстан и местных исполнительных органов о выделении бюджетных средств из резерва.</w:t>
      </w:r>
    </w:p>
    <w:bookmarkEnd w:id="7"/>
    <w:bookmarkStart w:name="z14" w:id="8"/>
    <w:p>
      <w:pPr>
        <w:spacing w:after="0"/>
        <w:ind w:left="0"/>
        <w:jc w:val="both"/>
      </w:pPr>
      <w:r>
        <w:rPr>
          <w:rFonts w:ascii="Times New Roman"/>
          <w:b w:val="false"/>
          <w:i w:val="false"/>
          <w:color w:val="000000"/>
          <w:sz w:val="28"/>
        </w:rPr>
        <w:t>
      Выделение бюджетных средств из резервов Правительства Республики Казахстан и местных исполнительных органов осуществляется на основании ходатайства при условии отсутствия альтернативных источников в бюджете на соответствующие затраты и невозможности их планирования при разработке соответствующего бюджета.</w:t>
      </w:r>
    </w:p>
    <w:bookmarkEnd w:id="8"/>
    <w:bookmarkStart w:name="z15" w:id="9"/>
    <w:p>
      <w:pPr>
        <w:spacing w:after="0"/>
        <w:ind w:left="0"/>
        <w:jc w:val="both"/>
      </w:pPr>
      <w:r>
        <w:rPr>
          <w:rFonts w:ascii="Times New Roman"/>
          <w:b w:val="false"/>
          <w:i w:val="false"/>
          <w:color w:val="000000"/>
          <w:sz w:val="28"/>
        </w:rPr>
        <w:t>
      3.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целевое использование выделенных бюджетных средств из резервов Правительства Республики Казахстан или соответствующего местного исполнительного органа и достижение конечных результатов.</w:t>
      </w:r>
    </w:p>
    <w:bookmarkEnd w:id="9"/>
    <w:bookmarkStart w:name="z16" w:id="10"/>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0"/>
    <w:bookmarkStart w:name="z17" w:id="11"/>
    <w:p>
      <w:pPr>
        <w:spacing w:after="0"/>
        <w:ind w:left="0"/>
        <w:jc w:val="both"/>
      </w:pPr>
      <w:r>
        <w:rPr>
          <w:rFonts w:ascii="Times New Roman"/>
          <w:b w:val="false"/>
          <w:i w:val="false"/>
          <w:color w:val="000000"/>
          <w:sz w:val="28"/>
        </w:rPr>
        <w:t>
      1) непредвиденные затраты ‒ затраты,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w:t>
      </w:r>
    </w:p>
    <w:bookmarkEnd w:id="11"/>
    <w:bookmarkStart w:name="z18" w:id="12"/>
    <w:p>
      <w:pPr>
        <w:spacing w:after="0"/>
        <w:ind w:left="0"/>
        <w:jc w:val="both"/>
      </w:pPr>
      <w:r>
        <w:rPr>
          <w:rFonts w:ascii="Times New Roman"/>
          <w:b w:val="false"/>
          <w:i w:val="false"/>
          <w:color w:val="000000"/>
          <w:sz w:val="28"/>
        </w:rPr>
        <w:t>
      2) официальная гуманитарная помощь Республики Казахстан – помощь, безвозмездно оказываемая Республикой Казахстан другим государствам, в целях ликвидации чрезвычайных ситуаций социального, военного, экологического, природного и техногенного характера на территории других государств;</w:t>
      </w:r>
    </w:p>
    <w:bookmarkEnd w:id="12"/>
    <w:bookmarkStart w:name="z19" w:id="13"/>
    <w:p>
      <w:pPr>
        <w:spacing w:after="0"/>
        <w:ind w:left="0"/>
        <w:jc w:val="both"/>
      </w:pPr>
      <w:r>
        <w:rPr>
          <w:rFonts w:ascii="Times New Roman"/>
          <w:b w:val="false"/>
          <w:i w:val="false"/>
          <w:color w:val="000000"/>
          <w:sz w:val="28"/>
        </w:rPr>
        <w:t>
      3) комиссия по вопросам международной гуманитарной помощи – консультативно-совещательный орган при Правительстве Республики Казахстан по вопросам международной гуманитарной помощи, образованный для выработки предложений по вопросам, отнесенным к компетенции Правительства Республики Казахстан.</w:t>
      </w:r>
    </w:p>
    <w:bookmarkEnd w:id="13"/>
    <w:bookmarkStart w:name="z20" w:id="14"/>
    <w:p>
      <w:pPr>
        <w:spacing w:after="0"/>
        <w:ind w:left="0"/>
        <w:jc w:val="left"/>
      </w:pPr>
      <w:r>
        <w:rPr>
          <w:rFonts w:ascii="Times New Roman"/>
          <w:b/>
          <w:i w:val="false"/>
          <w:color w:val="000000"/>
        </w:rPr>
        <w:t xml:space="preserve"> Глава 2. Организация выделения средств из резервов Правительства Республики Казахстан и местных исполнительных органов</w:t>
      </w:r>
    </w:p>
    <w:bookmarkEnd w:id="14"/>
    <w:bookmarkStart w:name="z21" w:id="15"/>
    <w:p>
      <w:pPr>
        <w:spacing w:after="0"/>
        <w:ind w:left="0"/>
        <w:jc w:val="both"/>
      </w:pPr>
      <w:r>
        <w:rPr>
          <w:rFonts w:ascii="Times New Roman"/>
          <w:b w:val="false"/>
          <w:i w:val="false"/>
          <w:color w:val="000000"/>
          <w:sz w:val="28"/>
        </w:rPr>
        <w:t>
      5. Выделение бюджетных средств из резервов Правительства Республики Казахстан и местных исполнительных органов осуществляется постановлениями, соответственно, Правительства Республики Казахстан и местных исполнительных органов (далее – постановление), а также правовыми актами уполномоченного органа в сфере гражданской защиты, которые утрачивают силу по завершении финансового года.</w:t>
      </w:r>
    </w:p>
    <w:bookmarkEnd w:id="15"/>
    <w:bookmarkStart w:name="z22" w:id="16"/>
    <w:p>
      <w:pPr>
        <w:spacing w:after="0"/>
        <w:ind w:left="0"/>
        <w:jc w:val="both"/>
      </w:pPr>
      <w:r>
        <w:rPr>
          <w:rFonts w:ascii="Times New Roman"/>
          <w:b w:val="false"/>
          <w:i w:val="false"/>
          <w:color w:val="000000"/>
          <w:sz w:val="28"/>
        </w:rPr>
        <w:t>
      Ходатайство, сводные расчеты о выделении бюджетных средств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6"/>
    <w:bookmarkStart w:name="z23" w:id="17"/>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7"/>
    <w:bookmarkStart w:name="z24" w:id="18"/>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8"/>
    <w:bookmarkStart w:name="z25" w:id="19"/>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9"/>
    <w:bookmarkStart w:name="z26" w:id="20"/>
    <w:p>
      <w:pPr>
        <w:spacing w:after="0"/>
        <w:ind w:left="0"/>
        <w:jc w:val="both"/>
      </w:pPr>
      <w:r>
        <w:rPr>
          <w:rFonts w:ascii="Times New Roman"/>
          <w:b w:val="false"/>
          <w:i w:val="false"/>
          <w:color w:val="000000"/>
          <w:sz w:val="28"/>
        </w:rPr>
        <w:t>
      Ходатайство и сводные расчеты о выделении бюджетных средств из резерва местных исполнительных органов, а также расчеты и обоснования к ним подписываются первым руководителем местного исполнительного органа или лицом, им уполномоченным.</w:t>
      </w:r>
    </w:p>
    <w:bookmarkEnd w:id="20"/>
    <w:bookmarkStart w:name="z27" w:id="21"/>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21"/>
    <w:bookmarkStart w:name="z28" w:id="22"/>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22"/>
    <w:bookmarkStart w:name="z29" w:id="23"/>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районного (городского) бюджета, бюджета города районного значения, села, поселка, сельского округа, или лицом, им уполномоченным.</w:t>
      </w:r>
    </w:p>
    <w:bookmarkEnd w:id="23"/>
    <w:bookmarkStart w:name="z30" w:id="24"/>
    <w:p>
      <w:pPr>
        <w:spacing w:after="0"/>
        <w:ind w:left="0"/>
        <w:jc w:val="both"/>
      </w:pPr>
      <w:r>
        <w:rPr>
          <w:rFonts w:ascii="Times New Roman"/>
          <w:b w:val="false"/>
          <w:i w:val="false"/>
          <w:color w:val="000000"/>
          <w:sz w:val="28"/>
        </w:rPr>
        <w:t xml:space="preserve">
      6. После принятия постановления о выделении средств из резервов Правительства Республики Казахстан и местных исполнительных органов администраторы бюджетных программ в течение трех рабочих дней вносят изменения в соответствующие планы финансирования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на 2025 финансовый год, утвержденными приказом Министра финансов Республики Казахстан от 30 мая 2025 года № 272 (далее – Правила № 272).</w:t>
      </w:r>
    </w:p>
    <w:bookmarkEnd w:id="24"/>
    <w:bookmarkStart w:name="z31" w:id="25"/>
    <w:p>
      <w:pPr>
        <w:spacing w:after="0"/>
        <w:ind w:left="0"/>
        <w:jc w:val="both"/>
      </w:pPr>
      <w:r>
        <w:rPr>
          <w:rFonts w:ascii="Times New Roman"/>
          <w:b w:val="false"/>
          <w:i w:val="false"/>
          <w:color w:val="000000"/>
          <w:sz w:val="28"/>
        </w:rPr>
        <w:t>
      7. Выделение бюджетных средств из резервов Правительства Республики Казахстан и местного исполнительного органа области, района (города областного значения) нижестоящему бюджету осуществляется в виде целевых трансфертов.</w:t>
      </w:r>
    </w:p>
    <w:bookmarkEnd w:id="25"/>
    <w:bookmarkStart w:name="z32" w:id="26"/>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в виде целевых трансфертов из вышестоящего бюджета первое перечисление средств нижестоящим бюджетам осуществляется в соответствии с индивидуальным планом финансирования по платежам.</w:t>
      </w:r>
    </w:p>
    <w:bookmarkEnd w:id="26"/>
    <w:bookmarkStart w:name="z33" w:id="27"/>
    <w:p>
      <w:pPr>
        <w:spacing w:after="0"/>
        <w:ind w:left="0"/>
        <w:jc w:val="both"/>
      </w:pPr>
      <w:r>
        <w:rPr>
          <w:rFonts w:ascii="Times New Roman"/>
          <w:b w:val="false"/>
          <w:i w:val="false"/>
          <w:color w:val="000000"/>
          <w:sz w:val="28"/>
        </w:rPr>
        <w:t>
      8. В случаях наличия образовавшейся экономии, неиспользования в течение финансового года или частичного использования выделенных из резервов Правительства Республики Казахстан или местных исполнительных органов бюджетных средств соответствующий администратор бюджетной программы до 20 декабря текущего финансового года обеспечивает их возврат путем восстановления резерва Правительства Республики Казахстан или местного исполнительного органа посредством внесения изменений в соответствующие планы финансирования в соответствии с Правилами № 272.</w:t>
      </w:r>
    </w:p>
    <w:bookmarkEnd w:id="27"/>
    <w:bookmarkStart w:name="z34" w:id="28"/>
    <w:p>
      <w:pPr>
        <w:spacing w:after="0"/>
        <w:ind w:left="0"/>
        <w:jc w:val="both"/>
      </w:pPr>
      <w:r>
        <w:rPr>
          <w:rFonts w:ascii="Times New Roman"/>
          <w:b w:val="false"/>
          <w:i w:val="false"/>
          <w:color w:val="000000"/>
          <w:sz w:val="28"/>
        </w:rPr>
        <w:t>
      При выделении бюджетных средств из резервов Правительства Республики Казахстан и местного исполнительного органа области, района (города областного значения) нижестоящему бюджету в виде целевых трансфертов в случаях, определенных частью первой настоящего пункта, местный исполнительный орган нижестоящего бюджета уведомляет об этом администратора бюджетных программ вышестоящего бюджета, выделившего средства.</w:t>
      </w:r>
    </w:p>
    <w:bookmarkEnd w:id="28"/>
    <w:bookmarkStart w:name="z35" w:id="29"/>
    <w:p>
      <w:pPr>
        <w:spacing w:after="0"/>
        <w:ind w:left="0"/>
        <w:jc w:val="both"/>
      </w:pPr>
      <w:r>
        <w:rPr>
          <w:rFonts w:ascii="Times New Roman"/>
          <w:b w:val="false"/>
          <w:i w:val="false"/>
          <w:color w:val="000000"/>
          <w:sz w:val="28"/>
        </w:rPr>
        <w:t>
      Местный уполномоченный орган по исполнению нижестоящего бюджета после внесения изменений в соответствующие планы финансирования администратором бюджетных программ вышестоящего бюджета осуществляет корректировку соответствующего местного бюджета в соответствии с Правилами № 272.</w:t>
      </w:r>
    </w:p>
    <w:bookmarkEnd w:id="29"/>
    <w:bookmarkStart w:name="z36" w:id="30"/>
    <w:p>
      <w:pPr>
        <w:spacing w:after="0"/>
        <w:ind w:left="0"/>
        <w:jc w:val="both"/>
      </w:pPr>
      <w:r>
        <w:rPr>
          <w:rFonts w:ascii="Times New Roman"/>
          <w:b w:val="false"/>
          <w:i w:val="false"/>
          <w:color w:val="000000"/>
          <w:sz w:val="28"/>
        </w:rPr>
        <w:t>
      Возврат неиспользованных бюджетных средств, образовавшейся экономии и (или) остатка неиспользованной части бюджетных средств, полученных из резерва вышестоящего бюджета, осуществляется местным уполномоченным органом по исполнению нижестоящего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bookmarkEnd w:id="30"/>
    <w:bookmarkStart w:name="z37" w:id="31"/>
    <w:p>
      <w:pPr>
        <w:spacing w:after="0"/>
        <w:ind w:left="0"/>
        <w:jc w:val="both"/>
      </w:pPr>
      <w:r>
        <w:rPr>
          <w:rFonts w:ascii="Times New Roman"/>
          <w:b w:val="false"/>
          <w:i w:val="false"/>
          <w:color w:val="000000"/>
          <w:sz w:val="28"/>
        </w:rPr>
        <w:t>
      По итогам возврата бюджетных средств, предусмотренных настоящим пунктом, администратор бюджетной программы в течение трех рабочих дней посредством электронного документооборота в соответствии с Законом Республики Казахстан "Об электронном документе и электронной цифровой подписи" уведомляет, соответственно, центральный или местный уполномоченный орган по исполнению бюджета с указанием суммы и причины возврата.</w:t>
      </w:r>
    </w:p>
    <w:bookmarkEnd w:id="31"/>
    <w:bookmarkStart w:name="z38" w:id="32"/>
    <w:p>
      <w:pPr>
        <w:spacing w:after="0"/>
        <w:ind w:left="0"/>
        <w:jc w:val="both"/>
      </w:pPr>
      <w:r>
        <w:rPr>
          <w:rFonts w:ascii="Times New Roman"/>
          <w:b w:val="false"/>
          <w:i w:val="false"/>
          <w:color w:val="000000"/>
          <w:sz w:val="28"/>
        </w:rPr>
        <w:t>
      9. В случаях неиспользования или частичного использования в течение финансового года бюджетных средств, выделенных из резервов Правительства Республики Казахстан или местных исполнительных органов и сконвертированных в иностранную валюту, администратор бюджетной программы в соответствии с Правилами № 272 обеспечивает возврат неиспользованной части иностранной валюты в пересчете на рыночный курс обмена валюты, по которому было произведено первоначальное выделение средств из резервов.</w:t>
      </w:r>
    </w:p>
    <w:bookmarkEnd w:id="32"/>
    <w:bookmarkStart w:name="z39" w:id="33"/>
    <w:p>
      <w:pPr>
        <w:spacing w:after="0"/>
        <w:ind w:left="0"/>
        <w:jc w:val="both"/>
      </w:pPr>
      <w:r>
        <w:rPr>
          <w:rFonts w:ascii="Times New Roman"/>
          <w:b w:val="false"/>
          <w:i w:val="false"/>
          <w:color w:val="000000"/>
          <w:sz w:val="28"/>
        </w:rPr>
        <w:t>
      10. Выделение средств из резервов Правительства Республики Казахстан в виде целевых трансфертов нижестоящим бюджетам после 20 декабря допускается в случаях ликвидации чрезвычайных ситуаций социального, природного и техногенного характера,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w:t>
      </w:r>
    </w:p>
    <w:bookmarkEnd w:id="33"/>
    <w:bookmarkStart w:name="z40" w:id="34"/>
    <w:p>
      <w:pPr>
        <w:spacing w:after="0"/>
        <w:ind w:left="0"/>
        <w:jc w:val="left"/>
      </w:pPr>
      <w:r>
        <w:rPr>
          <w:rFonts w:ascii="Times New Roman"/>
          <w:b/>
          <w:i w:val="false"/>
          <w:color w:val="000000"/>
        </w:rPr>
        <w:t xml:space="preserve"> Глава 3. Использование чрезвычайного резерва</w:t>
      </w:r>
    </w:p>
    <w:bookmarkEnd w:id="34"/>
    <w:bookmarkStart w:name="z41" w:id="35"/>
    <w:p>
      <w:pPr>
        <w:spacing w:after="0"/>
        <w:ind w:left="0"/>
        <w:jc w:val="left"/>
      </w:pPr>
      <w:r>
        <w:rPr>
          <w:rFonts w:ascii="Times New Roman"/>
          <w:b/>
          <w:i w:val="false"/>
          <w:color w:val="000000"/>
        </w:rPr>
        <w:t xml:space="preserve"> Параграф 1. Использование чрезвычайного резерва на ликвидацию чрезвычайных ситуаций природного и техногенного характера и их последствий, а также проведение мероприятий по обеспечению правового режима чрезвычайного положения</w:t>
      </w:r>
    </w:p>
    <w:bookmarkEnd w:id="35"/>
    <w:bookmarkStart w:name="z42" w:id="36"/>
    <w:p>
      <w:pPr>
        <w:spacing w:after="0"/>
        <w:ind w:left="0"/>
        <w:jc w:val="both"/>
      </w:pPr>
      <w:r>
        <w:rPr>
          <w:rFonts w:ascii="Times New Roman"/>
          <w:b w:val="false"/>
          <w:i w:val="false"/>
          <w:color w:val="000000"/>
          <w:sz w:val="28"/>
        </w:rPr>
        <w:t xml:space="preserve">
      11. Деньги чрезвычайного резерва направляются на мероприятия по ликвидации чрезвычайных ситуаций социального, природного и техногенного характера и их последствий, а также обеспечению правового режима чрезвычайного положения, предусмотренные законами Республики Казахстан </w:t>
      </w:r>
      <w:r>
        <w:rPr>
          <w:rFonts w:ascii="Times New Roman"/>
          <w:b w:val="false"/>
          <w:i w:val="false"/>
          <w:color w:val="000000"/>
          <w:sz w:val="28"/>
        </w:rPr>
        <w:t>"О чрезвычайном положении"</w:t>
      </w:r>
      <w:r>
        <w:rPr>
          <w:rFonts w:ascii="Times New Roman"/>
          <w:b w:val="false"/>
          <w:i w:val="false"/>
          <w:color w:val="000000"/>
          <w:sz w:val="28"/>
        </w:rPr>
        <w:t xml:space="preserve"> и </w:t>
      </w:r>
      <w:r>
        <w:rPr>
          <w:rFonts w:ascii="Times New Roman"/>
          <w:b w:val="false"/>
          <w:i w:val="false"/>
          <w:color w:val="000000"/>
          <w:sz w:val="28"/>
        </w:rPr>
        <w:t>"О гражданской защите"</w:t>
      </w:r>
      <w:r>
        <w:rPr>
          <w:rFonts w:ascii="Times New Roman"/>
          <w:b w:val="false"/>
          <w:i w:val="false"/>
          <w:color w:val="000000"/>
          <w:sz w:val="28"/>
        </w:rPr>
        <w:t xml:space="preserve">. </w:t>
      </w:r>
    </w:p>
    <w:bookmarkEnd w:id="36"/>
    <w:bookmarkStart w:name="z43" w:id="37"/>
    <w:p>
      <w:pPr>
        <w:spacing w:after="0"/>
        <w:ind w:left="0"/>
        <w:jc w:val="both"/>
      </w:pPr>
      <w:r>
        <w:rPr>
          <w:rFonts w:ascii="Times New Roman"/>
          <w:b w:val="false"/>
          <w:i w:val="false"/>
          <w:color w:val="000000"/>
          <w:sz w:val="28"/>
        </w:rPr>
        <w:t>
       Финансирование мероприятий, направленных на ликвидацию чрезвычайных ситуаций социального, природного и техногенного характера и их последствий, а также обеспечение правового режима чрезвычайного положения осуществляется из чрезвычайного резерва на основании постановления Правительства Республики Казахстан или местного исполнительного органа, а также по рекомендациям республиканского оперативного штаба по координации противопаводковых мероприятий и ликвидации последствий паводкового периода.</w:t>
      </w:r>
    </w:p>
    <w:bookmarkEnd w:id="37"/>
    <w:bookmarkStart w:name="z44" w:id="38"/>
    <w:p>
      <w:pPr>
        <w:spacing w:after="0"/>
        <w:ind w:left="0"/>
        <w:jc w:val="both"/>
      </w:pPr>
      <w:r>
        <w:rPr>
          <w:rFonts w:ascii="Times New Roman"/>
          <w:b w:val="false"/>
          <w:i w:val="false"/>
          <w:color w:val="000000"/>
          <w:sz w:val="28"/>
        </w:rPr>
        <w:t>
      12.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материально-технических, финансовых и людских ресурсов определяются уполномоченным органом в сфере гражданской защиты.</w:t>
      </w:r>
    </w:p>
    <w:bookmarkEnd w:id="38"/>
    <w:bookmarkStart w:name="z45" w:id="39"/>
    <w:p>
      <w:pPr>
        <w:spacing w:after="0"/>
        <w:ind w:left="0"/>
        <w:jc w:val="both"/>
      </w:pPr>
      <w:r>
        <w:rPr>
          <w:rFonts w:ascii="Times New Roman"/>
          <w:b w:val="false"/>
          <w:i w:val="false"/>
          <w:color w:val="000000"/>
          <w:sz w:val="28"/>
        </w:rPr>
        <w:t>
      13. Для выделения бюджетных средств из чрезвычайного резерва при возникновении на территории Республики Казахстан чрезвычайных ситуаций социального, природного и техногенного характера регионального или глобального масштаба, а также проведении мероприятий по обеспечению правового режима чрезвычайного положения уполномоченный орган в сфере гражданской защиты в соответствии с законодательством Республики Казахстан о гражданской защите представляет на рассмотрение в центральный уполномоченный орган по исполнению бюджета ходатайство о выделении бюджетных средств из чрезвычайного резерва Правительства Республики Казахстан с соответствующими обоснованиями и расчетами, определяемыми уполномоченным органом в сфере гражданской защиты в соответствии с пунктом 12 настоящих Правил, и посредством интернет-портала государственных органов соответствующий проект постановления.</w:t>
      </w:r>
    </w:p>
    <w:bookmarkEnd w:id="39"/>
    <w:bookmarkStart w:name="z46" w:id="40"/>
    <w:p>
      <w:pPr>
        <w:spacing w:after="0"/>
        <w:ind w:left="0"/>
        <w:jc w:val="both"/>
      </w:pPr>
      <w:r>
        <w:rPr>
          <w:rFonts w:ascii="Times New Roman"/>
          <w:b w:val="false"/>
          <w:i w:val="false"/>
          <w:color w:val="000000"/>
          <w:sz w:val="28"/>
        </w:rPr>
        <w:t>
      В случае выделения средств из чрезвычайных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о гражданской защите,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End w:id="40"/>
    <w:bookmarkStart w:name="z47" w:id="41"/>
    <w:p>
      <w:pPr>
        <w:spacing w:after="0"/>
        <w:ind w:left="0"/>
        <w:jc w:val="both"/>
      </w:pPr>
      <w:r>
        <w:rPr>
          <w:rFonts w:ascii="Times New Roman"/>
          <w:b w:val="false"/>
          <w:i w:val="false"/>
          <w:color w:val="000000"/>
          <w:sz w:val="28"/>
        </w:rPr>
        <w:t>
      Центральный уполномоченный орган по исполнению бюджета проверяет представленные материалы на достоверность и полноту и в случае отсутствия необходимых обоснований и расчетов, определяемых уполномоченным органом в сфере гражданской защиты в соответствии с пунктом 12 настоящих Правил, посредством интернет-портала государственных органов отклоняет проект постановления без его согласования с указанием причин отклонения.</w:t>
      </w:r>
    </w:p>
    <w:bookmarkEnd w:id="41"/>
    <w:bookmarkStart w:name="z48" w:id="42"/>
    <w:p>
      <w:pPr>
        <w:spacing w:after="0"/>
        <w:ind w:left="0"/>
        <w:jc w:val="both"/>
      </w:pPr>
      <w:r>
        <w:rPr>
          <w:rFonts w:ascii="Times New Roman"/>
          <w:b w:val="false"/>
          <w:i w:val="false"/>
          <w:color w:val="000000"/>
          <w:sz w:val="28"/>
        </w:rPr>
        <w:t>
      При соблюдении условий, предусмотренных настоящими Правилами, центральный уполномоченный орган по исполнению бюджета согласовывает проект постановления о выделении бюджетных средств из чрезвычайного резерва Правительства Республики Казахстан.</w:t>
      </w:r>
    </w:p>
    <w:bookmarkEnd w:id="42"/>
    <w:bookmarkStart w:name="z49" w:id="43"/>
    <w:p>
      <w:pPr>
        <w:spacing w:after="0"/>
        <w:ind w:left="0"/>
        <w:jc w:val="both"/>
      </w:pPr>
      <w:r>
        <w:rPr>
          <w:rFonts w:ascii="Times New Roman"/>
          <w:b w:val="false"/>
          <w:i w:val="false"/>
          <w:color w:val="000000"/>
          <w:sz w:val="28"/>
        </w:rPr>
        <w:t>
      14. По итогам согласования проекта постановления центральным уполномоченным органом по исполнению бюджета уполномоченный орган в сфере гражданской защиты вносит в Правительство Республики Казахстан проект постановления о выделении бюджетных средств на ликвидацию чрезвычайных ситуаций социального, природного и техногенного характера и их последствий и (или) проведение мероприятий по обеспечению правового режима чрезвычайного положения.</w:t>
      </w:r>
    </w:p>
    <w:bookmarkEnd w:id="43"/>
    <w:bookmarkStart w:name="z50" w:id="44"/>
    <w:p>
      <w:pPr>
        <w:spacing w:after="0"/>
        <w:ind w:left="0"/>
        <w:jc w:val="both"/>
      </w:pPr>
      <w:r>
        <w:rPr>
          <w:rFonts w:ascii="Times New Roman"/>
          <w:b w:val="false"/>
          <w:i w:val="false"/>
          <w:color w:val="000000"/>
          <w:sz w:val="28"/>
        </w:rPr>
        <w:t>
      15. Для выделения бюджетных средств из чрезвычайного резерва в случаях возникновения чрезвычайных ситуаций социального, природного и техногенного характера и их последствий, а также проведения мероприятий по обеспечению правового режима чрезвычайного положения местного масштаба территориальное подразделение ведомства уполномоченного органа в сфере гражданской защиты представляет на рассмотрение в местный уполномоченный орган по исполнению бюджета ходатайство о выделении бюджетных средств из чрезвычайного резерва соответствующего местного исполнительного органа области, города республиканского значения, столицы, района (города областного значения) с обоснованиями и расчетами, определяемыми уполномоченным органом в сфере гражданской защиты в соответствии с пунктом 12 настоящих Правил, и проект постановления о выделении бюджетных средств из чрезвычайного резерва.</w:t>
      </w:r>
    </w:p>
    <w:bookmarkEnd w:id="44"/>
    <w:bookmarkStart w:name="z51" w:id="45"/>
    <w:p>
      <w:pPr>
        <w:spacing w:after="0"/>
        <w:ind w:left="0"/>
        <w:jc w:val="both"/>
      </w:pPr>
      <w:r>
        <w:rPr>
          <w:rFonts w:ascii="Times New Roman"/>
          <w:b w:val="false"/>
          <w:i w:val="false"/>
          <w:color w:val="000000"/>
          <w:sz w:val="28"/>
        </w:rPr>
        <w:t xml:space="preserve">
      Местный уполномоченный орган по исполнению бюджета проверяет представленные материалы на достоверность и полноту и в случае отсутствия необходимых обоснований и расчетов, определяемых уполномоченным органом в сфере гражданской защиты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возвращает ходатайство с письменным обоснованием.</w:t>
      </w:r>
    </w:p>
    <w:bookmarkEnd w:id="45"/>
    <w:bookmarkStart w:name="z52" w:id="46"/>
    <w:p>
      <w:pPr>
        <w:spacing w:after="0"/>
        <w:ind w:left="0"/>
        <w:jc w:val="both"/>
      </w:pPr>
      <w:r>
        <w:rPr>
          <w:rFonts w:ascii="Times New Roman"/>
          <w:b w:val="false"/>
          <w:i w:val="false"/>
          <w:color w:val="000000"/>
          <w:sz w:val="28"/>
        </w:rPr>
        <w:t>
      При соблюдении условий, предусмотренных настоящими Правилами, местный уполномоченный орган по исполнению бюджета согласовывает проект постановления о выделении бюджетных средств из чрезвычайного резерва местного исполнительного органа.</w:t>
      </w:r>
    </w:p>
    <w:bookmarkEnd w:id="46"/>
    <w:bookmarkStart w:name="z53" w:id="47"/>
    <w:p>
      <w:pPr>
        <w:spacing w:after="0"/>
        <w:ind w:left="0"/>
        <w:jc w:val="both"/>
      </w:pPr>
      <w:r>
        <w:rPr>
          <w:rFonts w:ascii="Times New Roman"/>
          <w:b w:val="false"/>
          <w:i w:val="false"/>
          <w:color w:val="000000"/>
          <w:sz w:val="28"/>
        </w:rPr>
        <w:t>
      16. По итогам согласования проекта постановления местным уполномоченным органом по исполнению бюджета территориальное подразделение ведомства уполномоченного органа в сфере гражданской защиты вносит в местный исполнительный орган проект постановления о выделении бюджетных средств на ликвидацию чрезвычайных ситуаций социального, природного и техногенного характера и их последствий и (или) проведение мероприятий по обеспечению правового режима чрезвычайного положения.</w:t>
      </w:r>
    </w:p>
    <w:bookmarkEnd w:id="47"/>
    <w:bookmarkStart w:name="z54" w:id="48"/>
    <w:p>
      <w:pPr>
        <w:spacing w:after="0"/>
        <w:ind w:left="0"/>
        <w:jc w:val="both"/>
      </w:pPr>
      <w:r>
        <w:rPr>
          <w:rFonts w:ascii="Times New Roman"/>
          <w:b w:val="false"/>
          <w:i w:val="false"/>
          <w:color w:val="000000"/>
          <w:sz w:val="28"/>
        </w:rPr>
        <w:t>
      17. Возмещение затрат за материальные ценности, выпущенные из государственного материального резерва для ликвидации чрезвычайных ситуаций природного, техногенного и социального характера и их последствий, и расходов транспортных организаций по их перевозке осуществляется из чрезвычайного резерва Правительства Республики Казахстан на основании постановления Правительства Республики Казахстан.</w:t>
      </w:r>
    </w:p>
    <w:bookmarkEnd w:id="48"/>
    <w:bookmarkStart w:name="z55" w:id="49"/>
    <w:p>
      <w:pPr>
        <w:spacing w:after="0"/>
        <w:ind w:left="0"/>
        <w:jc w:val="both"/>
      </w:pPr>
      <w:r>
        <w:rPr>
          <w:rFonts w:ascii="Times New Roman"/>
          <w:b w:val="false"/>
          <w:i w:val="false"/>
          <w:color w:val="000000"/>
          <w:sz w:val="28"/>
        </w:rPr>
        <w:t>
      18. При финансировании расходов из чрезвычайного резерва на мероприятия для ликвидации чрезвычайных ситуаций социального, природного и техногенного характера и их последствий, а также проведение мероприятий по обеспечению правового режима чрезвычайного положения, предусмотренных постановлениями, соответственно, Правительства Республики Казахстан или местных исполнительных органов, разрешается (предварительная) оплата в размере не более пятидесяти процентов от выделенных средств по каждому виду расходов.</w:t>
      </w:r>
    </w:p>
    <w:bookmarkEnd w:id="49"/>
    <w:bookmarkStart w:name="z56" w:id="50"/>
    <w:p>
      <w:pPr>
        <w:spacing w:after="0"/>
        <w:ind w:left="0"/>
        <w:jc w:val="both"/>
      </w:pPr>
      <w:r>
        <w:rPr>
          <w:rFonts w:ascii="Times New Roman"/>
          <w:b w:val="false"/>
          <w:i w:val="false"/>
          <w:color w:val="000000"/>
          <w:sz w:val="28"/>
        </w:rPr>
        <w:t>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о гражданской защите.</w:t>
      </w:r>
    </w:p>
    <w:bookmarkEnd w:id="50"/>
    <w:bookmarkStart w:name="z57" w:id="51"/>
    <w:p>
      <w:pPr>
        <w:spacing w:after="0"/>
        <w:ind w:left="0"/>
        <w:jc w:val="both"/>
      </w:pPr>
      <w:r>
        <w:rPr>
          <w:rFonts w:ascii="Times New Roman"/>
          <w:b w:val="false"/>
          <w:i w:val="false"/>
          <w:color w:val="000000"/>
          <w:sz w:val="28"/>
        </w:rPr>
        <w:t xml:space="preserve">
      19. Необходимые объемы затрат с расчетами на реализацию долгосрочных мероприятий по ликвидации последствий чрезвычайных ситуаций, а также на их предупреждение представляются администраторами бюджетных программ в уполномоченный орган по бюджетному планированию для рассмотрения. </w:t>
      </w:r>
    </w:p>
    <w:bookmarkEnd w:id="51"/>
    <w:bookmarkStart w:name="z58" w:id="52"/>
    <w:p>
      <w:pPr>
        <w:spacing w:after="0"/>
        <w:ind w:left="0"/>
        <w:jc w:val="left"/>
      </w:pPr>
      <w:r>
        <w:rPr>
          <w:rFonts w:ascii="Times New Roman"/>
          <w:b/>
          <w:i w:val="false"/>
          <w:color w:val="000000"/>
        </w:rPr>
        <w:t xml:space="preserve"> Параграф 2. Использование чрезвычайного резерва при оказании официальной гуманитарной помощи Республикой Казахстан и Республике Казахстан</w:t>
      </w:r>
    </w:p>
    <w:bookmarkEnd w:id="52"/>
    <w:bookmarkStart w:name="z59" w:id="53"/>
    <w:p>
      <w:pPr>
        <w:spacing w:after="0"/>
        <w:ind w:left="0"/>
        <w:jc w:val="both"/>
      </w:pPr>
      <w:r>
        <w:rPr>
          <w:rFonts w:ascii="Times New Roman"/>
          <w:b w:val="false"/>
          <w:i w:val="false"/>
          <w:color w:val="000000"/>
          <w:sz w:val="28"/>
        </w:rPr>
        <w:t xml:space="preserve">
      20. Финансирование мероприятий, направленных на оказание гуманитарной помощи Республикой Казахстан и Республике Казахстан, осуществляется из чрезвычайного резерва Правительства Республики Казахстан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оказания гуманитарной помощи, утвержденными постановлением Правительства Республики Казахстан от 8 октября 2019 года № 743.</w:t>
      </w:r>
    </w:p>
    <w:bookmarkEnd w:id="53"/>
    <w:bookmarkStart w:name="z60" w:id="54"/>
    <w:p>
      <w:pPr>
        <w:spacing w:after="0"/>
        <w:ind w:left="0"/>
        <w:jc w:val="both"/>
      </w:pPr>
      <w:r>
        <w:rPr>
          <w:rFonts w:ascii="Times New Roman"/>
          <w:b w:val="false"/>
          <w:i w:val="false"/>
          <w:color w:val="000000"/>
          <w:sz w:val="28"/>
        </w:rPr>
        <w:t>
      21.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по вопросам международной гуманитарной помощи разрабатывает проект постановления Правительства Республики Казахстан на оказание официальной гуманитарной помощи Республикой Казахстан в денежной или в товарной форме и вносит его в Правительство Республики Казахстан.</w:t>
      </w:r>
    </w:p>
    <w:bookmarkEnd w:id="54"/>
    <w:bookmarkStart w:name="z61" w:id="55"/>
    <w:p>
      <w:pPr>
        <w:spacing w:after="0"/>
        <w:ind w:left="0"/>
        <w:jc w:val="both"/>
      </w:pPr>
      <w:r>
        <w:rPr>
          <w:rFonts w:ascii="Times New Roman"/>
          <w:b w:val="false"/>
          <w:i w:val="false"/>
          <w:color w:val="000000"/>
          <w:sz w:val="28"/>
        </w:rPr>
        <w:t>
      22. За счет средств чрезвычайного резерва на основании постановления Правительства Республики Казахстан возмещается стоимость:</w:t>
      </w:r>
    </w:p>
    <w:bookmarkEnd w:id="55"/>
    <w:bookmarkStart w:name="z62" w:id="56"/>
    <w:p>
      <w:pPr>
        <w:spacing w:after="0"/>
        <w:ind w:left="0"/>
        <w:jc w:val="both"/>
      </w:pPr>
      <w:r>
        <w:rPr>
          <w:rFonts w:ascii="Times New Roman"/>
          <w:b w:val="false"/>
          <w:i w:val="false"/>
          <w:color w:val="000000"/>
          <w:sz w:val="28"/>
        </w:rPr>
        <w:t>
      расходов, связанных с направлением спасательных и медицинских формирований уполномоченных органов в сфере гражданской защиты и области здравоохранения;</w:t>
      </w:r>
    </w:p>
    <w:bookmarkEnd w:id="56"/>
    <w:bookmarkStart w:name="z63" w:id="57"/>
    <w:p>
      <w:pPr>
        <w:spacing w:after="0"/>
        <w:ind w:left="0"/>
        <w:jc w:val="both"/>
      </w:pPr>
      <w:r>
        <w:rPr>
          <w:rFonts w:ascii="Times New Roman"/>
          <w:b w:val="false"/>
          <w:i w:val="false"/>
          <w:color w:val="000000"/>
          <w:sz w:val="28"/>
        </w:rPr>
        <w:t>
      расходов транспортных организаций по их перевозке, а также расходов, связанных с отправкой и доставкой материальных ценностей;</w:t>
      </w:r>
    </w:p>
    <w:bookmarkEnd w:id="57"/>
    <w:bookmarkStart w:name="z64" w:id="58"/>
    <w:p>
      <w:pPr>
        <w:spacing w:after="0"/>
        <w:ind w:left="0"/>
        <w:jc w:val="both"/>
      </w:pPr>
      <w:r>
        <w:rPr>
          <w:rFonts w:ascii="Times New Roman"/>
          <w:b w:val="false"/>
          <w:i w:val="false"/>
          <w:color w:val="000000"/>
          <w:sz w:val="28"/>
        </w:rPr>
        <w:t>
      товаров, предоставленных для оказания официальной гуманитарной помощи Республикой Казахстан в товарной форме.</w:t>
      </w:r>
    </w:p>
    <w:bookmarkEnd w:id="58"/>
    <w:bookmarkStart w:name="z65" w:id="59"/>
    <w:p>
      <w:pPr>
        <w:spacing w:after="0"/>
        <w:ind w:left="0"/>
        <w:jc w:val="both"/>
      </w:pPr>
      <w:r>
        <w:rPr>
          <w:rFonts w:ascii="Times New Roman"/>
          <w:b w:val="false"/>
          <w:i w:val="false"/>
          <w:color w:val="000000"/>
          <w:sz w:val="28"/>
        </w:rPr>
        <w:t>
      23. Возмещение расходов транспортных организаций по перевозке товаров, представленных для оказания официальной гуманитарной помощи Республикой Казахстан в товарной форме, а также расходов, связанных с отправкой и доставкой материальных ценностей, осуществляется в течение восемнадцати месяцев со дня принятия постановления Правительства Республики Казахстан об оказании официальной гуманитарной помощи Республикой Казахстан.</w:t>
      </w:r>
    </w:p>
    <w:bookmarkEnd w:id="59"/>
    <w:bookmarkStart w:name="z66" w:id="60"/>
    <w:p>
      <w:pPr>
        <w:spacing w:after="0"/>
        <w:ind w:left="0"/>
        <w:jc w:val="left"/>
      </w:pPr>
      <w:r>
        <w:rPr>
          <w:rFonts w:ascii="Times New Roman"/>
          <w:b/>
          <w:i w:val="false"/>
          <w:color w:val="000000"/>
        </w:rPr>
        <w:t xml:space="preserve"> Глава 4. Использование резерва для жизнеобеспечения населения при ликвидации чрезвычайных ситуаций природного и техногенного характера</w:t>
      </w:r>
    </w:p>
    <w:bookmarkEnd w:id="60"/>
    <w:bookmarkStart w:name="z67" w:id="61"/>
    <w:p>
      <w:pPr>
        <w:spacing w:after="0"/>
        <w:ind w:left="0"/>
        <w:jc w:val="both"/>
      </w:pPr>
      <w:r>
        <w:rPr>
          <w:rFonts w:ascii="Times New Roman"/>
          <w:b w:val="false"/>
          <w:i w:val="false"/>
          <w:color w:val="000000"/>
          <w:sz w:val="28"/>
        </w:rPr>
        <w:t>
      24. Финансирование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 осуществляется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регионального и глобального масштабов на основании правового акта уполномоченного органа в сфере гражданской защиты.</w:t>
      </w:r>
    </w:p>
    <w:bookmarkEnd w:id="61"/>
    <w:bookmarkStart w:name="z68" w:id="62"/>
    <w:p>
      <w:pPr>
        <w:spacing w:after="0"/>
        <w:ind w:left="0"/>
        <w:jc w:val="both"/>
      </w:pPr>
      <w:r>
        <w:rPr>
          <w:rFonts w:ascii="Times New Roman"/>
          <w:b w:val="false"/>
          <w:i w:val="false"/>
          <w:color w:val="000000"/>
          <w:sz w:val="28"/>
        </w:rPr>
        <w:t>
      В случае поручения Премьер-Министра Республики Казахстан допускается выделение средств из резервов Правительства Республики Казахстан при чрезвычайной ситуации местного масштаба.</w:t>
      </w:r>
    </w:p>
    <w:bookmarkEnd w:id="62"/>
    <w:bookmarkStart w:name="z69" w:id="63"/>
    <w:p>
      <w:pPr>
        <w:spacing w:after="0"/>
        <w:ind w:left="0"/>
        <w:jc w:val="both"/>
      </w:pPr>
      <w:r>
        <w:rPr>
          <w:rFonts w:ascii="Times New Roman"/>
          <w:b w:val="false"/>
          <w:i w:val="false"/>
          <w:color w:val="000000"/>
          <w:sz w:val="28"/>
        </w:rPr>
        <w:t>
      25. Центральный уполномоченный орган по исполнению бюджета до 15 января текущего финансового года на основании ходатайства уполномоченного органа в сфере гражданской защиты выделяет бюджетные средства в размере годовых плановых назначений, предусмотренных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xml:space="preserve">
      26. Для выделения бюджетных средств из резерва для жизнеобеспечения населения при ликвидации чрезвычайных ситуаций природного и техногенного характера акимы областей, городов республиканского значения, столицы представляют в уполномоченный орган в сфере гражданской защиты ходатайство с соответствующими обосновывающими материалами и сводными расчетами согласно </w:t>
      </w:r>
      <w:r>
        <w:rPr>
          <w:rFonts w:ascii="Times New Roman"/>
          <w:b w:val="false"/>
          <w:i w:val="false"/>
          <w:color w:val="000000"/>
          <w:sz w:val="28"/>
        </w:rPr>
        <w:t>Правилам</w:t>
      </w:r>
      <w:r>
        <w:rPr>
          <w:rFonts w:ascii="Times New Roman"/>
          <w:b w:val="false"/>
          <w:i w:val="false"/>
          <w:color w:val="000000"/>
          <w:sz w:val="28"/>
        </w:rPr>
        <w:t xml:space="preserve"> представления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материально-технических, финансовых и людских ресурсов, утвержденным приказом Министра внутренних дел Республики Казахстан от 7 ноября 2015 года № 890 (зарегистрирован в реестре государственной регистрации нормативных правовых актов под № 12396).</w:t>
      </w:r>
    </w:p>
    <w:bookmarkEnd w:id="64"/>
    <w:bookmarkStart w:name="z71" w:id="65"/>
    <w:p>
      <w:pPr>
        <w:spacing w:after="0"/>
        <w:ind w:left="0"/>
        <w:jc w:val="both"/>
      </w:pPr>
      <w:r>
        <w:rPr>
          <w:rFonts w:ascii="Times New Roman"/>
          <w:b w:val="false"/>
          <w:i w:val="false"/>
          <w:color w:val="000000"/>
          <w:sz w:val="28"/>
        </w:rPr>
        <w:t>
      Уполномоченный орган в сфере гражданской защиты проверяет представленные материалы на достоверность и полноту и в случае отсутствия необходимых обоснований и расчетов возвращает ходатайство с письменным обоснованием.</w:t>
      </w:r>
    </w:p>
    <w:bookmarkEnd w:id="65"/>
    <w:bookmarkStart w:name="z72" w:id="66"/>
    <w:p>
      <w:pPr>
        <w:spacing w:after="0"/>
        <w:ind w:left="0"/>
        <w:jc w:val="both"/>
      </w:pPr>
      <w:r>
        <w:rPr>
          <w:rFonts w:ascii="Times New Roman"/>
          <w:b w:val="false"/>
          <w:i w:val="false"/>
          <w:color w:val="000000"/>
          <w:sz w:val="28"/>
        </w:rPr>
        <w:t>
      При соблюдении условий, предусмотренных настоящими Правилами, уполномоченный орган в сфере гражданской защиты принимает правовой акт и выделяет средства из резерва для жизнеобеспечения населения при ликвидации чрезвычайных ситуаций природного и техногенного характера.</w:t>
      </w:r>
    </w:p>
    <w:bookmarkEnd w:id="66"/>
    <w:bookmarkStart w:name="z73" w:id="67"/>
    <w:p>
      <w:pPr>
        <w:spacing w:after="0"/>
        <w:ind w:left="0"/>
        <w:jc w:val="both"/>
      </w:pPr>
      <w:r>
        <w:rPr>
          <w:rFonts w:ascii="Times New Roman"/>
          <w:b w:val="false"/>
          <w:i w:val="false"/>
          <w:color w:val="000000"/>
          <w:sz w:val="28"/>
        </w:rPr>
        <w:t>
      Уполномоченный орган в сфере гражданской защиты обеспечивает достоверность, обоснованность и целевое использование средств, выделенных из резерва для жизнеобеспечения населения при ликвидации чрезвычайных ситуаций природного и техногенного характера.</w:t>
      </w:r>
    </w:p>
    <w:bookmarkEnd w:id="67"/>
    <w:bookmarkStart w:name="z74" w:id="68"/>
    <w:p>
      <w:pPr>
        <w:spacing w:after="0"/>
        <w:ind w:left="0"/>
        <w:jc w:val="both"/>
      </w:pPr>
      <w:r>
        <w:rPr>
          <w:rFonts w:ascii="Times New Roman"/>
          <w:b w:val="false"/>
          <w:i w:val="false"/>
          <w:color w:val="000000"/>
          <w:sz w:val="28"/>
        </w:rPr>
        <w:t>
      27.    В случаях неиспользования или частичного использования в течение финансового года бюджетных средств, выделенных из резерва для жизнеобеспечения населения при ликвидации чрезвычайных ситуаций природного и техногенного характера, соответствующий местный исполнительный орган уведомляет об этом уполномоченный орган в сфере гражданской защиты.</w:t>
      </w:r>
    </w:p>
    <w:bookmarkEnd w:id="68"/>
    <w:bookmarkStart w:name="z75" w:id="69"/>
    <w:p>
      <w:pPr>
        <w:spacing w:after="0"/>
        <w:ind w:left="0"/>
        <w:jc w:val="both"/>
      </w:pPr>
      <w:r>
        <w:rPr>
          <w:rFonts w:ascii="Times New Roman"/>
          <w:b w:val="false"/>
          <w:i w:val="false"/>
          <w:color w:val="000000"/>
          <w:sz w:val="28"/>
        </w:rPr>
        <w:t>
      В случае частичного использования в течение финансового года бюджетных средств, выделенных из резерва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вносит изменения в свой правовой акт о выделении средств из резерва Правительства Республики Казахстан.</w:t>
      </w:r>
    </w:p>
    <w:bookmarkEnd w:id="69"/>
    <w:bookmarkStart w:name="z76" w:id="70"/>
    <w:p>
      <w:pPr>
        <w:spacing w:after="0"/>
        <w:ind w:left="0"/>
        <w:jc w:val="both"/>
      </w:pPr>
      <w:r>
        <w:rPr>
          <w:rFonts w:ascii="Times New Roman"/>
          <w:b w:val="false"/>
          <w:i w:val="false"/>
          <w:color w:val="000000"/>
          <w:sz w:val="28"/>
        </w:rPr>
        <w:t>
      В случае неиспользования в течение финансового года бюджетных средств, выделенных из резерва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ставит на отмену свой правовой акт о выделении средств из резерва Правительства Республики Казахстан.</w:t>
      </w:r>
    </w:p>
    <w:bookmarkEnd w:id="70"/>
    <w:bookmarkStart w:name="z77" w:id="71"/>
    <w:p>
      <w:pPr>
        <w:spacing w:after="0"/>
        <w:ind w:left="0"/>
        <w:jc w:val="both"/>
      </w:pPr>
      <w:r>
        <w:rPr>
          <w:rFonts w:ascii="Times New Roman"/>
          <w:b w:val="false"/>
          <w:i w:val="false"/>
          <w:color w:val="000000"/>
          <w:sz w:val="28"/>
        </w:rPr>
        <w:t>
      Порядок возврата неиспользованных бюджетных средств и (или) остатка неиспользованной части бюджетных средств осуществляется в соответствии с пунктом 8 настоящих Правил.</w:t>
      </w:r>
    </w:p>
    <w:bookmarkEnd w:id="71"/>
    <w:bookmarkStart w:name="z78" w:id="72"/>
    <w:p>
      <w:pPr>
        <w:spacing w:after="0"/>
        <w:ind w:left="0"/>
        <w:jc w:val="left"/>
      </w:pPr>
      <w:r>
        <w:rPr>
          <w:rFonts w:ascii="Times New Roman"/>
          <w:b/>
          <w:i w:val="false"/>
          <w:color w:val="000000"/>
        </w:rPr>
        <w:t xml:space="preserve"> Глава 5. Использование резерва на неотложные затраты</w:t>
      </w:r>
    </w:p>
    <w:bookmarkEnd w:id="72"/>
    <w:bookmarkStart w:name="z79" w:id="73"/>
    <w:p>
      <w:pPr>
        <w:spacing w:after="0"/>
        <w:ind w:left="0"/>
        <w:jc w:val="both"/>
      </w:pPr>
      <w:r>
        <w:rPr>
          <w:rFonts w:ascii="Times New Roman"/>
          <w:b w:val="false"/>
          <w:i w:val="false"/>
          <w:color w:val="000000"/>
          <w:sz w:val="28"/>
        </w:rPr>
        <w:t>
      28. Из резервов Правительства Республики Казахстан или местного исполнительного органа на неотложные затраты финансируются мероприятия, направленные на устранение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 а также при наличии потребности в деньгах на иные непредвиденные затраты.</w:t>
      </w:r>
    </w:p>
    <w:bookmarkEnd w:id="73"/>
    <w:bookmarkStart w:name="z80" w:id="74"/>
    <w:p>
      <w:pPr>
        <w:spacing w:after="0"/>
        <w:ind w:left="0"/>
        <w:jc w:val="both"/>
      </w:pPr>
      <w:r>
        <w:rPr>
          <w:rFonts w:ascii="Times New Roman"/>
          <w:b w:val="false"/>
          <w:i w:val="false"/>
          <w:color w:val="000000"/>
          <w:sz w:val="28"/>
        </w:rPr>
        <w:t xml:space="preserve">
      29. Для выделения бюджетных средств из резервов Правительства Республики Казахстан или местного исполнительного органа на неотложные затраты соответствующий государственный орган представляет в уполномоченный орган по исполнению бюджета ходатайство в соответствии </w:t>
      </w:r>
      <w:r>
        <w:rPr>
          <w:rFonts w:ascii="Times New Roman"/>
          <w:b w:val="false"/>
          <w:i w:val="false"/>
          <w:color w:val="000000"/>
          <w:sz w:val="28"/>
        </w:rPr>
        <w:t>пунктом 5</w:t>
      </w:r>
      <w:r>
        <w:rPr>
          <w:rFonts w:ascii="Times New Roman"/>
          <w:b w:val="false"/>
          <w:i w:val="false"/>
          <w:color w:val="000000"/>
          <w:sz w:val="28"/>
        </w:rPr>
        <w:t xml:space="preserve"> настоящих Правил. </w:t>
      </w:r>
    </w:p>
    <w:bookmarkEnd w:id="74"/>
    <w:bookmarkStart w:name="z81" w:id="75"/>
    <w:p>
      <w:pPr>
        <w:spacing w:after="0"/>
        <w:ind w:left="0"/>
        <w:jc w:val="both"/>
      </w:pPr>
      <w:r>
        <w:rPr>
          <w:rFonts w:ascii="Times New Roman"/>
          <w:b w:val="false"/>
          <w:i w:val="false"/>
          <w:color w:val="000000"/>
          <w:sz w:val="28"/>
        </w:rPr>
        <w:t>
      При этом обосновывается стоимость единицы товаров (работ, услуг), а по капитальному (восстановительному) ремонту, за исключением капитального ремонта индивидуального жилищного строительства, и на реализацию государственных инвестиционных проектов необходимо обязательное наличие:</w:t>
      </w:r>
    </w:p>
    <w:bookmarkEnd w:id="75"/>
    <w:bookmarkStart w:name="z82" w:id="76"/>
    <w:p>
      <w:pPr>
        <w:spacing w:after="0"/>
        <w:ind w:left="0"/>
        <w:jc w:val="both"/>
      </w:pPr>
      <w:r>
        <w:rPr>
          <w:rFonts w:ascii="Times New Roman"/>
          <w:b w:val="false"/>
          <w:i w:val="false"/>
          <w:color w:val="000000"/>
          <w:sz w:val="28"/>
        </w:rPr>
        <w:t>
      1) положительного заключения комплексной вневедомственной экспертизы к проектной (проектно-сметной) документации;</w:t>
      </w:r>
    </w:p>
    <w:bookmarkEnd w:id="76"/>
    <w:bookmarkStart w:name="z83" w:id="77"/>
    <w:p>
      <w:pPr>
        <w:spacing w:after="0"/>
        <w:ind w:left="0"/>
        <w:jc w:val="both"/>
      </w:pPr>
      <w:r>
        <w:rPr>
          <w:rFonts w:ascii="Times New Roman"/>
          <w:b w:val="false"/>
          <w:i w:val="false"/>
          <w:color w:val="000000"/>
          <w:sz w:val="28"/>
        </w:rPr>
        <w:t>
      2) утвержденного администратором бюджетных программ (первым руководителем либо лицом, уполномоченным первым руководителем) технико-экономического обоснования или проектно-сметной документации на строительство объектов (зданий и сооружений, их комплексов, инженерных и транспортных коммуникаций), финансируемых за счет целевых бюджетных средств;</w:t>
      </w:r>
    </w:p>
    <w:bookmarkEnd w:id="77"/>
    <w:bookmarkStart w:name="z84" w:id="78"/>
    <w:p>
      <w:pPr>
        <w:spacing w:after="0"/>
        <w:ind w:left="0"/>
        <w:jc w:val="both"/>
      </w:pPr>
      <w:r>
        <w:rPr>
          <w:rFonts w:ascii="Times New Roman"/>
          <w:b w:val="false"/>
          <w:i w:val="false"/>
          <w:color w:val="000000"/>
          <w:sz w:val="28"/>
        </w:rPr>
        <w:t>
      3) сводных сметных расчетов, локальных смет по видам работ, утвержденных заказчиком и подписанных проектировщиком на запрашиваемую сумму;</w:t>
      </w:r>
    </w:p>
    <w:bookmarkEnd w:id="78"/>
    <w:bookmarkStart w:name="z85" w:id="79"/>
    <w:p>
      <w:pPr>
        <w:spacing w:after="0"/>
        <w:ind w:left="0"/>
        <w:jc w:val="both"/>
      </w:pPr>
      <w:r>
        <w:rPr>
          <w:rFonts w:ascii="Times New Roman"/>
          <w:b w:val="false"/>
          <w:i w:val="false"/>
          <w:color w:val="000000"/>
          <w:sz w:val="28"/>
        </w:rPr>
        <w:t>
      4) других документов, установленных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По капитальному ремонту индивидуального жилищного строительства необходимая документация представляется в соответствии с законодательством об архитектурной, градостроительной и строительной деятельности Республики Казахстан.</w:t>
      </w:r>
    </w:p>
    <w:bookmarkEnd w:id="80"/>
    <w:bookmarkStart w:name="z87" w:id="81"/>
    <w:p>
      <w:pPr>
        <w:spacing w:after="0"/>
        <w:ind w:left="0"/>
        <w:jc w:val="both"/>
      </w:pPr>
      <w:r>
        <w:rPr>
          <w:rFonts w:ascii="Times New Roman"/>
          <w:b w:val="false"/>
          <w:i w:val="false"/>
          <w:color w:val="000000"/>
          <w:sz w:val="28"/>
        </w:rPr>
        <w:t>
      В случае выделения бюджетных средств из резервов Правительства Республики Казахстан или местных исполнительных органов на увеличение (формирование) уставного капитала юридических лиц соответствующий государственный орган представляет в уполномоченный орган по исполнению бюджета ходатайство о выделении бюджетных средств с соответствующими обоснованиями, а также утвержденными финансово-экономическими обоснованиями и положительным экономическим заключением уполномоченного органа по государственному планированию.</w:t>
      </w:r>
    </w:p>
    <w:bookmarkEnd w:id="81"/>
    <w:bookmarkStart w:name="z88" w:id="82"/>
    <w:p>
      <w:pPr>
        <w:spacing w:after="0"/>
        <w:ind w:left="0"/>
        <w:jc w:val="both"/>
      </w:pPr>
      <w:r>
        <w:rPr>
          <w:rFonts w:ascii="Times New Roman"/>
          <w:b w:val="false"/>
          <w:i w:val="false"/>
          <w:color w:val="000000"/>
          <w:sz w:val="28"/>
        </w:rPr>
        <w:t>
      30. Подготовка постановления Правительства Республики Казахстан и местных исполнительных органов о выделении бюджетных средств, соответственно, из резервов Правительства Республики Казахстан и местных исполнительных органов на неотложные затраты осуществляется:</w:t>
      </w:r>
    </w:p>
    <w:bookmarkEnd w:id="82"/>
    <w:bookmarkStart w:name="z89" w:id="83"/>
    <w:p>
      <w:pPr>
        <w:spacing w:after="0"/>
        <w:ind w:left="0"/>
        <w:jc w:val="both"/>
      </w:pPr>
      <w:r>
        <w:rPr>
          <w:rFonts w:ascii="Times New Roman"/>
          <w:b w:val="false"/>
          <w:i w:val="false"/>
          <w:color w:val="000000"/>
          <w:sz w:val="28"/>
        </w:rPr>
        <w:t xml:space="preserve">
      1) для финансирования затрат,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Бюджетного кодекса;</w:t>
      </w:r>
    </w:p>
    <w:bookmarkEnd w:id="83"/>
    <w:bookmarkStart w:name="z90" w:id="84"/>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w:t>
      </w:r>
    </w:p>
    <w:bookmarkEnd w:id="84"/>
    <w:bookmarkStart w:name="z91" w:id="85"/>
    <w:p>
      <w:pPr>
        <w:spacing w:after="0"/>
        <w:ind w:left="0"/>
        <w:jc w:val="both"/>
      </w:pPr>
      <w:r>
        <w:rPr>
          <w:rFonts w:ascii="Times New Roman"/>
          <w:b w:val="false"/>
          <w:i w:val="false"/>
          <w:color w:val="000000"/>
          <w:sz w:val="28"/>
        </w:rPr>
        <w:t>
      3) для субсидирования убытков (долгов) энергопроизводящих организаций, находящихся в коммунальной собственности, сто процентов акций (долей участия в уставном капитале) которых принадлежат государству, и осуществляющих одновременно деятельность по производству электрической энергии, воды (дистиллята) и тепловой энергии.</w:t>
      </w:r>
    </w:p>
    <w:bookmarkEnd w:id="85"/>
    <w:bookmarkStart w:name="z92"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Уполномоченный орган по исполнению бюджета на основании представленного ходатайства государственного органа дает заключение о возможности либо невозможности выделения бюджетных средств в пределах средств, предусмотренных в резервах на неотложные затраты Правительства Республики Казахстан и местных исполнительных органов.</w:t>
      </w:r>
    </w:p>
    <w:bookmarkEnd w:id="86"/>
    <w:bookmarkStart w:name="z94" w:id="87"/>
    <w:p>
      <w:pPr>
        <w:spacing w:after="0"/>
        <w:ind w:left="0"/>
        <w:jc w:val="both"/>
      </w:pPr>
      <w:r>
        <w:rPr>
          <w:rFonts w:ascii="Times New Roman"/>
          <w:b w:val="false"/>
          <w:i w:val="false"/>
          <w:color w:val="000000"/>
          <w:sz w:val="28"/>
        </w:rPr>
        <w:t>
      32. При положительном заключении на ходатайство государственного органа проект постановления Правительства Республики Казахстан или соответствующего местного исполнительного органа о выделении бюджетных средств,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w:t>
      </w:r>
    </w:p>
    <w:bookmarkEnd w:id="87"/>
    <w:bookmarkStart w:name="z95" w:id="88"/>
    <w:p>
      <w:pPr>
        <w:spacing w:after="0"/>
        <w:ind w:left="0"/>
        <w:jc w:val="both"/>
      </w:pPr>
      <w:r>
        <w:rPr>
          <w:rFonts w:ascii="Times New Roman"/>
          <w:b w:val="false"/>
          <w:i w:val="false"/>
          <w:color w:val="000000"/>
          <w:sz w:val="28"/>
        </w:rPr>
        <w:t xml:space="preserve">
      33. В соответствии с частью третьей </w:t>
      </w:r>
      <w:r>
        <w:rPr>
          <w:rFonts w:ascii="Times New Roman"/>
          <w:b w:val="false"/>
          <w:i w:val="false"/>
          <w:color w:val="000000"/>
          <w:sz w:val="28"/>
        </w:rPr>
        <w:t>пункта 7</w:t>
      </w:r>
      <w:r>
        <w:rPr>
          <w:rFonts w:ascii="Times New Roman"/>
          <w:b w:val="false"/>
          <w:i w:val="false"/>
          <w:color w:val="000000"/>
          <w:sz w:val="28"/>
        </w:rPr>
        <w:t xml:space="preserve"> статьи 20 Бюджетного кодекса не допускается финансирование из резерва на неотложные затраты расходов, финансируемых за счет Специального государственного фонда.</w:t>
      </w:r>
    </w:p>
    <w:bookmarkEnd w:id="88"/>
    <w:bookmarkStart w:name="z96" w:id="89"/>
    <w:p>
      <w:pPr>
        <w:spacing w:after="0"/>
        <w:ind w:left="0"/>
        <w:jc w:val="left"/>
      </w:pPr>
      <w:r>
        <w:rPr>
          <w:rFonts w:ascii="Times New Roman"/>
          <w:b/>
          <w:i w:val="false"/>
          <w:color w:val="000000"/>
        </w:rPr>
        <w:t xml:space="preserve"> Глава 6. Использование резерва на исполнение обязательств по решениям судов</w:t>
      </w:r>
    </w:p>
    <w:bookmarkEnd w:id="89"/>
    <w:bookmarkStart w:name="z97" w:id="90"/>
    <w:p>
      <w:pPr>
        <w:spacing w:after="0"/>
        <w:ind w:left="0"/>
        <w:jc w:val="left"/>
      </w:pPr>
      <w:r>
        <w:rPr>
          <w:rFonts w:ascii="Times New Roman"/>
          <w:b/>
          <w:i w:val="false"/>
          <w:color w:val="000000"/>
        </w:rPr>
        <w:t xml:space="preserve"> Параграф 1. Использование резерва на исполнение обязательств Правительства Республики Казахстан и центральных государственных органов по решениям судов</w:t>
      </w:r>
    </w:p>
    <w:bookmarkEnd w:id="90"/>
    <w:bookmarkStart w:name="z98" w:id="91"/>
    <w:p>
      <w:pPr>
        <w:spacing w:after="0"/>
        <w:ind w:left="0"/>
        <w:jc w:val="both"/>
      </w:pPr>
      <w:r>
        <w:rPr>
          <w:rFonts w:ascii="Times New Roman"/>
          <w:b w:val="false"/>
          <w:i w:val="false"/>
          <w:color w:val="000000"/>
          <w:sz w:val="28"/>
        </w:rPr>
        <w:t xml:space="preserve">
      34.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резервов Правительства Республики Казахстан на исполнение обязательств по решениям судов при наличии судебных исполнительных документов на основании постановления Правительства Республики Казахстан. </w:t>
      </w:r>
    </w:p>
    <w:bookmarkEnd w:id="91"/>
    <w:bookmarkStart w:name="z99" w:id="92"/>
    <w:p>
      <w:pPr>
        <w:spacing w:after="0"/>
        <w:ind w:left="0"/>
        <w:jc w:val="both"/>
      </w:pPr>
      <w:r>
        <w:rPr>
          <w:rFonts w:ascii="Times New Roman"/>
          <w:b w:val="false"/>
          <w:i w:val="false"/>
          <w:color w:val="000000"/>
          <w:sz w:val="28"/>
        </w:rPr>
        <w:t>
      35. Государственные органы (ведомства), причинившие вред, обязанные по решениям судов производить выплаты, в случае наличия оснований принимают меры по обжалованию судебных решений во всех судебных инстанциях.</w:t>
      </w:r>
    </w:p>
    <w:bookmarkEnd w:id="92"/>
    <w:bookmarkStart w:name="z100" w:id="93"/>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соответствии с законодательством Республики Казахстан об исполнительном производстве и статусе судебных исполнителей исполнительного документа, центральный уполномоченный орган по исполнению бюджета разрабатывает проект постановления о выделении средств из резерва Правительства Республики Казахстан на исполнение обязательств по решениям судов.</w:t>
      </w:r>
    </w:p>
    <w:bookmarkEnd w:id="93"/>
    <w:bookmarkStart w:name="z101" w:id="94"/>
    <w:p>
      <w:pPr>
        <w:spacing w:after="0"/>
        <w:ind w:left="0"/>
        <w:jc w:val="both"/>
      </w:pPr>
      <w:r>
        <w:rPr>
          <w:rFonts w:ascii="Times New Roman"/>
          <w:b w:val="false"/>
          <w:i w:val="false"/>
          <w:color w:val="000000"/>
          <w:sz w:val="28"/>
        </w:rPr>
        <w:t>
      Разработанный проект постановления о выделении средств из резервов Правительства Республики Казахстан на исполнение обязательств по решениям судов направляется на согласование соответствующим государственным органам. При этом к проекту постановления прилагаются копии исполнительных документов и судебных актов всех инстанций.</w:t>
      </w:r>
    </w:p>
    <w:bookmarkEnd w:id="94"/>
    <w:bookmarkStart w:name="z102" w:id="95"/>
    <w:p>
      <w:pPr>
        <w:spacing w:after="0"/>
        <w:ind w:left="0"/>
        <w:jc w:val="both"/>
      </w:pPr>
      <w:r>
        <w:rPr>
          <w:rFonts w:ascii="Times New Roman"/>
          <w:b w:val="false"/>
          <w:i w:val="false"/>
          <w:color w:val="000000"/>
          <w:sz w:val="28"/>
        </w:rPr>
        <w:t>
      36. Государственные органы (ведомства), обязанные по решениям судов производить выплаты, в течение пятнадцати рабочих дней со дня поступления судебных актов принимают меры по обжалованию судебных актов.</w:t>
      </w:r>
    </w:p>
    <w:bookmarkEnd w:id="95"/>
    <w:bookmarkStart w:name="z103" w:id="96"/>
    <w:p>
      <w:pPr>
        <w:spacing w:after="0"/>
        <w:ind w:left="0"/>
        <w:jc w:val="both"/>
      </w:pPr>
      <w:r>
        <w:rPr>
          <w:rFonts w:ascii="Times New Roman"/>
          <w:b w:val="false"/>
          <w:i w:val="false"/>
          <w:color w:val="000000"/>
          <w:sz w:val="28"/>
        </w:rPr>
        <w:t>
      При возбуждении исполнительного производства в случае необходимости государственные органы (ведомства) должны внести ходатайство в суд о его приостановлении либо предоставлении отсрочки исполнения судебного решения.</w:t>
      </w:r>
    </w:p>
    <w:bookmarkEnd w:id="96"/>
    <w:bookmarkStart w:name="z104" w:id="97"/>
    <w:p>
      <w:pPr>
        <w:spacing w:after="0"/>
        <w:ind w:left="0"/>
        <w:jc w:val="both"/>
      </w:pPr>
      <w:r>
        <w:rPr>
          <w:rFonts w:ascii="Times New Roman"/>
          <w:b w:val="false"/>
          <w:i w:val="false"/>
          <w:color w:val="000000"/>
          <w:sz w:val="28"/>
        </w:rPr>
        <w:t xml:space="preserve">
      37. Государственные органы (ведомства), причинившие вред, за свои неправомерно принятые акты, а также неправомерные действия своих должностных лиц в области административного управления, возмещают ущерб за счет денег, находящихся в распоряжения этих органов. </w:t>
      </w:r>
    </w:p>
    <w:bookmarkEnd w:id="97"/>
    <w:bookmarkStart w:name="z105" w:id="98"/>
    <w:p>
      <w:pPr>
        <w:spacing w:after="0"/>
        <w:ind w:left="0"/>
        <w:jc w:val="both"/>
      </w:pPr>
      <w:r>
        <w:rPr>
          <w:rFonts w:ascii="Times New Roman"/>
          <w:b w:val="false"/>
          <w:i w:val="false"/>
          <w:color w:val="000000"/>
          <w:sz w:val="28"/>
        </w:rPr>
        <w:t>
      38. Государственные органы (ведомства), возместившие ущерб,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порядке меры по возмещению средств, отвлеченных из резервов Правительства Республики Казахстан, в порядке регресса.</w:t>
      </w:r>
    </w:p>
    <w:bookmarkEnd w:id="98"/>
    <w:bookmarkStart w:name="z106" w:id="99"/>
    <w:p>
      <w:pPr>
        <w:spacing w:after="0"/>
        <w:ind w:left="0"/>
        <w:jc w:val="left"/>
      </w:pPr>
      <w:r>
        <w:rPr>
          <w:rFonts w:ascii="Times New Roman"/>
          <w:b/>
          <w:i w:val="false"/>
          <w:color w:val="000000"/>
        </w:rPr>
        <w:t xml:space="preserve"> Параграф 2. Использование резерва на исполнение обязательств местных исполнительных органов по решениям судов</w:t>
      </w:r>
    </w:p>
    <w:bookmarkEnd w:id="99"/>
    <w:bookmarkStart w:name="z107" w:id="100"/>
    <w:p>
      <w:pPr>
        <w:spacing w:after="0"/>
        <w:ind w:left="0"/>
        <w:jc w:val="both"/>
      </w:pPr>
      <w:r>
        <w:rPr>
          <w:rFonts w:ascii="Times New Roman"/>
          <w:b w:val="false"/>
          <w:i w:val="false"/>
          <w:color w:val="000000"/>
          <w:sz w:val="28"/>
        </w:rPr>
        <w:t>
      39.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100"/>
    <w:bookmarkStart w:name="z108" w:id="101"/>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принимают меры по обжалованию указанных решений во всех судебных инстанциях в соответствии с законодательством Республики Казахстан об исполнительном производстве и статусе судебных исполнителей.</w:t>
      </w:r>
    </w:p>
    <w:bookmarkEnd w:id="101"/>
    <w:bookmarkStart w:name="z109" w:id="102"/>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установленном законодательством Республики Казахстан об исполнительном производстве и статусе судебных исполнителей порядке исполнительного документа, местный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резерва местного исполнительного органа на исполнение обязательств по решениям судов.</w:t>
      </w:r>
    </w:p>
    <w:bookmarkEnd w:id="102"/>
    <w:bookmarkStart w:name="z110" w:id="103"/>
    <w:p>
      <w:pPr>
        <w:spacing w:after="0"/>
        <w:ind w:left="0"/>
        <w:jc w:val="both"/>
      </w:pPr>
      <w:r>
        <w:rPr>
          <w:rFonts w:ascii="Times New Roman"/>
          <w:b w:val="false"/>
          <w:i w:val="false"/>
          <w:color w:val="000000"/>
          <w:sz w:val="28"/>
        </w:rPr>
        <w:t>
      40. Местные исполнительные органы за свои неправомерно принятые акты, а также неправомерные действия своих должностных лиц в области административного управления возмещают ущерб за счет денег, находящихся в распоряжения этих органов.</w:t>
      </w:r>
    </w:p>
    <w:bookmarkEnd w:id="103"/>
    <w:bookmarkStart w:name="z111" w:id="104"/>
    <w:p>
      <w:pPr>
        <w:spacing w:after="0"/>
        <w:ind w:left="0"/>
        <w:jc w:val="both"/>
      </w:pPr>
      <w:r>
        <w:rPr>
          <w:rFonts w:ascii="Times New Roman"/>
          <w:b w:val="false"/>
          <w:i w:val="false"/>
          <w:color w:val="000000"/>
          <w:sz w:val="28"/>
        </w:rPr>
        <w:t>
      41. Проект постановления соответствующего местного исполнительного органа о выделении бюджетных средств из резервов местных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w:t>
      </w:r>
    </w:p>
    <w:bookmarkEnd w:id="104"/>
    <w:bookmarkStart w:name="z112" w:id="105"/>
    <w:p>
      <w:pPr>
        <w:spacing w:after="0"/>
        <w:ind w:left="0"/>
        <w:jc w:val="both"/>
      </w:pPr>
      <w:r>
        <w:rPr>
          <w:rFonts w:ascii="Times New Roman"/>
          <w:b w:val="false"/>
          <w:i w:val="false"/>
          <w:color w:val="000000"/>
          <w:sz w:val="28"/>
        </w:rPr>
        <w:t>
      При этом к проекту постановления о выделении бюджетных средств из резервов местных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прилагаются копии судебных актов и исполнительных документов в соответствии с законодательством Республики Казахстан об исполнительном производстве и статусе судебных исполнителей.</w:t>
      </w:r>
    </w:p>
    <w:bookmarkEnd w:id="105"/>
    <w:bookmarkStart w:name="z113" w:id="106"/>
    <w:p>
      <w:pPr>
        <w:spacing w:after="0"/>
        <w:ind w:left="0"/>
        <w:jc w:val="left"/>
      </w:pPr>
      <w:r>
        <w:rPr>
          <w:rFonts w:ascii="Times New Roman"/>
          <w:b/>
          <w:i w:val="false"/>
          <w:color w:val="000000"/>
        </w:rPr>
        <w:t xml:space="preserve"> Глава 7. Использование резервов на покрытие дефицита наличности</w:t>
      </w:r>
    </w:p>
    <w:bookmarkEnd w:id="106"/>
    <w:bookmarkStart w:name="z114" w:id="107"/>
    <w:p>
      <w:pPr>
        <w:spacing w:after="0"/>
        <w:ind w:left="0"/>
        <w:jc w:val="left"/>
      </w:pPr>
      <w:r>
        <w:rPr>
          <w:rFonts w:ascii="Times New Roman"/>
          <w:b/>
          <w:i w:val="false"/>
          <w:color w:val="000000"/>
        </w:rPr>
        <w:t xml:space="preserve"> Параграф 1. Предоставление бюджетных кредитов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w:t>
      </w:r>
    </w:p>
    <w:bookmarkEnd w:id="107"/>
    <w:bookmarkStart w:name="z115" w:id="108"/>
    <w:p>
      <w:pPr>
        <w:spacing w:after="0"/>
        <w:ind w:left="0"/>
        <w:jc w:val="both"/>
      </w:pPr>
      <w:r>
        <w:rPr>
          <w:rFonts w:ascii="Times New Roman"/>
          <w:b w:val="false"/>
          <w:i w:val="false"/>
          <w:color w:val="000000"/>
          <w:sz w:val="28"/>
        </w:rPr>
        <w:t>
      42. Резерв на покрытие дефицита наличности областных бюджетов, бюджетов городов республиканского значения, столицы предусматривается в республиканском бюджете в очередном финансовом году для кредитования областного бюджета, бюджета города республиканского значения, столицы в случае прогноза дефицита наличности их бюджетов.</w:t>
      </w:r>
    </w:p>
    <w:bookmarkEnd w:id="108"/>
    <w:bookmarkStart w:name="z116" w:id="109"/>
    <w:p>
      <w:pPr>
        <w:spacing w:after="0"/>
        <w:ind w:left="0"/>
        <w:jc w:val="both"/>
      </w:pPr>
      <w:r>
        <w:rPr>
          <w:rFonts w:ascii="Times New Roman"/>
          <w:b w:val="false"/>
          <w:i w:val="false"/>
          <w:color w:val="000000"/>
          <w:sz w:val="28"/>
        </w:rPr>
        <w:t>
      При выделении бюджетных средств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акимы областей, городов республиканского значения, столицы представляют в центральный уполномоченный орган по исполнению бюджета документы, предусмотренные пунктом 5 настоящих Правил.</w:t>
      </w:r>
    </w:p>
    <w:bookmarkEnd w:id="109"/>
    <w:bookmarkStart w:name="z117" w:id="110"/>
    <w:p>
      <w:pPr>
        <w:spacing w:after="0"/>
        <w:ind w:left="0"/>
        <w:jc w:val="both"/>
      </w:pPr>
      <w:r>
        <w:rPr>
          <w:rFonts w:ascii="Times New Roman"/>
          <w:b w:val="false"/>
          <w:i w:val="false"/>
          <w:color w:val="000000"/>
          <w:sz w:val="28"/>
        </w:rPr>
        <w:t>
      43. Центральный уполномоченный орган по исполнению бюджета на основании представленных документов, а также исходя из ранее принятых Правительством Республики Казахстан постановлений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бюджетных средств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w:t>
      </w:r>
    </w:p>
    <w:bookmarkEnd w:id="110"/>
    <w:bookmarkStart w:name="z118" w:id="111"/>
    <w:p>
      <w:pPr>
        <w:spacing w:after="0"/>
        <w:ind w:left="0"/>
        <w:jc w:val="both"/>
      </w:pPr>
      <w:r>
        <w:rPr>
          <w:rFonts w:ascii="Times New Roman"/>
          <w:b w:val="false"/>
          <w:i w:val="false"/>
          <w:color w:val="000000"/>
          <w:sz w:val="28"/>
        </w:rPr>
        <w:t>
      Обязательными условиями при выделении бюджетных средств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w:t>
      </w:r>
    </w:p>
    <w:bookmarkEnd w:id="111"/>
    <w:bookmarkStart w:name="z119" w:id="112"/>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w:t>
      </w:r>
    </w:p>
    <w:bookmarkEnd w:id="112"/>
    <w:bookmarkStart w:name="z120" w:id="113"/>
    <w:p>
      <w:pPr>
        <w:spacing w:after="0"/>
        <w:ind w:left="0"/>
        <w:jc w:val="both"/>
      </w:pPr>
      <w:r>
        <w:rPr>
          <w:rFonts w:ascii="Times New Roman"/>
          <w:b w:val="false"/>
          <w:i w:val="false"/>
          <w:color w:val="000000"/>
          <w:sz w:val="28"/>
        </w:rPr>
        <w:t>
      2) направление выделяемых бюджетных средств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городов республиканского значения, столицы и финансированием дефицита областного бюджета, бюджетов городов республиканского значения, столицы за определенный отчетный период;</w:t>
      </w:r>
    </w:p>
    <w:bookmarkEnd w:id="113"/>
    <w:bookmarkStart w:name="z121" w:id="114"/>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w:t>
      </w:r>
    </w:p>
    <w:bookmarkEnd w:id="114"/>
    <w:bookmarkStart w:name="z122" w:id="115"/>
    <w:p>
      <w:pPr>
        <w:spacing w:after="0"/>
        <w:ind w:left="0"/>
        <w:jc w:val="both"/>
      </w:pPr>
      <w:r>
        <w:rPr>
          <w:rFonts w:ascii="Times New Roman"/>
          <w:b w:val="false"/>
          <w:i w:val="false"/>
          <w:color w:val="000000"/>
          <w:sz w:val="28"/>
        </w:rPr>
        <w:t>
      4) сумма выделяемого кредита не должна приводить к превышению лимита долга местного исполнительного органа, установленного на соответствующий финансовый год центральным уполномоченным органом по бюджетной политике по согласованию с уполномоченным органом по исполнению бюджета.</w:t>
      </w:r>
    </w:p>
    <w:bookmarkEnd w:id="115"/>
    <w:bookmarkStart w:name="z123" w:id="116"/>
    <w:p>
      <w:pPr>
        <w:spacing w:after="0"/>
        <w:ind w:left="0"/>
        <w:jc w:val="both"/>
      </w:pPr>
      <w:r>
        <w:rPr>
          <w:rFonts w:ascii="Times New Roman"/>
          <w:b w:val="false"/>
          <w:i w:val="false"/>
          <w:color w:val="000000"/>
          <w:sz w:val="28"/>
        </w:rPr>
        <w:t>
      44. При прогнозе в очередном финансовом году дефицита наличности заимствование в виде получения бюджетных кредитов из республиканского бюджета местными исполнительными органами осуществляется на срок до шести месяцев в пределах финансового года и не требует уточнения республиканского или местных бюджетов.</w:t>
      </w:r>
    </w:p>
    <w:bookmarkEnd w:id="116"/>
    <w:bookmarkStart w:name="z124" w:id="117"/>
    <w:p>
      <w:pPr>
        <w:spacing w:after="0"/>
        <w:ind w:left="0"/>
        <w:jc w:val="both"/>
      </w:pPr>
      <w:r>
        <w:rPr>
          <w:rFonts w:ascii="Times New Roman"/>
          <w:b w:val="false"/>
          <w:i w:val="false"/>
          <w:color w:val="000000"/>
          <w:sz w:val="28"/>
        </w:rPr>
        <w:t>
      45. При положительном заключении по ходатайству акима области, города республиканского значения, столицы, проект постановления Правительства Республики Казахстан о выделении бюджетных средств из резерва Правительства Республики Казахстан для кредитования на покрытие дефицита наличности областных бюджетов, бюджетов городов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p>
    <w:bookmarkEnd w:id="117"/>
    <w:bookmarkStart w:name="z125" w:id="118"/>
    <w:p>
      <w:pPr>
        <w:spacing w:after="0"/>
        <w:ind w:left="0"/>
        <w:jc w:val="both"/>
      </w:pPr>
      <w:r>
        <w:rPr>
          <w:rFonts w:ascii="Times New Roman"/>
          <w:b w:val="false"/>
          <w:i w:val="false"/>
          <w:color w:val="000000"/>
          <w:sz w:val="28"/>
        </w:rPr>
        <w:t>
      При выделении бюджетных средств из резерва Правительства Республики Казахстан в постановлении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w:t>
      </w:r>
    </w:p>
    <w:bookmarkEnd w:id="118"/>
    <w:bookmarkStart w:name="z126" w:id="119"/>
    <w:p>
      <w:pPr>
        <w:spacing w:after="0"/>
        <w:ind w:left="0"/>
        <w:jc w:val="left"/>
      </w:pPr>
      <w:r>
        <w:rPr>
          <w:rFonts w:ascii="Times New Roman"/>
          <w:b/>
          <w:i w:val="false"/>
          <w:color w:val="000000"/>
        </w:rPr>
        <w:t xml:space="preserve"> Параграф 2. Предоставление бюджетных кредитов из резерва местного исполнительного органа на покрытие дефицита наличности нижестоящих бюджетов</w:t>
      </w:r>
    </w:p>
    <w:bookmarkEnd w:id="119"/>
    <w:bookmarkStart w:name="z127" w:id="120"/>
    <w:p>
      <w:pPr>
        <w:spacing w:after="0"/>
        <w:ind w:left="0"/>
        <w:jc w:val="both"/>
      </w:pPr>
      <w:r>
        <w:rPr>
          <w:rFonts w:ascii="Times New Roman"/>
          <w:b w:val="false"/>
          <w:i w:val="false"/>
          <w:color w:val="000000"/>
          <w:sz w:val="28"/>
        </w:rPr>
        <w:t>
      46. Резерв на покрытие дефицита наличности районных (городских) бюджетов предусматривается в областном (города республиканского значения, столицы) бюджете для кредитования районных (городских) бюджетов в случае прогноза дефицита наличности их бюджетов.</w:t>
      </w:r>
    </w:p>
    <w:bookmarkEnd w:id="120"/>
    <w:bookmarkStart w:name="z128" w:id="121"/>
    <w:p>
      <w:pPr>
        <w:spacing w:after="0"/>
        <w:ind w:left="0"/>
        <w:jc w:val="both"/>
      </w:pPr>
      <w:r>
        <w:rPr>
          <w:rFonts w:ascii="Times New Roman"/>
          <w:b w:val="false"/>
          <w:i w:val="false"/>
          <w:color w:val="000000"/>
          <w:sz w:val="28"/>
        </w:rPr>
        <w:t>
      При выделении бюджетных средств для кредитования из резерва исполнительных органов областей на покрытие дефицита наличности районных (городов областного значения) бюджетов в случае его прогноза акимы районов (городов областного значения) представляют в областной уполномоченный орган по исполнению бюджета документы, предусмотренные пунктом 5 настоящих Правил.</w:t>
      </w:r>
    </w:p>
    <w:bookmarkEnd w:id="121"/>
    <w:bookmarkStart w:name="z129" w:id="122"/>
    <w:p>
      <w:pPr>
        <w:spacing w:after="0"/>
        <w:ind w:left="0"/>
        <w:jc w:val="both"/>
      </w:pPr>
      <w:r>
        <w:rPr>
          <w:rFonts w:ascii="Times New Roman"/>
          <w:b w:val="false"/>
          <w:i w:val="false"/>
          <w:color w:val="000000"/>
          <w:sz w:val="28"/>
        </w:rPr>
        <w:t>
      47. Областной уполномоченный орган по исполнению бюджета на основании представленных документов, а также исходя из ранее принятых постановлений акимата области по аналогичным вопросам и данных о ранее выданных нижестоящим бюджетам кредитах дает заключение о возможности либо невозможности выделения бюджетных средств из резервов исполнительных органов областей на покрытие дефицита наличности районных (городов областного значения) бюджетов в случае его прогноза.</w:t>
      </w:r>
    </w:p>
    <w:bookmarkEnd w:id="122"/>
    <w:bookmarkStart w:name="z130" w:id="123"/>
    <w:p>
      <w:pPr>
        <w:spacing w:after="0"/>
        <w:ind w:left="0"/>
        <w:jc w:val="both"/>
      </w:pPr>
      <w:r>
        <w:rPr>
          <w:rFonts w:ascii="Times New Roman"/>
          <w:b w:val="false"/>
          <w:i w:val="false"/>
          <w:color w:val="000000"/>
          <w:sz w:val="28"/>
        </w:rPr>
        <w:t>
      Обязательными условиями для выделения бюджетных средств из резерва исполнительных органов областей для кредитования на покрытие дефицита наличности районных (городов областного значения) бюджетов в случае его прогноза являются:</w:t>
      </w:r>
    </w:p>
    <w:bookmarkEnd w:id="123"/>
    <w:bookmarkStart w:name="z131" w:id="124"/>
    <w:p>
      <w:pPr>
        <w:spacing w:after="0"/>
        <w:ind w:left="0"/>
        <w:jc w:val="both"/>
      </w:pPr>
      <w:r>
        <w:rPr>
          <w:rFonts w:ascii="Times New Roman"/>
          <w:b w:val="false"/>
          <w:i w:val="false"/>
          <w:color w:val="000000"/>
          <w:sz w:val="28"/>
        </w:rPr>
        <w:t>
      1) наличие сумм, предусмотренных в областном бюджете на текущий финансовый год для кредитования районных (городов областного значения) бюджетов;</w:t>
      </w:r>
    </w:p>
    <w:bookmarkEnd w:id="124"/>
    <w:bookmarkStart w:name="z132" w:id="125"/>
    <w:p>
      <w:pPr>
        <w:spacing w:after="0"/>
        <w:ind w:left="0"/>
        <w:jc w:val="both"/>
      </w:pPr>
      <w:r>
        <w:rPr>
          <w:rFonts w:ascii="Times New Roman"/>
          <w:b w:val="false"/>
          <w:i w:val="false"/>
          <w:color w:val="000000"/>
          <w:sz w:val="28"/>
        </w:rPr>
        <w:t>
      2) направление выделяемых бюджетных средств на финансирование расходов районных (городов областного значения) бюджетов, утвержденных решениями маслихатов и не обеспеченных текущими поступлениями в районные (городов областного значения) бюджеты и финансированием дефицита районных (городов областного значения) бюджетов за определенный отчетный период;</w:t>
      </w:r>
    </w:p>
    <w:bookmarkEnd w:id="125"/>
    <w:bookmarkStart w:name="z133" w:id="126"/>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126"/>
    <w:bookmarkStart w:name="z134" w:id="127"/>
    <w:p>
      <w:pPr>
        <w:spacing w:after="0"/>
        <w:ind w:left="0"/>
        <w:jc w:val="both"/>
      </w:pPr>
      <w:r>
        <w:rPr>
          <w:rFonts w:ascii="Times New Roman"/>
          <w:b w:val="false"/>
          <w:i w:val="false"/>
          <w:color w:val="000000"/>
          <w:sz w:val="28"/>
        </w:rPr>
        <w:t>
      48. При прогнозе в очередном финансовом году дефицита наличности заимствование в виде получения бюджетных кредитов из областного бюджета местными исполнительными органами районов (городов областного значения) осуществляется на срок до шести месяцев в пределах финансового года и не требует уточнения местных бюджетов.</w:t>
      </w:r>
    </w:p>
    <w:bookmarkEnd w:id="127"/>
    <w:bookmarkStart w:name="z135" w:id="128"/>
    <w:p>
      <w:pPr>
        <w:spacing w:after="0"/>
        <w:ind w:left="0"/>
        <w:jc w:val="both"/>
      </w:pPr>
      <w:r>
        <w:rPr>
          <w:rFonts w:ascii="Times New Roman"/>
          <w:b w:val="false"/>
          <w:i w:val="false"/>
          <w:color w:val="000000"/>
          <w:sz w:val="28"/>
        </w:rPr>
        <w:t>
      49. При положительном заключении по ходатайству акима района (города областного значения) проект постановления о выделении бюджетных средств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в случае его прогноза вносит на рассмотрение акимата области областной уполномоченный орган по исполнению бюджета, соответственно.</w:t>
      </w:r>
    </w:p>
    <w:bookmarkEnd w:id="128"/>
    <w:bookmarkStart w:name="z136" w:id="129"/>
    <w:p>
      <w:pPr>
        <w:spacing w:after="0"/>
        <w:ind w:left="0"/>
        <w:jc w:val="both"/>
      </w:pPr>
      <w:r>
        <w:rPr>
          <w:rFonts w:ascii="Times New Roman"/>
          <w:b w:val="false"/>
          <w:i w:val="false"/>
          <w:color w:val="000000"/>
          <w:sz w:val="28"/>
        </w:rPr>
        <w:t>
      При выделении бюджетных средств из резерва исполнительных органов областей в постановлении исполнительных органов областей указываются конкретный срок кредитования районных (городов областного значения) бюджетов на покрытие дефицита наличности и график погашения кредита.</w:t>
      </w:r>
    </w:p>
    <w:bookmarkEnd w:id="129"/>
    <w:bookmarkStart w:name="z137" w:id="130"/>
    <w:p>
      <w:pPr>
        <w:spacing w:after="0"/>
        <w:ind w:left="0"/>
        <w:jc w:val="both"/>
      </w:pPr>
      <w:r>
        <w:rPr>
          <w:rFonts w:ascii="Times New Roman"/>
          <w:b w:val="false"/>
          <w:i w:val="false"/>
          <w:color w:val="000000"/>
          <w:sz w:val="28"/>
        </w:rPr>
        <w:t>
      50. Резерв на покрытие дефицита наличности бюджетов города районного значения, села, поселка, сельского округа предусматривается в районном (городском) бюджете для кредитования бюджетов города районного значения, села, поселка, сельского округа в случае прогноза дефицита наличности их бюджетов.</w:t>
      </w:r>
    </w:p>
    <w:bookmarkEnd w:id="130"/>
    <w:bookmarkStart w:name="z138" w:id="131"/>
    <w:p>
      <w:pPr>
        <w:spacing w:after="0"/>
        <w:ind w:left="0"/>
        <w:jc w:val="both"/>
      </w:pPr>
      <w:r>
        <w:rPr>
          <w:rFonts w:ascii="Times New Roman"/>
          <w:b w:val="false"/>
          <w:i w:val="false"/>
          <w:color w:val="000000"/>
          <w:sz w:val="28"/>
        </w:rPr>
        <w:t xml:space="preserve">
      При выделении бюджетных средств для кредитования из резерва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в случае его прогноза акимы города районного значения, села, поселка, сельского округа представляют в районный (городов областного значения) уполномоченный орган по исполнению бюджета документы,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131"/>
    <w:bookmarkStart w:name="z139" w:id="132"/>
    <w:p>
      <w:pPr>
        <w:spacing w:after="0"/>
        <w:ind w:left="0"/>
        <w:jc w:val="both"/>
      </w:pPr>
      <w:r>
        <w:rPr>
          <w:rFonts w:ascii="Times New Roman"/>
          <w:b w:val="false"/>
          <w:i w:val="false"/>
          <w:color w:val="000000"/>
          <w:sz w:val="28"/>
        </w:rPr>
        <w:t>
      51. Районный (городской) уполномоченный орган по исполнению бюджета на основании представленных документов, а также исходя из ранее принятых постановлений акимата района (города областного значения) по аналогичным вопросам и данных о ранее выданных нижестоящим бюджетам кредитах дает заключение о возможности либо невозможности выделения бюджетных средств из резервов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соответственно, в случае его прогноза.</w:t>
      </w:r>
    </w:p>
    <w:bookmarkEnd w:id="132"/>
    <w:bookmarkStart w:name="z140" w:id="133"/>
    <w:p>
      <w:pPr>
        <w:spacing w:after="0"/>
        <w:ind w:left="0"/>
        <w:jc w:val="both"/>
      </w:pPr>
      <w:r>
        <w:rPr>
          <w:rFonts w:ascii="Times New Roman"/>
          <w:b w:val="false"/>
          <w:i w:val="false"/>
          <w:color w:val="000000"/>
          <w:sz w:val="28"/>
        </w:rPr>
        <w:t>
      Обязательными условиями для выделения бюджетных средств из резерва исполнительных органов районов (городов областного значения) для кредитования на покрытие дефицита наличности бюджетов города районного значения, села, поселка, сельского округа, соответственно, в случае его прогноза являются:</w:t>
      </w:r>
    </w:p>
    <w:bookmarkEnd w:id="133"/>
    <w:bookmarkStart w:name="z141" w:id="134"/>
    <w:p>
      <w:pPr>
        <w:spacing w:after="0"/>
        <w:ind w:left="0"/>
        <w:jc w:val="both"/>
      </w:pPr>
      <w:r>
        <w:rPr>
          <w:rFonts w:ascii="Times New Roman"/>
          <w:b w:val="false"/>
          <w:i w:val="false"/>
          <w:color w:val="000000"/>
          <w:sz w:val="28"/>
        </w:rPr>
        <w:t>
      1) наличие сумм, предусмотренных в районном (городском) бюджете на текущий финансовый год для кредитования бюджетов города районного значения, села, поселка, сельского округа, соответственно;</w:t>
      </w:r>
    </w:p>
    <w:bookmarkEnd w:id="134"/>
    <w:bookmarkStart w:name="z142" w:id="135"/>
    <w:p>
      <w:pPr>
        <w:spacing w:after="0"/>
        <w:ind w:left="0"/>
        <w:jc w:val="both"/>
      </w:pPr>
      <w:r>
        <w:rPr>
          <w:rFonts w:ascii="Times New Roman"/>
          <w:b w:val="false"/>
          <w:i w:val="false"/>
          <w:color w:val="000000"/>
          <w:sz w:val="28"/>
        </w:rPr>
        <w:t>
      2) направление выделяемых бюджетных средств на финансирование расходов бюджетов города районного значения, села, поселка, сельского округа, утвержденных решениями маслихатов и не обеспеченных текущими поступлениями бюджетов города районного значения, села, поселка, сельского округа и финансированием дефицита бюджетов города районного значения, села, поселка, сельского округа, соответственно, за определенный отчетный период;</w:t>
      </w:r>
    </w:p>
    <w:bookmarkEnd w:id="135"/>
    <w:bookmarkStart w:name="z143" w:id="136"/>
    <w:p>
      <w:pPr>
        <w:spacing w:after="0"/>
        <w:ind w:left="0"/>
        <w:jc w:val="both"/>
      </w:pPr>
      <w:r>
        <w:rPr>
          <w:rFonts w:ascii="Times New Roman"/>
          <w:b w:val="false"/>
          <w:i w:val="false"/>
          <w:color w:val="000000"/>
          <w:sz w:val="28"/>
        </w:rPr>
        <w:t>
      3) отсутствие задолженности аппаратов акимов городов районного значения, сел, поселков, сельских округов по ранее выданным кредитам из районных (городских) бюджетов.</w:t>
      </w:r>
    </w:p>
    <w:bookmarkEnd w:id="136"/>
    <w:bookmarkStart w:name="z144" w:id="137"/>
    <w:p>
      <w:pPr>
        <w:spacing w:after="0"/>
        <w:ind w:left="0"/>
        <w:jc w:val="both"/>
      </w:pPr>
      <w:r>
        <w:rPr>
          <w:rFonts w:ascii="Times New Roman"/>
          <w:b w:val="false"/>
          <w:i w:val="false"/>
          <w:color w:val="000000"/>
          <w:sz w:val="28"/>
        </w:rPr>
        <w:t>
      52. При прогнозе в очередном финансовом году дефицита наличности заимствование в виде получения бюджетных кредитов из районного бюджета местными исполнительными органами города районного значения, села, поселка, сельского округа осуществляется на срок до шести месяцев в пределах финансового года и не требует уточнения местных бюджетов.</w:t>
      </w:r>
    </w:p>
    <w:bookmarkEnd w:id="137"/>
    <w:bookmarkStart w:name="z145" w:id="138"/>
    <w:p>
      <w:pPr>
        <w:spacing w:after="0"/>
        <w:ind w:left="0"/>
        <w:jc w:val="both"/>
      </w:pPr>
      <w:r>
        <w:rPr>
          <w:rFonts w:ascii="Times New Roman"/>
          <w:b w:val="false"/>
          <w:i w:val="false"/>
          <w:color w:val="000000"/>
          <w:sz w:val="28"/>
        </w:rPr>
        <w:t>
      53. При положительном заключении по ходатайству города районного значения, села, поселка, сельского округа проект постановления о выделении бюджетных средств из резерва исполнительных органов районов (городов областного значения) для кредитования на покрытие дефицита наличности бюджетов города районного значения, села, поселка, сельского округа, соответственно, в случае его прогноза вносит на рассмотрение акимата района (города областного значения) районный (города областного значения) уполномоченный орган по исполнению бюджета, соответственно.</w:t>
      </w:r>
    </w:p>
    <w:bookmarkEnd w:id="138"/>
    <w:bookmarkStart w:name="z146" w:id="139"/>
    <w:p>
      <w:pPr>
        <w:spacing w:after="0"/>
        <w:ind w:left="0"/>
        <w:jc w:val="both"/>
      </w:pPr>
      <w:r>
        <w:rPr>
          <w:rFonts w:ascii="Times New Roman"/>
          <w:b w:val="false"/>
          <w:i w:val="false"/>
          <w:color w:val="000000"/>
          <w:sz w:val="28"/>
        </w:rPr>
        <w:t>
      При выделении бюджетных средств из резерва исполнительных органов районов (городов областного значения) в постановлении исполнительных органов районов (городов областного значения) указываются конкретный срок кредитования бюджетов города районного значения, села, поселка, сельского округа, соответственно, на покрытие дефицита наличности и график погашения кредита.</w:t>
      </w:r>
    </w:p>
    <w:bookmarkEnd w:id="139"/>
    <w:bookmarkStart w:name="z147" w:id="140"/>
    <w:p>
      <w:pPr>
        <w:spacing w:after="0"/>
        <w:ind w:left="0"/>
        <w:jc w:val="left"/>
      </w:pPr>
      <w:r>
        <w:rPr>
          <w:rFonts w:ascii="Times New Roman"/>
          <w:b/>
          <w:i w:val="false"/>
          <w:color w:val="000000"/>
        </w:rPr>
        <w:t xml:space="preserve"> Глава 8. Предоставление отчетности и осуществление контроля за использованием средств, выделенных из резервов Правительства Республики Казахстан или местных исполнительных органов</w:t>
      </w:r>
    </w:p>
    <w:bookmarkEnd w:id="140"/>
    <w:bookmarkStart w:name="z148" w:id="141"/>
    <w:p>
      <w:pPr>
        <w:spacing w:after="0"/>
        <w:ind w:left="0"/>
        <w:jc w:val="both"/>
      </w:pPr>
      <w:r>
        <w:rPr>
          <w:rFonts w:ascii="Times New Roman"/>
          <w:b w:val="false"/>
          <w:i w:val="false"/>
          <w:color w:val="000000"/>
          <w:sz w:val="28"/>
        </w:rPr>
        <w:t xml:space="preserve">
      54. Администраторы бюджетных программ, получающие бюджетные средства, выделенные из резервов Правительства Республики Казахстан или местных исполнительных органов, по итогам финансового года предоставляют отчеты об их использовании, объемах и стоимости выполненных работ, соответственно, в центральный или местные уполномоченные органы по исполнению бюджета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мая 2025 года № 262 "Об утверждении Правил составления и предоставления бюджетной отчетности".</w:t>
      </w:r>
    </w:p>
    <w:bookmarkEnd w:id="141"/>
    <w:bookmarkStart w:name="z149" w:id="142"/>
    <w:p>
      <w:pPr>
        <w:spacing w:after="0"/>
        <w:ind w:left="0"/>
        <w:jc w:val="both"/>
      </w:pPr>
      <w:r>
        <w:rPr>
          <w:rFonts w:ascii="Times New Roman"/>
          <w:b w:val="false"/>
          <w:i w:val="false"/>
          <w:color w:val="000000"/>
          <w:sz w:val="28"/>
        </w:rPr>
        <w:t>
      55. Центральный уполномоченный орган по внешнеполитической деятельности представляет в центральный уполномоченный орган по исполнению бюджета и уполномоченный орган в области государственного материального резерва соответствующую информацию о получении страной-получателем оказанной Республикой Казахстан официальной гуманитарной помощи.</w:t>
      </w:r>
    </w:p>
    <w:bookmarkEnd w:id="142"/>
    <w:bookmarkStart w:name="z150" w:id="143"/>
    <w:p>
      <w:pPr>
        <w:spacing w:after="0"/>
        <w:ind w:left="0"/>
        <w:jc w:val="both"/>
      </w:pPr>
      <w:r>
        <w:rPr>
          <w:rFonts w:ascii="Times New Roman"/>
          <w:b w:val="false"/>
          <w:i w:val="false"/>
          <w:color w:val="000000"/>
          <w:sz w:val="28"/>
        </w:rPr>
        <w:t>
      56. Контроль за соблюдением требований по использованию резервов Правительства Республики Казахстан и местных исполнительных органов осуществляется в соответствии с бюджетным законодательством Республики Казахстан и законодательством Республики Казахстан о гражданской защите.</w:t>
      </w:r>
    </w:p>
    <w:bookmarkEnd w:id="143"/>
    <w:bookmarkStart w:name="z151" w:id="144"/>
    <w:p>
      <w:pPr>
        <w:spacing w:after="0"/>
        <w:ind w:left="0"/>
        <w:jc w:val="both"/>
      </w:pPr>
      <w:r>
        <w:rPr>
          <w:rFonts w:ascii="Times New Roman"/>
          <w:b w:val="false"/>
          <w:i w:val="false"/>
          <w:color w:val="000000"/>
          <w:sz w:val="28"/>
        </w:rPr>
        <w:t xml:space="preserve">
      57. Центральный уполномоченный орган по исполнению бюджета, местный уполномоченный орган по исполнению бюджета и администраторы бюджетных программ, которым были выделены средства из резервов Правительства Республики Казахстан и местных исполнительных органов, обеспечивают публикацию отчетности об использовании резервов Правительства Республики Казахстан и местного исполнительного органа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Бюджетного кодекса.</w:t>
      </w:r>
    </w:p>
    <w:bookmarkEnd w:id="144"/>
    <w:bookmarkStart w:name="z152" w:id="145"/>
    <w:p>
      <w:pPr>
        <w:spacing w:after="0"/>
        <w:ind w:left="0"/>
        <w:jc w:val="both"/>
      </w:pPr>
      <w:r>
        <w:rPr>
          <w:rFonts w:ascii="Times New Roman"/>
          <w:b w:val="false"/>
          <w:i w:val="false"/>
          <w:color w:val="000000"/>
          <w:sz w:val="28"/>
        </w:rPr>
        <w:t>
      ___________________________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2025 года № 551</w:t>
            </w:r>
          </w:p>
        </w:tc>
      </w:tr>
    </w:tbl>
    <w:bookmarkStart w:name="z154" w:id="146"/>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46"/>
    <w:bookmarkStart w:name="z155" w:id="1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47"/>
    <w:bookmarkStart w:name="z156" w:id="1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2015 года № 968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48"/>
    <w:bookmarkStart w:name="z157" w:id="1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2015 года № 1027 "О внесении изменений 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49"/>
    <w:bookmarkStart w:name="z158" w:id="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2016 года № 493 "О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0"/>
    <w:bookmarkStart w:name="z159" w:id="1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октября 2017 года № 668 "О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1"/>
    <w:bookmarkStart w:name="z160" w:id="1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февраля 2018 года № 58 "О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2"/>
    <w:bookmarkStart w:name="z161" w:id="1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2018 года № 294 "О внесении изменений и дополнения в некоторые решения Правительства Республики Казахстан".</w:t>
      </w:r>
    </w:p>
    <w:bookmarkEnd w:id="153"/>
    <w:bookmarkStart w:name="z162" w:id="1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июня 2018 года № 312 "О внесении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4"/>
    <w:bookmarkStart w:name="z163" w:id="1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2018 года № 330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5"/>
    <w:bookmarkStart w:name="z164" w:id="1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ноября 2018 года № 706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6"/>
    <w:bookmarkStart w:name="z165" w:id="1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2018 года № 893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7"/>
    <w:bookmarkStart w:name="z166" w:id="1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июля 2019 года № 492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8"/>
    <w:bookmarkStart w:name="z167" w:id="1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августа 2019 года № 595 "О внесении изменения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59"/>
    <w:bookmarkStart w:name="z168" w:id="1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19 декабря 2019 года № 938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bookmarkEnd w:id="160"/>
    <w:bookmarkStart w:name="z169" w:id="1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мая 2020 года № 265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1"/>
    <w:bookmarkStart w:name="z170" w:id="1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 октября 2020 года № 641 "О внесении изменений в некоторые решения Правительства Республики Казахстан".</w:t>
      </w:r>
    </w:p>
    <w:bookmarkEnd w:id="162"/>
    <w:bookmarkStart w:name="z171" w:id="1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ноября 2020 года № 775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3"/>
    <w:bookmarkStart w:name="z172" w:id="1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февраля 2021 года № 88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4"/>
    <w:bookmarkStart w:name="z173" w:id="16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2021 года № 533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5"/>
    <w:bookmarkStart w:name="z174" w:id="16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сентября 2021 года № 658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6"/>
    <w:bookmarkStart w:name="z175" w:id="16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2022 года № 95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7"/>
    <w:bookmarkStart w:name="z176" w:id="16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июня 2022 года № 448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8"/>
    <w:bookmarkStart w:name="z177" w:id="16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2022 года № 671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69"/>
    <w:bookmarkStart w:name="z178" w:id="17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октября 2022 года № 782 "О внесении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70"/>
    <w:bookmarkStart w:name="z179" w:id="17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2022 года № 917 "О внесении изменения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71"/>
    <w:bookmarkStart w:name="z180" w:id="17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21 октября 2023 года № 932 "О внесении изменений и дополнений в постановления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и от 8 октября 2019 года № 743 "Об утверждении Правил оказания гуманитарной помощи"".</w:t>
      </w:r>
    </w:p>
    <w:bookmarkEnd w:id="172"/>
    <w:bookmarkStart w:name="z181" w:id="17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24 января 2024 года № 29 "О внесении изменений в постановления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и от 24 августа 2017 года № 503 "Об утверждении Правил составления и представления годового отчета об исполнении республиканского бюджета"".</w:t>
      </w:r>
    </w:p>
    <w:bookmarkEnd w:id="173"/>
    <w:bookmarkStart w:name="z182" w:id="17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апреля 2024 года № 272 "О внесении изменения 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74"/>
    <w:bookmarkStart w:name="z183" w:id="17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2024 года № 1153 "О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bookmarkEnd w:id="175"/>
    <w:bookmarkStart w:name="z184" w:id="176"/>
    <w:p>
      <w:pPr>
        <w:spacing w:after="0"/>
        <w:ind w:left="0"/>
        <w:jc w:val="both"/>
      </w:pPr>
      <w:r>
        <w:rPr>
          <w:rFonts w:ascii="Times New Roman"/>
          <w:b w:val="false"/>
          <w:i w:val="false"/>
          <w:color w:val="000000"/>
          <w:sz w:val="28"/>
        </w:rPr>
        <w:t>
      ___________________________________</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