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e769" w14:textId="10de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отчуждения государственного имущества, находящегося за пределами Республики Казахстан и закрепленного за органами дипломатической службы за границей</w:t>
      </w:r>
    </w:p>
    <w:p>
      <w:pPr>
        <w:spacing w:after="0"/>
        <w:ind w:left="0"/>
        <w:jc w:val="both"/>
      </w:pPr>
      <w:r>
        <w:rPr>
          <w:rFonts w:ascii="Times New Roman"/>
          <w:b w:val="false"/>
          <w:i w:val="false"/>
          <w:color w:val="000000"/>
          <w:sz w:val="28"/>
        </w:rPr>
        <w:t>Постановление Правительства Республики Казахстан от 27 июня 2025 года № 483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93 и пунктом 5 статьи 94 Закона Республики Казахстан "О государственном имуществе"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Определить Министерство иностранных дел Республики Казахстан продавцом в отношении государственного имущества, находящегося за пределами Республики Казахстан и закрепленного за органами дипломатической службы за границей.</w:t>
      </w:r>
    </w:p>
    <w:bookmarkEnd w:id="1"/>
    <w:bookmarkStart w:name="z6" w:id="2"/>
    <w:p>
      <w:pPr>
        <w:spacing w:after="0"/>
        <w:ind w:left="0"/>
        <w:jc w:val="both"/>
      </w:pPr>
      <w:r>
        <w:rPr>
          <w:rFonts w:ascii="Times New Roman"/>
          <w:b w:val="false"/>
          <w:i w:val="false"/>
          <w:color w:val="000000"/>
          <w:sz w:val="28"/>
        </w:rPr>
        <w:t xml:space="preserve">
      2.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отчуждения государственного имущества, находящегося за пределами Республики Казахстан и закрепленного за органами дипломатической службы за границей.</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2025 года № 483</w:t>
            </w:r>
          </w:p>
        </w:tc>
      </w:tr>
    </w:tbl>
    <w:bookmarkStart w:name="z10" w:id="4"/>
    <w:p>
      <w:pPr>
        <w:spacing w:after="0"/>
        <w:ind w:left="0"/>
        <w:jc w:val="left"/>
      </w:pPr>
      <w:r>
        <w:rPr>
          <w:rFonts w:ascii="Times New Roman"/>
          <w:b/>
          <w:i w:val="false"/>
          <w:color w:val="000000"/>
        </w:rPr>
        <w:t xml:space="preserve"> Правила отчуждения государственного имущества, находящегося за пределами Республики Казахстан и закрепленного за органами дипломатической службы за границей</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отчуждения государственного имущества, находящегося за пределами Республики Казахстан и закрепленного за органами дипломатической службы за границей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94 Закона Республики Казахстан "О государственном имуществе" (далее – Закон), </w:t>
      </w:r>
      <w:r>
        <w:rPr>
          <w:rFonts w:ascii="Times New Roman"/>
          <w:b w:val="false"/>
          <w:i w:val="false"/>
          <w:color w:val="000000"/>
          <w:sz w:val="28"/>
        </w:rPr>
        <w:t>подпунктом 214-24)</w:t>
      </w:r>
      <w:r>
        <w:rPr>
          <w:rFonts w:ascii="Times New Roman"/>
          <w:b w:val="false"/>
          <w:i w:val="false"/>
          <w:color w:val="000000"/>
          <w:sz w:val="28"/>
        </w:rPr>
        <w:t xml:space="preserve"> пункта 15 Положения о Министерстве иностранных дел Республики Казахстан, утвержденного постановлением Правительства Республики Казахстан от 28 октября 2004 года № 1118, и регулируют порядок отчуждения государственного имущества, находящегося за пределами Республики Казахстан и закрепленного за органами дипломатической службы за границей (далее – объект приватизации), на торгах в форме аукциона и тендера с учетом законодательства страны пребывания.</w:t>
      </w:r>
    </w:p>
    <w:bookmarkEnd w:id="6"/>
    <w:bookmarkStart w:name="z13" w:id="7"/>
    <w:p>
      <w:pPr>
        <w:spacing w:after="0"/>
        <w:ind w:left="0"/>
        <w:jc w:val="both"/>
      </w:pPr>
      <w:r>
        <w:rPr>
          <w:rFonts w:ascii="Times New Roman"/>
          <w:b w:val="false"/>
          <w:i w:val="false"/>
          <w:color w:val="000000"/>
          <w:sz w:val="28"/>
        </w:rPr>
        <w:t>
      Действие настоящих Правил не распространяется на объекты приватизации, переданные на основании международных договоров Республики Казахстан.</w:t>
      </w:r>
    </w:p>
    <w:bookmarkEnd w:id="7"/>
    <w:bookmarkStart w:name="z14"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1) текущая цена – цена объекта приватизации, складывающаяся в ходе торгов в форме аукциона на повышение цены, или объявленная цена, складывающаяся в ходе торгов в форме аукциона на понижение цены;</w:t>
      </w:r>
    </w:p>
    <w:bookmarkEnd w:id="9"/>
    <w:bookmarkStart w:name="z16" w:id="10"/>
    <w:p>
      <w:pPr>
        <w:spacing w:after="0"/>
        <w:ind w:left="0"/>
        <w:jc w:val="both"/>
      </w:pPr>
      <w:r>
        <w:rPr>
          <w:rFonts w:ascii="Times New Roman"/>
          <w:b w:val="false"/>
          <w:i w:val="false"/>
          <w:color w:val="000000"/>
          <w:sz w:val="28"/>
        </w:rPr>
        <w:t>
      2) начальная цена – цена объекта приватизации, определяемая на основании отчета об оценке стоимости объекта приватизации, представленного независимыми консультантами или оценщиком, и устанавливаемая по решению комиссии по вопросам отчуждения объектов приватизации (далее – комиссия) в размере балансовой либо оценочной стоимости в зависимости от того, какая стоимость будет наибольшей;</w:t>
      </w:r>
    </w:p>
    <w:bookmarkEnd w:id="10"/>
    <w:bookmarkStart w:name="z17" w:id="11"/>
    <w:p>
      <w:pPr>
        <w:spacing w:after="0"/>
        <w:ind w:left="0"/>
        <w:jc w:val="both"/>
      </w:pPr>
      <w:r>
        <w:rPr>
          <w:rFonts w:ascii="Times New Roman"/>
          <w:b w:val="false"/>
          <w:i w:val="false"/>
          <w:color w:val="000000"/>
          <w:sz w:val="28"/>
        </w:rPr>
        <w:t>
      3) аукцион – форма торгов, при которой участники заявляют свои предложения публично;</w:t>
      </w:r>
    </w:p>
    <w:bookmarkEnd w:id="11"/>
    <w:bookmarkStart w:name="z18" w:id="12"/>
    <w:p>
      <w:pPr>
        <w:spacing w:after="0"/>
        <w:ind w:left="0"/>
        <w:jc w:val="both"/>
      </w:pPr>
      <w:r>
        <w:rPr>
          <w:rFonts w:ascii="Times New Roman"/>
          <w:b w:val="false"/>
          <w:i w:val="false"/>
          <w:color w:val="000000"/>
          <w:sz w:val="28"/>
        </w:rPr>
        <w:t>
      4) аукционный зал – помещение, предназначенное для проведения аукциона;</w:t>
      </w:r>
    </w:p>
    <w:bookmarkEnd w:id="12"/>
    <w:bookmarkStart w:name="z19" w:id="13"/>
    <w:p>
      <w:pPr>
        <w:spacing w:after="0"/>
        <w:ind w:left="0"/>
        <w:jc w:val="both"/>
      </w:pPr>
      <w:r>
        <w:rPr>
          <w:rFonts w:ascii="Times New Roman"/>
          <w:b w:val="false"/>
          <w:i w:val="false"/>
          <w:color w:val="000000"/>
          <w:sz w:val="28"/>
        </w:rPr>
        <w:t>
      5) аукционный номер – номер, присваиваемый загранучреждением Республики Казахстан участнику для участия в аукционе;</w:t>
      </w:r>
    </w:p>
    <w:bookmarkEnd w:id="13"/>
    <w:bookmarkStart w:name="z20" w:id="14"/>
    <w:p>
      <w:pPr>
        <w:spacing w:after="0"/>
        <w:ind w:left="0"/>
        <w:jc w:val="both"/>
      </w:pPr>
      <w:r>
        <w:rPr>
          <w:rFonts w:ascii="Times New Roman"/>
          <w:b w:val="false"/>
          <w:i w:val="false"/>
          <w:color w:val="000000"/>
          <w:sz w:val="28"/>
        </w:rPr>
        <w:t>
      6) аукционист – персонал загранучреждения Республики Казахстан, проводящий аукцион;</w:t>
      </w:r>
    </w:p>
    <w:bookmarkEnd w:id="14"/>
    <w:bookmarkStart w:name="z21" w:id="15"/>
    <w:p>
      <w:pPr>
        <w:spacing w:after="0"/>
        <w:ind w:left="0"/>
        <w:jc w:val="both"/>
      </w:pPr>
      <w:r>
        <w:rPr>
          <w:rFonts w:ascii="Times New Roman"/>
          <w:b w:val="false"/>
          <w:i w:val="false"/>
          <w:color w:val="000000"/>
          <w:sz w:val="28"/>
        </w:rPr>
        <w:t>
      7) стартовая цена – цена, с которой начинаются торги по каждому объекту приватизации;</w:t>
      </w:r>
    </w:p>
    <w:bookmarkEnd w:id="15"/>
    <w:bookmarkStart w:name="z22" w:id="16"/>
    <w:p>
      <w:pPr>
        <w:spacing w:after="0"/>
        <w:ind w:left="0"/>
        <w:jc w:val="both"/>
      </w:pPr>
      <w:r>
        <w:rPr>
          <w:rFonts w:ascii="Times New Roman"/>
          <w:b w:val="false"/>
          <w:i w:val="false"/>
          <w:color w:val="000000"/>
          <w:sz w:val="28"/>
        </w:rPr>
        <w:t>
      8) минимальная цена – цена, ниже которой объект приватизации не может быть продан;</w:t>
      </w:r>
    </w:p>
    <w:bookmarkEnd w:id="16"/>
    <w:bookmarkStart w:name="z23" w:id="17"/>
    <w:p>
      <w:pPr>
        <w:spacing w:after="0"/>
        <w:ind w:left="0"/>
        <w:jc w:val="both"/>
      </w:pPr>
      <w:r>
        <w:rPr>
          <w:rFonts w:ascii="Times New Roman"/>
          <w:b w:val="false"/>
          <w:i w:val="false"/>
          <w:color w:val="000000"/>
          <w:sz w:val="28"/>
        </w:rPr>
        <w:t>
      9) объект приватизации – движимое и недвижимое имущество, находящееся за пределами Республики Казахстан и закрепленное за органами дипломатической службы за границей;</w:t>
      </w:r>
    </w:p>
    <w:bookmarkEnd w:id="17"/>
    <w:bookmarkStart w:name="z24" w:id="18"/>
    <w:p>
      <w:pPr>
        <w:spacing w:after="0"/>
        <w:ind w:left="0"/>
        <w:jc w:val="both"/>
      </w:pPr>
      <w:r>
        <w:rPr>
          <w:rFonts w:ascii="Times New Roman"/>
          <w:b w:val="false"/>
          <w:i w:val="false"/>
          <w:color w:val="000000"/>
          <w:sz w:val="28"/>
        </w:rPr>
        <w:t>
      10) победитель – участник торгов, предложивший наиболее высокую цену за объект приватизации;</w:t>
      </w:r>
    </w:p>
    <w:bookmarkEnd w:id="18"/>
    <w:bookmarkStart w:name="z25" w:id="19"/>
    <w:p>
      <w:pPr>
        <w:spacing w:after="0"/>
        <w:ind w:left="0"/>
        <w:jc w:val="both"/>
      </w:pPr>
      <w:r>
        <w:rPr>
          <w:rFonts w:ascii="Times New Roman"/>
          <w:b w:val="false"/>
          <w:i w:val="false"/>
          <w:color w:val="000000"/>
          <w:sz w:val="28"/>
        </w:rPr>
        <w:t>
      11) гарантийный взнос –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купли-продажи при торгах или исполнении иного обязательства;</w:t>
      </w:r>
    </w:p>
    <w:bookmarkEnd w:id="19"/>
    <w:bookmarkStart w:name="z26" w:id="20"/>
    <w:p>
      <w:pPr>
        <w:spacing w:after="0"/>
        <w:ind w:left="0"/>
        <w:jc w:val="both"/>
      </w:pPr>
      <w:r>
        <w:rPr>
          <w:rFonts w:ascii="Times New Roman"/>
          <w:b w:val="false"/>
          <w:i w:val="false"/>
          <w:color w:val="000000"/>
          <w:sz w:val="28"/>
        </w:rPr>
        <w:t>
      12) комиссия – коллегиальный орган, создаваемый продавцом для рассмотрения вопросов, связанных с отчуждением объектов приватизации;</w:t>
      </w:r>
    </w:p>
    <w:bookmarkEnd w:id="20"/>
    <w:bookmarkStart w:name="z27" w:id="21"/>
    <w:p>
      <w:pPr>
        <w:spacing w:after="0"/>
        <w:ind w:left="0"/>
        <w:jc w:val="both"/>
      </w:pPr>
      <w:r>
        <w:rPr>
          <w:rFonts w:ascii="Times New Roman"/>
          <w:b w:val="false"/>
          <w:i w:val="false"/>
          <w:color w:val="000000"/>
          <w:sz w:val="28"/>
        </w:rPr>
        <w:t>
      13) загранучреждение Республики Казахстан – находящееся за границей дипломатическое и приравненное к нему представительство, а также консульское учреждение Республики Казахстан;</w:t>
      </w:r>
    </w:p>
    <w:bookmarkEnd w:id="21"/>
    <w:bookmarkStart w:name="z28" w:id="22"/>
    <w:p>
      <w:pPr>
        <w:spacing w:after="0"/>
        <w:ind w:left="0"/>
        <w:jc w:val="both"/>
      </w:pPr>
      <w:r>
        <w:rPr>
          <w:rFonts w:ascii="Times New Roman"/>
          <w:b w:val="false"/>
          <w:i w:val="false"/>
          <w:color w:val="000000"/>
          <w:sz w:val="28"/>
        </w:rPr>
        <w:t>
      14) участник – физическое или юридическое лицо, зарегистрированное в установленном порядке для участия на торгах;</w:t>
      </w:r>
    </w:p>
    <w:bookmarkEnd w:id="22"/>
    <w:bookmarkStart w:name="z29" w:id="23"/>
    <w:p>
      <w:pPr>
        <w:spacing w:after="0"/>
        <w:ind w:left="0"/>
        <w:jc w:val="both"/>
      </w:pPr>
      <w:r>
        <w:rPr>
          <w:rFonts w:ascii="Times New Roman"/>
          <w:b w:val="false"/>
          <w:i w:val="false"/>
          <w:color w:val="000000"/>
          <w:sz w:val="28"/>
        </w:rPr>
        <w:t>
      15) цена продажи – окончательная цена объекта приватизации, установленная в результате торгов;</w:t>
      </w:r>
    </w:p>
    <w:bookmarkEnd w:id="23"/>
    <w:bookmarkStart w:name="z30" w:id="24"/>
    <w:p>
      <w:pPr>
        <w:spacing w:after="0"/>
        <w:ind w:left="0"/>
        <w:jc w:val="both"/>
      </w:pPr>
      <w:r>
        <w:rPr>
          <w:rFonts w:ascii="Times New Roman"/>
          <w:b w:val="false"/>
          <w:i w:val="false"/>
          <w:color w:val="000000"/>
          <w:sz w:val="28"/>
        </w:rPr>
        <w:t>
      16) продавец (лицо, производящее отчуждение объекта приватизации) – Министерство иностранных дел Республики Казахстан;</w:t>
      </w:r>
    </w:p>
    <w:bookmarkEnd w:id="24"/>
    <w:bookmarkStart w:name="z31" w:id="25"/>
    <w:p>
      <w:pPr>
        <w:spacing w:after="0"/>
        <w:ind w:left="0"/>
        <w:jc w:val="both"/>
      </w:pPr>
      <w:r>
        <w:rPr>
          <w:rFonts w:ascii="Times New Roman"/>
          <w:b w:val="false"/>
          <w:i w:val="false"/>
          <w:color w:val="000000"/>
          <w:sz w:val="28"/>
        </w:rPr>
        <w:t>
      17) покупатель (приобретатель) – физическое лицо или юридическое лицо, приобретающее объект приватизации в процессе его отчуждения;</w:t>
      </w:r>
    </w:p>
    <w:bookmarkEnd w:id="25"/>
    <w:bookmarkStart w:name="z32" w:id="26"/>
    <w:p>
      <w:pPr>
        <w:spacing w:after="0"/>
        <w:ind w:left="0"/>
        <w:jc w:val="both"/>
      </w:pPr>
      <w:r>
        <w:rPr>
          <w:rFonts w:ascii="Times New Roman"/>
          <w:b w:val="false"/>
          <w:i w:val="false"/>
          <w:color w:val="000000"/>
          <w:sz w:val="28"/>
        </w:rPr>
        <w:t>
      18) торги – вид приватизации;</w:t>
      </w:r>
    </w:p>
    <w:bookmarkEnd w:id="26"/>
    <w:bookmarkStart w:name="z33" w:id="27"/>
    <w:p>
      <w:pPr>
        <w:spacing w:after="0"/>
        <w:ind w:left="0"/>
        <w:jc w:val="both"/>
      </w:pPr>
      <w:r>
        <w:rPr>
          <w:rFonts w:ascii="Times New Roman"/>
          <w:b w:val="false"/>
          <w:i w:val="false"/>
          <w:color w:val="000000"/>
          <w:sz w:val="28"/>
        </w:rPr>
        <w:t>
      19) метод торгов на повышение цены – метод, применяемый на торгах в форме аукциона, при котором стартовая цена повышается с объявленным шагом;</w:t>
      </w:r>
    </w:p>
    <w:bookmarkEnd w:id="27"/>
    <w:bookmarkStart w:name="z34" w:id="28"/>
    <w:p>
      <w:pPr>
        <w:spacing w:after="0"/>
        <w:ind w:left="0"/>
        <w:jc w:val="both"/>
      </w:pPr>
      <w:r>
        <w:rPr>
          <w:rFonts w:ascii="Times New Roman"/>
          <w:b w:val="false"/>
          <w:i w:val="false"/>
          <w:color w:val="000000"/>
          <w:sz w:val="28"/>
        </w:rPr>
        <w:t>
      20) метод торгов на понижение цены – метод, применяемый на торгах в форме аукциона, при котором стартовая цена понижается с объявленным шагом;</w:t>
      </w:r>
    </w:p>
    <w:bookmarkEnd w:id="28"/>
    <w:bookmarkStart w:name="z35" w:id="29"/>
    <w:p>
      <w:pPr>
        <w:spacing w:after="0"/>
        <w:ind w:left="0"/>
        <w:jc w:val="both"/>
      </w:pPr>
      <w:r>
        <w:rPr>
          <w:rFonts w:ascii="Times New Roman"/>
          <w:b w:val="false"/>
          <w:i w:val="false"/>
          <w:color w:val="000000"/>
          <w:sz w:val="28"/>
        </w:rPr>
        <w:t>
      21) независимые консультанты – юридические лица, в том числе иностранные или их объединения, участники оценочной деятельности и (или) финансового консультирования, привлекаемые загранучреждением Республики Казахстан в целях проведения оценки рыночной стоимости объекта приватизации;</w:t>
      </w:r>
    </w:p>
    <w:bookmarkEnd w:id="29"/>
    <w:bookmarkStart w:name="z36" w:id="30"/>
    <w:p>
      <w:pPr>
        <w:spacing w:after="0"/>
        <w:ind w:left="0"/>
        <w:jc w:val="both"/>
      </w:pPr>
      <w:r>
        <w:rPr>
          <w:rFonts w:ascii="Times New Roman"/>
          <w:b w:val="false"/>
          <w:i w:val="false"/>
          <w:color w:val="000000"/>
          <w:sz w:val="28"/>
        </w:rPr>
        <w:t>
      22) тендер – форма торгов, при которой участники заявляют свои ценовые предложения письменно в закрытом конверте.</w:t>
      </w:r>
    </w:p>
    <w:bookmarkEnd w:id="30"/>
    <w:bookmarkStart w:name="z37" w:id="31"/>
    <w:p>
      <w:pPr>
        <w:spacing w:after="0"/>
        <w:ind w:left="0"/>
        <w:jc w:val="both"/>
      </w:pPr>
      <w:r>
        <w:rPr>
          <w:rFonts w:ascii="Times New Roman"/>
          <w:b w:val="false"/>
          <w:i w:val="false"/>
          <w:color w:val="000000"/>
          <w:sz w:val="28"/>
        </w:rPr>
        <w:t>
      3. При отчуждении недвижимого имущества переход к покупателю права на земельный участок осуществляется в соответствии с законодательством страны его нахождения.</w:t>
      </w:r>
    </w:p>
    <w:bookmarkEnd w:id="31"/>
    <w:bookmarkStart w:name="z38" w:id="32"/>
    <w:p>
      <w:pPr>
        <w:spacing w:after="0"/>
        <w:ind w:left="0"/>
        <w:jc w:val="both"/>
      </w:pPr>
      <w:r>
        <w:rPr>
          <w:rFonts w:ascii="Times New Roman"/>
          <w:b w:val="false"/>
          <w:i w:val="false"/>
          <w:color w:val="000000"/>
          <w:sz w:val="28"/>
        </w:rPr>
        <w:t>
      4. Функциями продавца являются:</w:t>
      </w:r>
    </w:p>
    <w:bookmarkEnd w:id="32"/>
    <w:bookmarkStart w:name="z39" w:id="33"/>
    <w:p>
      <w:pPr>
        <w:spacing w:after="0"/>
        <w:ind w:left="0"/>
        <w:jc w:val="both"/>
      </w:pPr>
      <w:r>
        <w:rPr>
          <w:rFonts w:ascii="Times New Roman"/>
          <w:b w:val="false"/>
          <w:i w:val="false"/>
          <w:color w:val="000000"/>
          <w:sz w:val="28"/>
        </w:rPr>
        <w:t>
      1) формирование состава комиссии;</w:t>
      </w:r>
    </w:p>
    <w:bookmarkEnd w:id="33"/>
    <w:bookmarkStart w:name="z40" w:id="34"/>
    <w:p>
      <w:pPr>
        <w:spacing w:after="0"/>
        <w:ind w:left="0"/>
        <w:jc w:val="both"/>
      </w:pPr>
      <w:r>
        <w:rPr>
          <w:rFonts w:ascii="Times New Roman"/>
          <w:b w:val="false"/>
          <w:i w:val="false"/>
          <w:color w:val="000000"/>
          <w:sz w:val="28"/>
        </w:rPr>
        <w:t>
      2) вынесение на рассмотрение комиссии вопросов согласно ее компетенции;</w:t>
      </w:r>
    </w:p>
    <w:bookmarkEnd w:id="34"/>
    <w:bookmarkStart w:name="z41" w:id="35"/>
    <w:p>
      <w:pPr>
        <w:spacing w:after="0"/>
        <w:ind w:left="0"/>
        <w:jc w:val="both"/>
      </w:pPr>
      <w:r>
        <w:rPr>
          <w:rFonts w:ascii="Times New Roman"/>
          <w:b w:val="false"/>
          <w:i w:val="false"/>
          <w:color w:val="000000"/>
          <w:sz w:val="28"/>
        </w:rPr>
        <w:t>
      3) определение формы торгов на основании решения комиссии;</w:t>
      </w:r>
    </w:p>
    <w:bookmarkEnd w:id="35"/>
    <w:bookmarkStart w:name="z42" w:id="36"/>
    <w:p>
      <w:pPr>
        <w:spacing w:after="0"/>
        <w:ind w:left="0"/>
        <w:jc w:val="both"/>
      </w:pPr>
      <w:r>
        <w:rPr>
          <w:rFonts w:ascii="Times New Roman"/>
          <w:b w:val="false"/>
          <w:i w:val="false"/>
          <w:color w:val="000000"/>
          <w:sz w:val="28"/>
        </w:rPr>
        <w:t>
      4) определение начальной, стартовой и минимальной цен объектов приватизации, суммы гарантийного взноса на основании решения комиссии;</w:t>
      </w:r>
    </w:p>
    <w:bookmarkEnd w:id="36"/>
    <w:bookmarkStart w:name="z43" w:id="37"/>
    <w:p>
      <w:pPr>
        <w:spacing w:after="0"/>
        <w:ind w:left="0"/>
        <w:jc w:val="both"/>
      </w:pPr>
      <w:r>
        <w:rPr>
          <w:rFonts w:ascii="Times New Roman"/>
          <w:b w:val="false"/>
          <w:i w:val="false"/>
          <w:color w:val="000000"/>
          <w:sz w:val="28"/>
        </w:rPr>
        <w:t>
      5) принятие решения об отчуждении объекта приватизации на торгах, снятии объекта приватизации с торгов на основании решения комиссии;</w:t>
      </w:r>
    </w:p>
    <w:bookmarkEnd w:id="37"/>
    <w:bookmarkStart w:name="z44" w:id="38"/>
    <w:p>
      <w:pPr>
        <w:spacing w:after="0"/>
        <w:ind w:left="0"/>
        <w:jc w:val="both"/>
      </w:pPr>
      <w:r>
        <w:rPr>
          <w:rFonts w:ascii="Times New Roman"/>
          <w:b w:val="false"/>
          <w:i w:val="false"/>
          <w:color w:val="000000"/>
          <w:sz w:val="28"/>
        </w:rPr>
        <w:t>
      6) определение и изменение условий торгов по каждому объекту приватизации на основании решения комиссии;</w:t>
      </w:r>
    </w:p>
    <w:bookmarkEnd w:id="38"/>
    <w:bookmarkStart w:name="z45" w:id="39"/>
    <w:p>
      <w:pPr>
        <w:spacing w:after="0"/>
        <w:ind w:left="0"/>
        <w:jc w:val="both"/>
      </w:pPr>
      <w:r>
        <w:rPr>
          <w:rFonts w:ascii="Times New Roman"/>
          <w:b w:val="false"/>
          <w:i w:val="false"/>
          <w:color w:val="000000"/>
          <w:sz w:val="28"/>
        </w:rPr>
        <w:t>
      7) утверждение проекта договора купли-продажи на основании решения рекомендации комиссии;</w:t>
      </w:r>
    </w:p>
    <w:bookmarkEnd w:id="39"/>
    <w:bookmarkStart w:name="z46" w:id="40"/>
    <w:p>
      <w:pPr>
        <w:spacing w:after="0"/>
        <w:ind w:left="0"/>
        <w:jc w:val="both"/>
      </w:pPr>
      <w:r>
        <w:rPr>
          <w:rFonts w:ascii="Times New Roman"/>
          <w:b w:val="false"/>
          <w:i w:val="false"/>
          <w:color w:val="000000"/>
          <w:sz w:val="28"/>
        </w:rPr>
        <w:t>
      8) определение информации об объекте приватизации и торгах для извещения о проведении торгов (далее – извещение);</w:t>
      </w:r>
    </w:p>
    <w:bookmarkEnd w:id="40"/>
    <w:bookmarkStart w:name="z47" w:id="41"/>
    <w:p>
      <w:pPr>
        <w:spacing w:after="0"/>
        <w:ind w:left="0"/>
        <w:jc w:val="both"/>
      </w:pPr>
      <w:r>
        <w:rPr>
          <w:rFonts w:ascii="Times New Roman"/>
          <w:b w:val="false"/>
          <w:i w:val="false"/>
          <w:color w:val="000000"/>
          <w:sz w:val="28"/>
        </w:rPr>
        <w:t>
      9) выдача доверенности загранучреждению Республики Казахстан на подписание договоров купли-продажи, акта приема-передачи с победителями торгов;</w:t>
      </w:r>
    </w:p>
    <w:bookmarkEnd w:id="41"/>
    <w:bookmarkStart w:name="z48" w:id="42"/>
    <w:p>
      <w:pPr>
        <w:spacing w:after="0"/>
        <w:ind w:left="0"/>
        <w:jc w:val="both"/>
      </w:pPr>
      <w:r>
        <w:rPr>
          <w:rFonts w:ascii="Times New Roman"/>
          <w:b w:val="false"/>
          <w:i w:val="false"/>
          <w:color w:val="000000"/>
          <w:sz w:val="28"/>
        </w:rPr>
        <w:t>
      10) осуществление контроля за ходом организации и проведения торгов.</w:t>
      </w:r>
    </w:p>
    <w:bookmarkEnd w:id="42"/>
    <w:bookmarkStart w:name="z49" w:id="43"/>
    <w:p>
      <w:pPr>
        <w:spacing w:after="0"/>
        <w:ind w:left="0"/>
        <w:jc w:val="both"/>
      </w:pPr>
      <w:r>
        <w:rPr>
          <w:rFonts w:ascii="Times New Roman"/>
          <w:b w:val="false"/>
          <w:i w:val="false"/>
          <w:color w:val="000000"/>
          <w:sz w:val="28"/>
        </w:rPr>
        <w:t>
      5. Функциями загранучреждения Республики Казахстан являются:</w:t>
      </w:r>
    </w:p>
    <w:bookmarkEnd w:id="43"/>
    <w:bookmarkStart w:name="z50" w:id="44"/>
    <w:p>
      <w:pPr>
        <w:spacing w:after="0"/>
        <w:ind w:left="0"/>
        <w:jc w:val="both"/>
      </w:pPr>
      <w:r>
        <w:rPr>
          <w:rFonts w:ascii="Times New Roman"/>
          <w:b w:val="false"/>
          <w:i w:val="false"/>
          <w:color w:val="000000"/>
          <w:sz w:val="28"/>
        </w:rPr>
        <w:t>
      1) сбор необходимых материалов по объекту приватизации и направление продавцу предложения об отчуждении объекта приватизации;</w:t>
      </w:r>
    </w:p>
    <w:bookmarkEnd w:id="44"/>
    <w:bookmarkStart w:name="z51" w:id="45"/>
    <w:p>
      <w:pPr>
        <w:spacing w:after="0"/>
        <w:ind w:left="0"/>
        <w:jc w:val="both"/>
      </w:pPr>
      <w:r>
        <w:rPr>
          <w:rFonts w:ascii="Times New Roman"/>
          <w:b w:val="false"/>
          <w:i w:val="false"/>
          <w:color w:val="000000"/>
          <w:sz w:val="28"/>
        </w:rPr>
        <w:t>
      2) обеспечение проведения оценки объекта приватизации в соответствии со статьей 100-1 Закона после принятия решения об отчуждении объекта приватизации;</w:t>
      </w:r>
    </w:p>
    <w:bookmarkEnd w:id="45"/>
    <w:bookmarkStart w:name="z52" w:id="46"/>
    <w:p>
      <w:pPr>
        <w:spacing w:after="0"/>
        <w:ind w:left="0"/>
        <w:jc w:val="both"/>
      </w:pPr>
      <w:r>
        <w:rPr>
          <w:rFonts w:ascii="Times New Roman"/>
          <w:b w:val="false"/>
          <w:i w:val="false"/>
          <w:color w:val="000000"/>
          <w:sz w:val="28"/>
        </w:rPr>
        <w:t>
      3) осуществление подготовки и проведения торгов;</w:t>
      </w:r>
    </w:p>
    <w:bookmarkEnd w:id="46"/>
    <w:bookmarkStart w:name="z53" w:id="47"/>
    <w:p>
      <w:pPr>
        <w:spacing w:after="0"/>
        <w:ind w:left="0"/>
        <w:jc w:val="both"/>
      </w:pPr>
      <w:r>
        <w:rPr>
          <w:rFonts w:ascii="Times New Roman"/>
          <w:b w:val="false"/>
          <w:i w:val="false"/>
          <w:color w:val="000000"/>
          <w:sz w:val="28"/>
        </w:rPr>
        <w:t>
      4) принятие и возврат гарантийных взносов участников торгов;</w:t>
      </w:r>
    </w:p>
    <w:bookmarkEnd w:id="47"/>
    <w:bookmarkStart w:name="z54" w:id="48"/>
    <w:p>
      <w:pPr>
        <w:spacing w:after="0"/>
        <w:ind w:left="0"/>
        <w:jc w:val="both"/>
      </w:pPr>
      <w:r>
        <w:rPr>
          <w:rFonts w:ascii="Times New Roman"/>
          <w:b w:val="false"/>
          <w:i w:val="false"/>
          <w:color w:val="000000"/>
          <w:sz w:val="28"/>
        </w:rPr>
        <w:t>
      5) рассмотрение документов участников тендера на соответствие их требованиям условий торгов и допуск их к тендеру;</w:t>
      </w:r>
    </w:p>
    <w:bookmarkEnd w:id="48"/>
    <w:bookmarkStart w:name="z55" w:id="49"/>
    <w:p>
      <w:pPr>
        <w:spacing w:after="0"/>
        <w:ind w:left="0"/>
        <w:jc w:val="both"/>
      </w:pPr>
      <w:r>
        <w:rPr>
          <w:rFonts w:ascii="Times New Roman"/>
          <w:b w:val="false"/>
          <w:i w:val="false"/>
          <w:color w:val="000000"/>
          <w:sz w:val="28"/>
        </w:rPr>
        <w:t>
      6) объявление победителя торгов;</w:t>
      </w:r>
    </w:p>
    <w:bookmarkEnd w:id="49"/>
    <w:bookmarkStart w:name="z56" w:id="50"/>
    <w:p>
      <w:pPr>
        <w:spacing w:after="0"/>
        <w:ind w:left="0"/>
        <w:jc w:val="both"/>
      </w:pPr>
      <w:r>
        <w:rPr>
          <w:rFonts w:ascii="Times New Roman"/>
          <w:b w:val="false"/>
          <w:i w:val="false"/>
          <w:color w:val="000000"/>
          <w:sz w:val="28"/>
        </w:rPr>
        <w:t>
      7) заключение договоров купли-продажи с покупателями (победителями) на основании доверенности продавца и контроль за их исполнением;</w:t>
      </w:r>
    </w:p>
    <w:bookmarkEnd w:id="50"/>
    <w:bookmarkStart w:name="z57" w:id="51"/>
    <w:p>
      <w:pPr>
        <w:spacing w:after="0"/>
        <w:ind w:left="0"/>
        <w:jc w:val="both"/>
      </w:pPr>
      <w:r>
        <w:rPr>
          <w:rFonts w:ascii="Times New Roman"/>
          <w:b w:val="false"/>
          <w:i w:val="false"/>
          <w:color w:val="000000"/>
          <w:sz w:val="28"/>
        </w:rPr>
        <w:t>
      8) передача объектов приватизации, проданных на торгах, покупателям по акту приема-передачи в порядке, определенном пунктом 55 настоящих Правил, на основании доверенности продавца;</w:t>
      </w:r>
    </w:p>
    <w:bookmarkEnd w:id="51"/>
    <w:bookmarkStart w:name="z58" w:id="52"/>
    <w:p>
      <w:pPr>
        <w:spacing w:after="0"/>
        <w:ind w:left="0"/>
        <w:jc w:val="both"/>
      </w:pPr>
      <w:r>
        <w:rPr>
          <w:rFonts w:ascii="Times New Roman"/>
          <w:b w:val="false"/>
          <w:i w:val="false"/>
          <w:color w:val="000000"/>
          <w:sz w:val="28"/>
        </w:rPr>
        <w:t>
      9) информирование продавца о всех этапах подготовки и проведения торгов.</w:t>
      </w:r>
    </w:p>
    <w:bookmarkEnd w:id="52"/>
    <w:bookmarkStart w:name="z59" w:id="53"/>
    <w:p>
      <w:pPr>
        <w:spacing w:after="0"/>
        <w:ind w:left="0"/>
        <w:jc w:val="both"/>
      </w:pPr>
      <w:r>
        <w:rPr>
          <w:rFonts w:ascii="Times New Roman"/>
          <w:b w:val="false"/>
          <w:i w:val="false"/>
          <w:color w:val="000000"/>
          <w:sz w:val="28"/>
        </w:rPr>
        <w:t>
      6. Отчуждение объекта приватизации не осуществляется покупателю (приобретателю), если он является:</w:t>
      </w:r>
    </w:p>
    <w:bookmarkEnd w:id="53"/>
    <w:bookmarkStart w:name="z60" w:id="54"/>
    <w:p>
      <w:pPr>
        <w:spacing w:after="0"/>
        <w:ind w:left="0"/>
        <w:jc w:val="both"/>
      </w:pPr>
      <w:r>
        <w:rPr>
          <w:rFonts w:ascii="Times New Roman"/>
          <w:b w:val="false"/>
          <w:i w:val="false"/>
          <w:color w:val="000000"/>
          <w:sz w:val="28"/>
        </w:rPr>
        <w:t>
      1) персоналом загранучреждения Республики Казахстан в стране пребывания или продавца;</w:t>
      </w:r>
    </w:p>
    <w:bookmarkEnd w:id="54"/>
    <w:bookmarkStart w:name="z61" w:id="55"/>
    <w:p>
      <w:pPr>
        <w:spacing w:after="0"/>
        <w:ind w:left="0"/>
        <w:jc w:val="both"/>
      </w:pPr>
      <w:r>
        <w:rPr>
          <w:rFonts w:ascii="Times New Roman"/>
          <w:b w:val="false"/>
          <w:i w:val="false"/>
          <w:color w:val="000000"/>
          <w:sz w:val="28"/>
        </w:rPr>
        <w:t>
      2) физическим или юридическим лицом, которое не вправе осуществлять приобретение отчуждаемого объекта приватизации в соответствии с законодательством страны пребывания.</w:t>
      </w:r>
    </w:p>
    <w:bookmarkEnd w:id="55"/>
    <w:bookmarkStart w:name="z62" w:id="56"/>
    <w:p>
      <w:pPr>
        <w:spacing w:after="0"/>
        <w:ind w:left="0"/>
        <w:jc w:val="left"/>
      </w:pPr>
      <w:r>
        <w:rPr>
          <w:rFonts w:ascii="Times New Roman"/>
          <w:b/>
          <w:i w:val="false"/>
          <w:color w:val="000000"/>
        </w:rPr>
        <w:t xml:space="preserve"> Глава 2. Порядок организации и деятельности комиссии</w:t>
      </w:r>
    </w:p>
    <w:bookmarkEnd w:id="56"/>
    <w:bookmarkStart w:name="z63" w:id="57"/>
    <w:p>
      <w:pPr>
        <w:spacing w:after="0"/>
        <w:ind w:left="0"/>
        <w:jc w:val="both"/>
      </w:pPr>
      <w:r>
        <w:rPr>
          <w:rFonts w:ascii="Times New Roman"/>
          <w:b w:val="false"/>
          <w:i w:val="false"/>
          <w:color w:val="000000"/>
          <w:sz w:val="28"/>
        </w:rPr>
        <w:t>
      7. Для рассмотрения вопросов, связанных с отчуждением объектов приватизации, продавцом формируется комиссия.</w:t>
      </w:r>
    </w:p>
    <w:bookmarkEnd w:id="57"/>
    <w:bookmarkStart w:name="z64" w:id="58"/>
    <w:p>
      <w:pPr>
        <w:spacing w:after="0"/>
        <w:ind w:left="0"/>
        <w:jc w:val="both"/>
      </w:pPr>
      <w:r>
        <w:rPr>
          <w:rFonts w:ascii="Times New Roman"/>
          <w:b w:val="false"/>
          <w:i w:val="false"/>
          <w:color w:val="000000"/>
          <w:sz w:val="28"/>
        </w:rPr>
        <w:t>
      Состав комиссии включает в себя представителей продавца в государственной должности не ниже руководителя управления структурного подразделения Министерства иностранных дел Республики Казахстан, представителя уполномоченного органа по управлению государственным имуществом и не может быть меньше 7 (семь) членов. Председателем Комиссии является руководитель структурного подразделения Министерства иностранных дел Республики Казахстан по вопросам обеспечения либо лицо, исполняющее его обязанности. Секретарь не является членом комиссии.</w:t>
      </w:r>
    </w:p>
    <w:bookmarkEnd w:id="58"/>
    <w:bookmarkStart w:name="z65" w:id="59"/>
    <w:p>
      <w:pPr>
        <w:spacing w:after="0"/>
        <w:ind w:left="0"/>
        <w:jc w:val="both"/>
      </w:pPr>
      <w:r>
        <w:rPr>
          <w:rFonts w:ascii="Times New Roman"/>
          <w:b w:val="false"/>
          <w:i w:val="false"/>
          <w:color w:val="000000"/>
          <w:sz w:val="28"/>
        </w:rPr>
        <w:t>
      8. Заседание комиссии проводится по мере необходимости и считается правомочным при участии не менее двух третей от общего числа членов комиссии.</w:t>
      </w:r>
    </w:p>
    <w:bookmarkEnd w:id="59"/>
    <w:bookmarkStart w:name="z66" w:id="60"/>
    <w:p>
      <w:pPr>
        <w:spacing w:after="0"/>
        <w:ind w:left="0"/>
        <w:jc w:val="both"/>
      </w:pPr>
      <w:r>
        <w:rPr>
          <w:rFonts w:ascii="Times New Roman"/>
          <w:b w:val="false"/>
          <w:i w:val="false"/>
          <w:color w:val="000000"/>
          <w:sz w:val="28"/>
        </w:rPr>
        <w:t>
      Решение комиссии принимается простым большинством голосов от общего числа присутствующих членов комиссии путем открытого голосования. При равенстве голосов голос председателя является решающим. Решение комиссии носит рекомендательный характер для продавца.</w:t>
      </w:r>
    </w:p>
    <w:bookmarkEnd w:id="60"/>
    <w:bookmarkStart w:name="z67" w:id="61"/>
    <w:p>
      <w:pPr>
        <w:spacing w:after="0"/>
        <w:ind w:left="0"/>
        <w:jc w:val="both"/>
      </w:pPr>
      <w:r>
        <w:rPr>
          <w:rFonts w:ascii="Times New Roman"/>
          <w:b w:val="false"/>
          <w:i w:val="false"/>
          <w:color w:val="000000"/>
          <w:sz w:val="28"/>
        </w:rPr>
        <w:t>
      По итогам заседания комиссии составляется протокол, подписываемый присутствовавшими членами комиссии. Член комиссии при наличии особого мнения излагает его письменно в протоколе.</w:t>
      </w:r>
    </w:p>
    <w:bookmarkEnd w:id="61"/>
    <w:bookmarkStart w:name="z68" w:id="62"/>
    <w:p>
      <w:pPr>
        <w:spacing w:after="0"/>
        <w:ind w:left="0"/>
        <w:jc w:val="both"/>
      </w:pPr>
      <w:r>
        <w:rPr>
          <w:rFonts w:ascii="Times New Roman"/>
          <w:b w:val="false"/>
          <w:i w:val="false"/>
          <w:color w:val="000000"/>
          <w:sz w:val="28"/>
        </w:rPr>
        <w:t>
      Учет и хранение материалов и протокольных решений комиссии осуществляет секретарь комиссии.</w:t>
      </w:r>
    </w:p>
    <w:bookmarkEnd w:id="62"/>
    <w:bookmarkStart w:name="z69" w:id="63"/>
    <w:p>
      <w:pPr>
        <w:spacing w:after="0"/>
        <w:ind w:left="0"/>
        <w:jc w:val="both"/>
      </w:pPr>
      <w:r>
        <w:rPr>
          <w:rFonts w:ascii="Times New Roman"/>
          <w:b w:val="false"/>
          <w:i w:val="false"/>
          <w:color w:val="000000"/>
          <w:sz w:val="28"/>
        </w:rPr>
        <w:t>
      9. Комиссия осуществляет следующие функции:</w:t>
      </w:r>
    </w:p>
    <w:bookmarkEnd w:id="63"/>
    <w:bookmarkStart w:name="z70" w:id="64"/>
    <w:p>
      <w:pPr>
        <w:spacing w:after="0"/>
        <w:ind w:left="0"/>
        <w:jc w:val="both"/>
      </w:pPr>
      <w:r>
        <w:rPr>
          <w:rFonts w:ascii="Times New Roman"/>
          <w:b w:val="false"/>
          <w:i w:val="false"/>
          <w:color w:val="000000"/>
          <w:sz w:val="28"/>
        </w:rPr>
        <w:t>
      1) самостоятельно разрабатывает и утверждает регламент своей работы;</w:t>
      </w:r>
    </w:p>
    <w:bookmarkEnd w:id="64"/>
    <w:bookmarkStart w:name="z71" w:id="65"/>
    <w:p>
      <w:pPr>
        <w:spacing w:after="0"/>
        <w:ind w:left="0"/>
        <w:jc w:val="both"/>
      </w:pPr>
      <w:r>
        <w:rPr>
          <w:rFonts w:ascii="Times New Roman"/>
          <w:b w:val="false"/>
          <w:i w:val="false"/>
          <w:color w:val="000000"/>
          <w:sz w:val="28"/>
        </w:rPr>
        <w:t>
      2) рассматривает предложения продавца и принимает соответствующие решения по ним;</w:t>
      </w:r>
    </w:p>
    <w:bookmarkEnd w:id="65"/>
    <w:bookmarkStart w:name="z72" w:id="66"/>
    <w:p>
      <w:pPr>
        <w:spacing w:after="0"/>
        <w:ind w:left="0"/>
        <w:jc w:val="both"/>
      </w:pPr>
      <w:r>
        <w:rPr>
          <w:rFonts w:ascii="Times New Roman"/>
          <w:b w:val="false"/>
          <w:i w:val="false"/>
          <w:color w:val="000000"/>
          <w:sz w:val="28"/>
        </w:rPr>
        <w:t>
      3) принимает решение о форме торгов;</w:t>
      </w:r>
    </w:p>
    <w:bookmarkEnd w:id="66"/>
    <w:bookmarkStart w:name="z73" w:id="67"/>
    <w:p>
      <w:pPr>
        <w:spacing w:after="0"/>
        <w:ind w:left="0"/>
        <w:jc w:val="both"/>
      </w:pPr>
      <w:r>
        <w:rPr>
          <w:rFonts w:ascii="Times New Roman"/>
          <w:b w:val="false"/>
          <w:i w:val="false"/>
          <w:color w:val="000000"/>
          <w:sz w:val="28"/>
        </w:rPr>
        <w:t>
      4) принимает решение об установлении начальной, стартовой и минимальной цен объекта приватизации на основании оценки объекта приватизации в соответствии с Законом и настоящими Правилами;</w:t>
      </w:r>
    </w:p>
    <w:bookmarkEnd w:id="67"/>
    <w:bookmarkStart w:name="z74" w:id="68"/>
    <w:p>
      <w:pPr>
        <w:spacing w:after="0"/>
        <w:ind w:left="0"/>
        <w:jc w:val="both"/>
      </w:pPr>
      <w:r>
        <w:rPr>
          <w:rFonts w:ascii="Times New Roman"/>
          <w:b w:val="false"/>
          <w:i w:val="false"/>
          <w:color w:val="000000"/>
          <w:sz w:val="28"/>
        </w:rPr>
        <w:t>
      5) принимает решение об установлении суммы гарантийного взноса;</w:t>
      </w:r>
    </w:p>
    <w:bookmarkEnd w:id="68"/>
    <w:bookmarkStart w:name="z75" w:id="69"/>
    <w:p>
      <w:pPr>
        <w:spacing w:after="0"/>
        <w:ind w:left="0"/>
        <w:jc w:val="both"/>
      </w:pPr>
      <w:r>
        <w:rPr>
          <w:rFonts w:ascii="Times New Roman"/>
          <w:b w:val="false"/>
          <w:i w:val="false"/>
          <w:color w:val="000000"/>
          <w:sz w:val="28"/>
        </w:rPr>
        <w:t>
      6) принимает решение об условиях торгов в форме аукциона и тендера по каждому объекту приватизации, в том числе об изменении условий торгов;</w:t>
      </w:r>
    </w:p>
    <w:bookmarkEnd w:id="69"/>
    <w:bookmarkStart w:name="z76" w:id="70"/>
    <w:p>
      <w:pPr>
        <w:spacing w:after="0"/>
        <w:ind w:left="0"/>
        <w:jc w:val="both"/>
      </w:pPr>
      <w:r>
        <w:rPr>
          <w:rFonts w:ascii="Times New Roman"/>
          <w:b w:val="false"/>
          <w:i w:val="false"/>
          <w:color w:val="000000"/>
          <w:sz w:val="28"/>
        </w:rPr>
        <w:t>
      7) принимает решение о целесообразности дальнейшего выставления объекта приватизации на торги;</w:t>
      </w:r>
    </w:p>
    <w:bookmarkEnd w:id="70"/>
    <w:bookmarkStart w:name="z77" w:id="71"/>
    <w:p>
      <w:pPr>
        <w:spacing w:after="0"/>
        <w:ind w:left="0"/>
        <w:jc w:val="both"/>
      </w:pPr>
      <w:r>
        <w:rPr>
          <w:rFonts w:ascii="Times New Roman"/>
          <w:b w:val="false"/>
          <w:i w:val="false"/>
          <w:color w:val="000000"/>
          <w:sz w:val="28"/>
        </w:rPr>
        <w:t>
      8) принимает решение о согласовании текста проекта договора купли-продажи объекта приватизации.</w:t>
      </w:r>
    </w:p>
    <w:bookmarkEnd w:id="71"/>
    <w:bookmarkStart w:name="z78" w:id="72"/>
    <w:p>
      <w:pPr>
        <w:spacing w:after="0"/>
        <w:ind w:left="0"/>
        <w:jc w:val="left"/>
      </w:pPr>
      <w:r>
        <w:rPr>
          <w:rFonts w:ascii="Times New Roman"/>
          <w:b/>
          <w:i w:val="false"/>
          <w:color w:val="000000"/>
        </w:rPr>
        <w:t xml:space="preserve"> Глава 3. Подготовка к проведению торгов</w:t>
      </w:r>
    </w:p>
    <w:bookmarkEnd w:id="72"/>
    <w:bookmarkStart w:name="z79" w:id="73"/>
    <w:p>
      <w:pPr>
        <w:spacing w:after="0"/>
        <w:ind w:left="0"/>
        <w:jc w:val="both"/>
      </w:pPr>
      <w:r>
        <w:rPr>
          <w:rFonts w:ascii="Times New Roman"/>
          <w:b w:val="false"/>
          <w:i w:val="false"/>
          <w:color w:val="000000"/>
          <w:sz w:val="28"/>
        </w:rPr>
        <w:t>
      10. Подготовка к проведению торгов осуществляется за счет бюджетных средств.</w:t>
      </w:r>
    </w:p>
    <w:bookmarkEnd w:id="73"/>
    <w:bookmarkStart w:name="z80" w:id="74"/>
    <w:p>
      <w:pPr>
        <w:spacing w:after="0"/>
        <w:ind w:left="0"/>
        <w:jc w:val="both"/>
      </w:pPr>
      <w:r>
        <w:rPr>
          <w:rFonts w:ascii="Times New Roman"/>
          <w:b w:val="false"/>
          <w:i w:val="false"/>
          <w:color w:val="000000"/>
          <w:sz w:val="28"/>
        </w:rPr>
        <w:t>
      11. Загранучреждение Республики Казахстан производит сбор необходимых материалов по объекту приватизации и направляет продавцу предложение об отчуждении объекта приватизации с приложением:</w:t>
      </w:r>
    </w:p>
    <w:bookmarkEnd w:id="74"/>
    <w:bookmarkStart w:name="z81" w:id="75"/>
    <w:p>
      <w:pPr>
        <w:spacing w:after="0"/>
        <w:ind w:left="0"/>
        <w:jc w:val="both"/>
      </w:pPr>
      <w:r>
        <w:rPr>
          <w:rFonts w:ascii="Times New Roman"/>
          <w:b w:val="false"/>
          <w:i w:val="false"/>
          <w:color w:val="000000"/>
          <w:sz w:val="28"/>
        </w:rPr>
        <w:t>
      1) информации о техническом состоянии объекта приватизации, наличии обременений или иных ограничений, связанных с объектом приватизации;</w:t>
      </w:r>
    </w:p>
    <w:bookmarkEnd w:id="75"/>
    <w:bookmarkStart w:name="z82" w:id="76"/>
    <w:p>
      <w:pPr>
        <w:spacing w:after="0"/>
        <w:ind w:left="0"/>
        <w:jc w:val="both"/>
      </w:pPr>
      <w:r>
        <w:rPr>
          <w:rFonts w:ascii="Times New Roman"/>
          <w:b w:val="false"/>
          <w:i w:val="false"/>
          <w:color w:val="000000"/>
          <w:sz w:val="28"/>
        </w:rPr>
        <w:t>
      2) копий правоустанавливающих документов на объект приватизации;</w:t>
      </w:r>
    </w:p>
    <w:bookmarkEnd w:id="76"/>
    <w:bookmarkStart w:name="z83" w:id="77"/>
    <w:p>
      <w:pPr>
        <w:spacing w:after="0"/>
        <w:ind w:left="0"/>
        <w:jc w:val="both"/>
      </w:pPr>
      <w:r>
        <w:rPr>
          <w:rFonts w:ascii="Times New Roman"/>
          <w:b w:val="false"/>
          <w:i w:val="false"/>
          <w:color w:val="000000"/>
          <w:sz w:val="28"/>
        </w:rPr>
        <w:t>
      3) сведений о балансовой стоимости объекта приватизации в валюте финансирования загранучреждения Республики Казахстан и валюте страны пребывания.</w:t>
      </w:r>
    </w:p>
    <w:bookmarkEnd w:id="77"/>
    <w:bookmarkStart w:name="z84" w:id="78"/>
    <w:p>
      <w:pPr>
        <w:spacing w:after="0"/>
        <w:ind w:left="0"/>
        <w:jc w:val="both"/>
      </w:pPr>
      <w:r>
        <w:rPr>
          <w:rFonts w:ascii="Times New Roman"/>
          <w:b w:val="false"/>
          <w:i w:val="false"/>
          <w:color w:val="000000"/>
          <w:sz w:val="28"/>
        </w:rPr>
        <w:t>
      12. Продавец в течение 5 (пять) рабочих дней со дня поступления предложения загранучреждения Республики Казахстан выносит на рассмотрение комиссии вопрос целесообразности отчуждения объекта приватизации.</w:t>
      </w:r>
    </w:p>
    <w:bookmarkEnd w:id="78"/>
    <w:bookmarkStart w:name="z85" w:id="79"/>
    <w:p>
      <w:pPr>
        <w:spacing w:after="0"/>
        <w:ind w:left="0"/>
        <w:jc w:val="both"/>
      </w:pPr>
      <w:r>
        <w:rPr>
          <w:rFonts w:ascii="Times New Roman"/>
          <w:b w:val="false"/>
          <w:i w:val="false"/>
          <w:color w:val="000000"/>
          <w:sz w:val="28"/>
        </w:rPr>
        <w:t>
      В случае необходимости продавец запрашивает документы, позволяющие определить технические и функциональные характеристики объекта приватизации.</w:t>
      </w:r>
    </w:p>
    <w:bookmarkEnd w:id="79"/>
    <w:bookmarkStart w:name="z86" w:id="80"/>
    <w:p>
      <w:pPr>
        <w:spacing w:after="0"/>
        <w:ind w:left="0"/>
        <w:jc w:val="both"/>
      </w:pPr>
      <w:r>
        <w:rPr>
          <w:rFonts w:ascii="Times New Roman"/>
          <w:b w:val="false"/>
          <w:i w:val="false"/>
          <w:color w:val="000000"/>
          <w:sz w:val="28"/>
        </w:rPr>
        <w:t>
      13. В случае наличия конфликта интересов при отчуждении объекта приватизации персонал продавца и загранучреждения Республики Казахстан, который осуществляет функции по отчуждению объекта приватизации, а также члены комиссии письменно информируют о наличии конфликта интересов:</w:t>
      </w:r>
    </w:p>
    <w:bookmarkEnd w:id="80"/>
    <w:bookmarkStart w:name="z87" w:id="81"/>
    <w:p>
      <w:pPr>
        <w:spacing w:after="0"/>
        <w:ind w:left="0"/>
        <w:jc w:val="both"/>
      </w:pPr>
      <w:r>
        <w:rPr>
          <w:rFonts w:ascii="Times New Roman"/>
          <w:b w:val="false"/>
          <w:i w:val="false"/>
          <w:color w:val="000000"/>
          <w:sz w:val="28"/>
        </w:rPr>
        <w:t>
      персонал продавца – Министерство иностранных дел Республики Казахстан;</w:t>
      </w:r>
    </w:p>
    <w:bookmarkEnd w:id="81"/>
    <w:bookmarkStart w:name="z88" w:id="82"/>
    <w:p>
      <w:pPr>
        <w:spacing w:after="0"/>
        <w:ind w:left="0"/>
        <w:jc w:val="both"/>
      </w:pPr>
      <w:r>
        <w:rPr>
          <w:rFonts w:ascii="Times New Roman"/>
          <w:b w:val="false"/>
          <w:i w:val="false"/>
          <w:color w:val="000000"/>
          <w:sz w:val="28"/>
        </w:rPr>
        <w:t>
      персонал загранучреждения Республики Казахстан – главу загранучреждения Республики Казахстан;</w:t>
      </w:r>
    </w:p>
    <w:bookmarkEnd w:id="82"/>
    <w:bookmarkStart w:name="z89" w:id="83"/>
    <w:p>
      <w:pPr>
        <w:spacing w:after="0"/>
        <w:ind w:left="0"/>
        <w:jc w:val="both"/>
      </w:pPr>
      <w:r>
        <w:rPr>
          <w:rFonts w:ascii="Times New Roman"/>
          <w:b w:val="false"/>
          <w:i w:val="false"/>
          <w:color w:val="000000"/>
          <w:sz w:val="28"/>
        </w:rPr>
        <w:t>
      члены комиссии – председателя комиссии.</w:t>
      </w:r>
    </w:p>
    <w:bookmarkEnd w:id="83"/>
    <w:bookmarkStart w:name="z90" w:id="84"/>
    <w:p>
      <w:pPr>
        <w:spacing w:after="0"/>
        <w:ind w:left="0"/>
        <w:jc w:val="both"/>
      </w:pPr>
      <w:r>
        <w:rPr>
          <w:rFonts w:ascii="Times New Roman"/>
          <w:b w:val="false"/>
          <w:i w:val="false"/>
          <w:color w:val="000000"/>
          <w:sz w:val="28"/>
        </w:rPr>
        <w:t>
      При наличии конфликта интересов выполнение функций по отчуждению объекта приватизации возлагается на персонал продавца и загранучреждения Республики Казахстан, который не имеет конфликта интересов, а также в состав комиссии вносится изменение.</w:t>
      </w:r>
    </w:p>
    <w:bookmarkEnd w:id="84"/>
    <w:bookmarkStart w:name="z91" w:id="85"/>
    <w:p>
      <w:pPr>
        <w:spacing w:after="0"/>
        <w:ind w:left="0"/>
        <w:jc w:val="both"/>
      </w:pPr>
      <w:r>
        <w:rPr>
          <w:rFonts w:ascii="Times New Roman"/>
          <w:b w:val="false"/>
          <w:i w:val="false"/>
          <w:color w:val="000000"/>
          <w:sz w:val="28"/>
        </w:rPr>
        <w:t>
      14. Комиссия в течение 10 (десять) рабочих дней со дня поступления предложения согласно пункту 12 настоящих Правил рассматривает его и принимает одно из следующих решений:</w:t>
      </w:r>
    </w:p>
    <w:bookmarkEnd w:id="85"/>
    <w:bookmarkStart w:name="z92" w:id="86"/>
    <w:p>
      <w:pPr>
        <w:spacing w:after="0"/>
        <w:ind w:left="0"/>
        <w:jc w:val="both"/>
      </w:pPr>
      <w:r>
        <w:rPr>
          <w:rFonts w:ascii="Times New Roman"/>
          <w:b w:val="false"/>
          <w:i w:val="false"/>
          <w:color w:val="000000"/>
          <w:sz w:val="28"/>
        </w:rPr>
        <w:t>
      1) доработать пакет материалов;</w:t>
      </w:r>
    </w:p>
    <w:bookmarkEnd w:id="86"/>
    <w:bookmarkStart w:name="z93" w:id="87"/>
    <w:p>
      <w:pPr>
        <w:spacing w:after="0"/>
        <w:ind w:left="0"/>
        <w:jc w:val="both"/>
      </w:pPr>
      <w:r>
        <w:rPr>
          <w:rFonts w:ascii="Times New Roman"/>
          <w:b w:val="false"/>
          <w:i w:val="false"/>
          <w:color w:val="000000"/>
          <w:sz w:val="28"/>
        </w:rPr>
        <w:t>
      2) отказать в отчуждении объекта приватизации;</w:t>
      </w:r>
    </w:p>
    <w:bookmarkEnd w:id="87"/>
    <w:bookmarkStart w:name="z94" w:id="88"/>
    <w:p>
      <w:pPr>
        <w:spacing w:after="0"/>
        <w:ind w:left="0"/>
        <w:jc w:val="both"/>
      </w:pPr>
      <w:r>
        <w:rPr>
          <w:rFonts w:ascii="Times New Roman"/>
          <w:b w:val="false"/>
          <w:i w:val="false"/>
          <w:color w:val="000000"/>
          <w:sz w:val="28"/>
        </w:rPr>
        <w:t>
      3) осуществить отчуждение объекта приватизации.</w:t>
      </w:r>
    </w:p>
    <w:bookmarkEnd w:id="88"/>
    <w:bookmarkStart w:name="z95" w:id="89"/>
    <w:p>
      <w:pPr>
        <w:spacing w:after="0"/>
        <w:ind w:left="0"/>
        <w:jc w:val="both"/>
      </w:pPr>
      <w:r>
        <w:rPr>
          <w:rFonts w:ascii="Times New Roman"/>
          <w:b w:val="false"/>
          <w:i w:val="false"/>
          <w:color w:val="000000"/>
          <w:sz w:val="28"/>
        </w:rPr>
        <w:t>
      15. Продавец:</w:t>
      </w:r>
    </w:p>
    <w:bookmarkEnd w:id="89"/>
    <w:bookmarkStart w:name="z96" w:id="90"/>
    <w:p>
      <w:pPr>
        <w:spacing w:after="0"/>
        <w:ind w:left="0"/>
        <w:jc w:val="both"/>
      </w:pPr>
      <w:r>
        <w:rPr>
          <w:rFonts w:ascii="Times New Roman"/>
          <w:b w:val="false"/>
          <w:i w:val="false"/>
          <w:color w:val="000000"/>
          <w:sz w:val="28"/>
        </w:rPr>
        <w:t>
      1) в течение 5 (пять) рабочих дней со дня принятия решения комиссии согласно подпункту 1) пункта 14 настоящих Правил письменно информирует загранучреждение Республики Казахстан о необходимости доработки пакета материалов.</w:t>
      </w:r>
    </w:p>
    <w:bookmarkEnd w:id="90"/>
    <w:bookmarkStart w:name="z97" w:id="91"/>
    <w:p>
      <w:pPr>
        <w:spacing w:after="0"/>
        <w:ind w:left="0"/>
        <w:jc w:val="both"/>
      </w:pPr>
      <w:r>
        <w:rPr>
          <w:rFonts w:ascii="Times New Roman"/>
          <w:b w:val="false"/>
          <w:i w:val="false"/>
          <w:color w:val="000000"/>
          <w:sz w:val="28"/>
        </w:rPr>
        <w:t>
      Загранучреждение Республики Казахстан дорабатывает пакет материалов и направляет его продавцу, который повторно выносит на рассмотрение комиссии вопрос об отчуждении объекта приватизации;</w:t>
      </w:r>
    </w:p>
    <w:bookmarkEnd w:id="91"/>
    <w:bookmarkStart w:name="z98" w:id="92"/>
    <w:p>
      <w:pPr>
        <w:spacing w:after="0"/>
        <w:ind w:left="0"/>
        <w:jc w:val="both"/>
      </w:pPr>
      <w:r>
        <w:rPr>
          <w:rFonts w:ascii="Times New Roman"/>
          <w:b w:val="false"/>
          <w:i w:val="false"/>
          <w:color w:val="000000"/>
          <w:sz w:val="28"/>
        </w:rPr>
        <w:t>
      2) в течение 5 (пять) рабочих дней со дня принятия решения комиссии согласно подпункту 2) пункта 14 настоящих Правил письменно информирует загранучреждение Республики Казахстан об отказе в отчуждении объекта приватизации;</w:t>
      </w:r>
    </w:p>
    <w:bookmarkEnd w:id="92"/>
    <w:bookmarkStart w:name="z99" w:id="93"/>
    <w:p>
      <w:pPr>
        <w:spacing w:after="0"/>
        <w:ind w:left="0"/>
        <w:jc w:val="both"/>
      </w:pPr>
      <w:r>
        <w:rPr>
          <w:rFonts w:ascii="Times New Roman"/>
          <w:b w:val="false"/>
          <w:i w:val="false"/>
          <w:color w:val="000000"/>
          <w:sz w:val="28"/>
        </w:rPr>
        <w:t>
      3) в течение 5 (пять) рабочих дней со дня принятия решения комиссии согласно подпункту 3) пункта 14 настоящих Правил приказом Министра иностранных дел Республики Казахстан либо уполномоченного им лица принимает решение об отчуждении объекта приватизации на торгах в форме аукциона или тендера, поручает загранучреждению Республики Казахстан обеспечить проведение оценки стоимости объекта приватизации в соответствии со статьей 100-1 Закона и направить продавцу отчет об оценке по объекту приватизации, а также проект договора купли-продажи.</w:t>
      </w:r>
    </w:p>
    <w:bookmarkEnd w:id="93"/>
    <w:bookmarkStart w:name="z100" w:id="94"/>
    <w:p>
      <w:pPr>
        <w:spacing w:after="0"/>
        <w:ind w:left="0"/>
        <w:jc w:val="both"/>
      </w:pPr>
      <w:r>
        <w:rPr>
          <w:rFonts w:ascii="Times New Roman"/>
          <w:b w:val="false"/>
          <w:i w:val="false"/>
          <w:color w:val="000000"/>
          <w:sz w:val="28"/>
        </w:rPr>
        <w:t>
      16. Продавец в течение 20 (двадцать) рабочих дней со дня получения оценки объекта приватизации и проекта договора купли-продажи на основании решения комиссии определяет условия торгов, в том числе:</w:t>
      </w:r>
    </w:p>
    <w:bookmarkEnd w:id="94"/>
    <w:bookmarkStart w:name="z101" w:id="95"/>
    <w:p>
      <w:pPr>
        <w:spacing w:after="0"/>
        <w:ind w:left="0"/>
        <w:jc w:val="both"/>
      </w:pPr>
      <w:r>
        <w:rPr>
          <w:rFonts w:ascii="Times New Roman"/>
          <w:b w:val="false"/>
          <w:i w:val="false"/>
          <w:color w:val="000000"/>
          <w:sz w:val="28"/>
        </w:rPr>
        <w:t>
      время и место проведения торгов;</w:t>
      </w:r>
    </w:p>
    <w:bookmarkEnd w:id="95"/>
    <w:bookmarkStart w:name="z102" w:id="96"/>
    <w:p>
      <w:pPr>
        <w:spacing w:after="0"/>
        <w:ind w:left="0"/>
        <w:jc w:val="both"/>
      </w:pPr>
      <w:r>
        <w:rPr>
          <w:rFonts w:ascii="Times New Roman"/>
          <w:b w:val="false"/>
          <w:i w:val="false"/>
          <w:color w:val="000000"/>
          <w:sz w:val="28"/>
        </w:rPr>
        <w:t>
      сроки проведения торгов;</w:t>
      </w:r>
    </w:p>
    <w:bookmarkEnd w:id="96"/>
    <w:bookmarkStart w:name="z103" w:id="97"/>
    <w:p>
      <w:pPr>
        <w:spacing w:after="0"/>
        <w:ind w:left="0"/>
        <w:jc w:val="both"/>
      </w:pPr>
      <w:r>
        <w:rPr>
          <w:rFonts w:ascii="Times New Roman"/>
          <w:b w:val="false"/>
          <w:i w:val="false"/>
          <w:color w:val="000000"/>
          <w:sz w:val="28"/>
        </w:rPr>
        <w:t>
      порядок оформления участия в торгах;</w:t>
      </w:r>
    </w:p>
    <w:bookmarkEnd w:id="97"/>
    <w:bookmarkStart w:name="z104" w:id="98"/>
    <w:p>
      <w:pPr>
        <w:spacing w:after="0"/>
        <w:ind w:left="0"/>
        <w:jc w:val="both"/>
      </w:pPr>
      <w:r>
        <w:rPr>
          <w:rFonts w:ascii="Times New Roman"/>
          <w:b w:val="false"/>
          <w:i w:val="false"/>
          <w:color w:val="000000"/>
          <w:sz w:val="28"/>
        </w:rPr>
        <w:t>
      начальную цену и размер гарантийного взноса;</w:t>
      </w:r>
    </w:p>
    <w:bookmarkEnd w:id="98"/>
    <w:bookmarkStart w:name="z105" w:id="99"/>
    <w:p>
      <w:pPr>
        <w:spacing w:after="0"/>
        <w:ind w:left="0"/>
        <w:jc w:val="both"/>
      </w:pPr>
      <w:r>
        <w:rPr>
          <w:rFonts w:ascii="Times New Roman"/>
          <w:b w:val="false"/>
          <w:i w:val="false"/>
          <w:color w:val="000000"/>
          <w:sz w:val="28"/>
        </w:rPr>
        <w:t>
      информацию об объекте приватизации и торгах для извещения;</w:t>
      </w:r>
    </w:p>
    <w:bookmarkEnd w:id="99"/>
    <w:bookmarkStart w:name="z106" w:id="100"/>
    <w:p>
      <w:pPr>
        <w:spacing w:after="0"/>
        <w:ind w:left="0"/>
        <w:jc w:val="both"/>
      </w:pPr>
      <w:r>
        <w:rPr>
          <w:rFonts w:ascii="Times New Roman"/>
          <w:b w:val="false"/>
          <w:i w:val="false"/>
          <w:color w:val="000000"/>
          <w:sz w:val="28"/>
        </w:rPr>
        <w:t>
      текст проекта договора купли-продажи объекта приватизации.</w:t>
      </w:r>
    </w:p>
    <w:bookmarkEnd w:id="100"/>
    <w:bookmarkStart w:name="z107" w:id="101"/>
    <w:p>
      <w:pPr>
        <w:spacing w:after="0"/>
        <w:ind w:left="0"/>
        <w:jc w:val="both"/>
      </w:pPr>
      <w:r>
        <w:rPr>
          <w:rFonts w:ascii="Times New Roman"/>
          <w:b w:val="false"/>
          <w:i w:val="false"/>
          <w:color w:val="000000"/>
          <w:sz w:val="28"/>
        </w:rPr>
        <w:t>
      Продавец в течение 5 (пять) рабочих дней со дня определения условий торгов направляет их в загранучреждение Республики Казахстан.</w:t>
      </w:r>
    </w:p>
    <w:bookmarkEnd w:id="101"/>
    <w:bookmarkStart w:name="z108" w:id="102"/>
    <w:p>
      <w:pPr>
        <w:spacing w:after="0"/>
        <w:ind w:left="0"/>
        <w:jc w:val="both"/>
      </w:pPr>
      <w:r>
        <w:rPr>
          <w:rFonts w:ascii="Times New Roman"/>
          <w:b w:val="false"/>
          <w:i w:val="false"/>
          <w:color w:val="000000"/>
          <w:sz w:val="28"/>
        </w:rPr>
        <w:t>
      17. Извещение публикуется загранучреждением Республики Казахстан не менее чем за 15 (пятнадцать) календарных дней до проведения торгов.</w:t>
      </w:r>
    </w:p>
    <w:bookmarkEnd w:id="102"/>
    <w:bookmarkStart w:name="z109" w:id="103"/>
    <w:p>
      <w:pPr>
        <w:spacing w:after="0"/>
        <w:ind w:left="0"/>
        <w:jc w:val="both"/>
      </w:pPr>
      <w:r>
        <w:rPr>
          <w:rFonts w:ascii="Times New Roman"/>
          <w:b w:val="false"/>
          <w:i w:val="false"/>
          <w:color w:val="000000"/>
          <w:sz w:val="28"/>
        </w:rPr>
        <w:t>
      Извещение публикуется на казахском, русском и официальном языках страны пребывания на официальном интернет-ресурсе загранучреждения Республики Казахстан, официальном языке страны пребывания и (или) английском языке в специализированных средствах массовой информации по продаже имущества в стране пребывания.</w:t>
      </w:r>
    </w:p>
    <w:bookmarkEnd w:id="103"/>
    <w:bookmarkStart w:name="z110" w:id="104"/>
    <w:p>
      <w:pPr>
        <w:spacing w:after="0"/>
        <w:ind w:left="0"/>
        <w:jc w:val="both"/>
      </w:pPr>
      <w:r>
        <w:rPr>
          <w:rFonts w:ascii="Times New Roman"/>
          <w:b w:val="false"/>
          <w:i w:val="false"/>
          <w:color w:val="000000"/>
          <w:sz w:val="28"/>
        </w:rPr>
        <w:t>
      После публикации извещения загранучреждение Республики Казахстан дополнительно размещает на своих площадках социальных сетей информационное сообщение о проведении торгов с указанием ссылки на извещение, опубликованное на официальном интернет-ресурсе загранучреждения Республики Казахстан.</w:t>
      </w:r>
    </w:p>
    <w:bookmarkEnd w:id="104"/>
    <w:bookmarkStart w:name="z111" w:id="105"/>
    <w:p>
      <w:pPr>
        <w:spacing w:after="0"/>
        <w:ind w:left="0"/>
        <w:jc w:val="both"/>
      </w:pPr>
      <w:r>
        <w:rPr>
          <w:rFonts w:ascii="Times New Roman"/>
          <w:b w:val="false"/>
          <w:i w:val="false"/>
          <w:color w:val="000000"/>
          <w:sz w:val="28"/>
        </w:rPr>
        <w:t>
      18. Извещение содержит следующие сведения:</w:t>
      </w:r>
    </w:p>
    <w:bookmarkEnd w:id="105"/>
    <w:bookmarkStart w:name="z112" w:id="106"/>
    <w:p>
      <w:pPr>
        <w:spacing w:after="0"/>
        <w:ind w:left="0"/>
        <w:jc w:val="both"/>
      </w:pPr>
      <w:r>
        <w:rPr>
          <w:rFonts w:ascii="Times New Roman"/>
          <w:b w:val="false"/>
          <w:i w:val="false"/>
          <w:color w:val="000000"/>
          <w:sz w:val="28"/>
        </w:rPr>
        <w:t>
      1) дата, место и время проведения торгов;</w:t>
      </w:r>
    </w:p>
    <w:bookmarkEnd w:id="106"/>
    <w:bookmarkStart w:name="z113" w:id="107"/>
    <w:p>
      <w:pPr>
        <w:spacing w:after="0"/>
        <w:ind w:left="0"/>
        <w:jc w:val="both"/>
      </w:pPr>
      <w:r>
        <w:rPr>
          <w:rFonts w:ascii="Times New Roman"/>
          <w:b w:val="false"/>
          <w:i w:val="false"/>
          <w:color w:val="000000"/>
          <w:sz w:val="28"/>
        </w:rPr>
        <w:t>
      2) форма и метод торгов;</w:t>
      </w:r>
    </w:p>
    <w:bookmarkEnd w:id="107"/>
    <w:bookmarkStart w:name="z114" w:id="108"/>
    <w:p>
      <w:pPr>
        <w:spacing w:after="0"/>
        <w:ind w:left="0"/>
        <w:jc w:val="both"/>
      </w:pPr>
      <w:r>
        <w:rPr>
          <w:rFonts w:ascii="Times New Roman"/>
          <w:b w:val="false"/>
          <w:i w:val="false"/>
          <w:color w:val="000000"/>
          <w:sz w:val="28"/>
        </w:rPr>
        <w:t>
      3) сведения об объекте приватизации;</w:t>
      </w:r>
    </w:p>
    <w:bookmarkEnd w:id="108"/>
    <w:bookmarkStart w:name="z115" w:id="109"/>
    <w:p>
      <w:pPr>
        <w:spacing w:after="0"/>
        <w:ind w:left="0"/>
        <w:jc w:val="both"/>
      </w:pPr>
      <w:r>
        <w:rPr>
          <w:rFonts w:ascii="Times New Roman"/>
          <w:b w:val="false"/>
          <w:i w:val="false"/>
          <w:color w:val="000000"/>
          <w:sz w:val="28"/>
        </w:rPr>
        <w:t>
      4) стартовая и минимальная (при проведении торгов на понижение цены) цены объектов приватизации;</w:t>
      </w:r>
    </w:p>
    <w:bookmarkEnd w:id="109"/>
    <w:bookmarkStart w:name="z116" w:id="110"/>
    <w:p>
      <w:pPr>
        <w:spacing w:after="0"/>
        <w:ind w:left="0"/>
        <w:jc w:val="both"/>
      </w:pPr>
      <w:r>
        <w:rPr>
          <w:rFonts w:ascii="Times New Roman"/>
          <w:b w:val="false"/>
          <w:i w:val="false"/>
          <w:color w:val="000000"/>
          <w:sz w:val="28"/>
        </w:rPr>
        <w:t>
      5) размер гарантийного взноса и банковские реквизиты для его перечисления;</w:t>
      </w:r>
    </w:p>
    <w:bookmarkEnd w:id="110"/>
    <w:bookmarkStart w:name="z117" w:id="111"/>
    <w:p>
      <w:pPr>
        <w:spacing w:after="0"/>
        <w:ind w:left="0"/>
        <w:jc w:val="both"/>
      </w:pPr>
      <w:r>
        <w:rPr>
          <w:rFonts w:ascii="Times New Roman"/>
          <w:b w:val="false"/>
          <w:i w:val="false"/>
          <w:color w:val="000000"/>
          <w:sz w:val="28"/>
        </w:rPr>
        <w:t>
      6) место и сроки приема заявок для участия в торгах (далее – заявка);</w:t>
      </w:r>
    </w:p>
    <w:bookmarkEnd w:id="111"/>
    <w:bookmarkStart w:name="z118" w:id="112"/>
    <w:p>
      <w:pPr>
        <w:spacing w:after="0"/>
        <w:ind w:left="0"/>
        <w:jc w:val="both"/>
      </w:pPr>
      <w:r>
        <w:rPr>
          <w:rFonts w:ascii="Times New Roman"/>
          <w:b w:val="false"/>
          <w:i w:val="false"/>
          <w:color w:val="000000"/>
          <w:sz w:val="28"/>
        </w:rPr>
        <w:t>
      7) порядок проведения торгов, в том числе об оформлении участия в торгах, условиях определения победителя торгов;</w:t>
      </w:r>
    </w:p>
    <w:bookmarkEnd w:id="112"/>
    <w:bookmarkStart w:name="z119" w:id="113"/>
    <w:p>
      <w:pPr>
        <w:spacing w:after="0"/>
        <w:ind w:left="0"/>
        <w:jc w:val="both"/>
      </w:pPr>
      <w:r>
        <w:rPr>
          <w:rFonts w:ascii="Times New Roman"/>
          <w:b w:val="false"/>
          <w:i w:val="false"/>
          <w:color w:val="000000"/>
          <w:sz w:val="28"/>
        </w:rPr>
        <w:t>
      8) телефоны и место нахождения продавца и загранучреждения Республики Казахстан;</w:t>
      </w:r>
    </w:p>
    <w:bookmarkEnd w:id="113"/>
    <w:bookmarkStart w:name="z120" w:id="114"/>
    <w:p>
      <w:pPr>
        <w:spacing w:after="0"/>
        <w:ind w:left="0"/>
        <w:jc w:val="both"/>
      </w:pPr>
      <w:r>
        <w:rPr>
          <w:rFonts w:ascii="Times New Roman"/>
          <w:b w:val="false"/>
          <w:i w:val="false"/>
          <w:color w:val="000000"/>
          <w:sz w:val="28"/>
        </w:rPr>
        <w:t>
      9) дополнительная информация по решению продавца.</w:t>
      </w:r>
    </w:p>
    <w:bookmarkEnd w:id="114"/>
    <w:bookmarkStart w:name="z121" w:id="115"/>
    <w:p>
      <w:pPr>
        <w:spacing w:after="0"/>
        <w:ind w:left="0"/>
        <w:jc w:val="both"/>
      </w:pPr>
      <w:r>
        <w:rPr>
          <w:rFonts w:ascii="Times New Roman"/>
          <w:b w:val="false"/>
          <w:i w:val="false"/>
          <w:color w:val="000000"/>
          <w:sz w:val="28"/>
        </w:rPr>
        <w:t>
      19. После опубликования извещения загранучреждение Республики Казахстан обеспечивает лицам, желающим приобрести объект приватизации, доступ к его осмотру.</w:t>
      </w:r>
    </w:p>
    <w:bookmarkEnd w:id="115"/>
    <w:bookmarkStart w:name="z122" w:id="116"/>
    <w:p>
      <w:pPr>
        <w:spacing w:after="0"/>
        <w:ind w:left="0"/>
        <w:jc w:val="both"/>
      </w:pPr>
      <w:r>
        <w:rPr>
          <w:rFonts w:ascii="Times New Roman"/>
          <w:b w:val="false"/>
          <w:i w:val="false"/>
          <w:color w:val="000000"/>
          <w:sz w:val="28"/>
        </w:rPr>
        <w:t>
      Загранучреждение Республики Казахстан несет ответственность за сохранность объекта приватизации и достоверность сведений по объекту приватизации до перехода прав собственности к покупателю.</w:t>
      </w:r>
    </w:p>
    <w:bookmarkEnd w:id="116"/>
    <w:bookmarkStart w:name="z123" w:id="117"/>
    <w:p>
      <w:pPr>
        <w:spacing w:after="0"/>
        <w:ind w:left="0"/>
        <w:jc w:val="both"/>
      </w:pPr>
      <w:r>
        <w:rPr>
          <w:rFonts w:ascii="Times New Roman"/>
          <w:b w:val="false"/>
          <w:i w:val="false"/>
          <w:color w:val="000000"/>
          <w:sz w:val="28"/>
        </w:rPr>
        <w:t>
      20. При наступлении обстоятельств, влекущих невозможность проведения торгов согласно времени, месту и сроку проведения торгов, изменение времени, места и срока проведения торгов определяется продавцом на основании решения комиссии и не менее чем за 3 (три) рабочих дня до их проведения публикуется на казахском и русском языках на официальном интернет-ресурсе загранучреждения Республики Казахстан, официальном языке страны пребывания и (или) английском языке в специализированных средствах массовой информации по продаже имущества в стране пребывания и на площадках социальных сетей, в которых ранее было опубликовано извещение.</w:t>
      </w:r>
    </w:p>
    <w:bookmarkEnd w:id="117"/>
    <w:bookmarkStart w:name="z124" w:id="118"/>
    <w:p>
      <w:pPr>
        <w:spacing w:after="0"/>
        <w:ind w:left="0"/>
        <w:jc w:val="both"/>
      </w:pPr>
      <w:r>
        <w:rPr>
          <w:rFonts w:ascii="Times New Roman"/>
          <w:b w:val="false"/>
          <w:i w:val="false"/>
          <w:color w:val="000000"/>
          <w:sz w:val="28"/>
        </w:rPr>
        <w:t>
      Изменение формы торгов, стартовой цены и порядка оформления участия в торгах определяется продавцом на основании решения комиссии.</w:t>
      </w:r>
    </w:p>
    <w:bookmarkEnd w:id="118"/>
    <w:bookmarkStart w:name="z125" w:id="119"/>
    <w:p>
      <w:pPr>
        <w:spacing w:after="0"/>
        <w:ind w:left="0"/>
        <w:jc w:val="both"/>
      </w:pPr>
      <w:r>
        <w:rPr>
          <w:rFonts w:ascii="Times New Roman"/>
          <w:b w:val="false"/>
          <w:i w:val="false"/>
          <w:color w:val="000000"/>
          <w:sz w:val="28"/>
        </w:rPr>
        <w:t>
      Извещение об изменении условий торгов, указанных в части второй настоящего пункта, предусматривает новый срок подачи заявок и публикуется на казахском и русском языках на официальном интернет-ресурсе загранучреждения Республики Казахстан, официальном языке страны пребывания и (или) английском языке в специализированных средствах массовой информации по продаже имущества в стране пребывания и на площадках социальных сетей, в которых ранее было опубликовано извещение.</w:t>
      </w:r>
    </w:p>
    <w:bookmarkEnd w:id="119"/>
    <w:bookmarkStart w:name="z126" w:id="120"/>
    <w:p>
      <w:pPr>
        <w:spacing w:after="0"/>
        <w:ind w:left="0"/>
        <w:jc w:val="both"/>
      </w:pPr>
      <w:r>
        <w:rPr>
          <w:rFonts w:ascii="Times New Roman"/>
          <w:b w:val="false"/>
          <w:i w:val="false"/>
          <w:color w:val="000000"/>
          <w:sz w:val="28"/>
        </w:rPr>
        <w:t>
      21. Гарантийный взнос устанавливается для каждого объекта приватизации отдельно и составляет 15 (пятнадцать) процентов от его начальной цены.</w:t>
      </w:r>
    </w:p>
    <w:bookmarkEnd w:id="120"/>
    <w:bookmarkStart w:name="z127" w:id="121"/>
    <w:p>
      <w:pPr>
        <w:spacing w:after="0"/>
        <w:ind w:left="0"/>
        <w:jc w:val="both"/>
      </w:pPr>
      <w:r>
        <w:rPr>
          <w:rFonts w:ascii="Times New Roman"/>
          <w:b w:val="false"/>
          <w:i w:val="false"/>
          <w:color w:val="000000"/>
          <w:sz w:val="28"/>
        </w:rPr>
        <w:t>
      Гарантийный взнос вносится на реквизиты загранучреждения Республики Казахстан участником либо от имени участника другим физическим или юридическим лицом до подачи заявки.</w:t>
      </w:r>
    </w:p>
    <w:bookmarkEnd w:id="121"/>
    <w:bookmarkStart w:name="z128" w:id="122"/>
    <w:p>
      <w:pPr>
        <w:spacing w:after="0"/>
        <w:ind w:left="0"/>
        <w:jc w:val="both"/>
      </w:pPr>
      <w:r>
        <w:rPr>
          <w:rFonts w:ascii="Times New Roman"/>
          <w:b w:val="false"/>
          <w:i w:val="false"/>
          <w:color w:val="000000"/>
          <w:sz w:val="28"/>
        </w:rPr>
        <w:t>
      Загранучреждение Республики Казахстан не использует поступающие на счет гарантийные взносы для участия в торгах, которые не признаются собственными активами.</w:t>
      </w:r>
    </w:p>
    <w:bookmarkEnd w:id="122"/>
    <w:bookmarkStart w:name="z129" w:id="123"/>
    <w:p>
      <w:pPr>
        <w:spacing w:after="0"/>
        <w:ind w:left="0"/>
        <w:jc w:val="both"/>
      </w:pPr>
      <w:r>
        <w:rPr>
          <w:rFonts w:ascii="Times New Roman"/>
          <w:b w:val="false"/>
          <w:i w:val="false"/>
          <w:color w:val="000000"/>
          <w:sz w:val="28"/>
        </w:rPr>
        <w:t>
      22. Участникам допускается внесение любого количества гарантийных взносов, при этом один гарантийный взнос дает право покупки того объекта приватизации, для участия в торгах по которому участником внесен данный гарантийный взнос.</w:t>
      </w:r>
    </w:p>
    <w:bookmarkEnd w:id="123"/>
    <w:bookmarkStart w:name="z130" w:id="124"/>
    <w:p>
      <w:pPr>
        <w:spacing w:after="0"/>
        <w:ind w:left="0"/>
        <w:jc w:val="both"/>
      </w:pPr>
      <w:r>
        <w:rPr>
          <w:rFonts w:ascii="Times New Roman"/>
          <w:b w:val="false"/>
          <w:i w:val="false"/>
          <w:color w:val="000000"/>
          <w:sz w:val="28"/>
        </w:rPr>
        <w:t>
      23. Гарантийный взнос участника, победившего на торгах и заключившего договор купли-продажи, относится в счет причитающихся платежей по договору купли-продажи.</w:t>
      </w:r>
    </w:p>
    <w:bookmarkEnd w:id="124"/>
    <w:bookmarkStart w:name="z131" w:id="125"/>
    <w:p>
      <w:pPr>
        <w:spacing w:after="0"/>
        <w:ind w:left="0"/>
        <w:jc w:val="both"/>
      </w:pPr>
      <w:r>
        <w:rPr>
          <w:rFonts w:ascii="Times New Roman"/>
          <w:b w:val="false"/>
          <w:i w:val="false"/>
          <w:color w:val="000000"/>
          <w:sz w:val="28"/>
        </w:rPr>
        <w:t>
      24. Гарантийный взнос не возвращается загранучреждением Республики Казахстан:</w:t>
      </w:r>
    </w:p>
    <w:bookmarkEnd w:id="125"/>
    <w:bookmarkStart w:name="z132" w:id="126"/>
    <w:p>
      <w:pPr>
        <w:spacing w:after="0"/>
        <w:ind w:left="0"/>
        <w:jc w:val="both"/>
      </w:pPr>
      <w:r>
        <w:rPr>
          <w:rFonts w:ascii="Times New Roman"/>
          <w:b w:val="false"/>
          <w:i w:val="false"/>
          <w:color w:val="000000"/>
          <w:sz w:val="28"/>
        </w:rPr>
        <w:t>
      1) победителю – в случаях неподписания протокола о результатах торгов либо договора купли-продажи;</w:t>
      </w:r>
    </w:p>
    <w:bookmarkEnd w:id="126"/>
    <w:bookmarkStart w:name="z133" w:id="127"/>
    <w:p>
      <w:pPr>
        <w:spacing w:after="0"/>
        <w:ind w:left="0"/>
        <w:jc w:val="both"/>
      </w:pPr>
      <w:r>
        <w:rPr>
          <w:rFonts w:ascii="Times New Roman"/>
          <w:b w:val="false"/>
          <w:i w:val="false"/>
          <w:color w:val="000000"/>
          <w:sz w:val="28"/>
        </w:rPr>
        <w:t>
      2) покупателю – в случае неисполнения или ненадлежащего исполнения обязательств по договору купли-продажи.</w:t>
      </w:r>
    </w:p>
    <w:bookmarkEnd w:id="127"/>
    <w:bookmarkStart w:name="z134" w:id="128"/>
    <w:p>
      <w:pPr>
        <w:spacing w:after="0"/>
        <w:ind w:left="0"/>
        <w:jc w:val="both"/>
      </w:pPr>
      <w:r>
        <w:rPr>
          <w:rFonts w:ascii="Times New Roman"/>
          <w:b w:val="false"/>
          <w:i w:val="false"/>
          <w:color w:val="000000"/>
          <w:sz w:val="28"/>
        </w:rPr>
        <w:t>
      Во всех остальных случаях гарантийный взнос возвращается загранучреждением Республики Казахстан в срок не позднее 15 (пятнадцать) рабочих дней со дня подачи заявления о возврате гарантийного взноса.</w:t>
      </w:r>
    </w:p>
    <w:bookmarkEnd w:id="128"/>
    <w:bookmarkStart w:name="z135" w:id="129"/>
    <w:p>
      <w:pPr>
        <w:spacing w:after="0"/>
        <w:ind w:left="0"/>
        <w:jc w:val="both"/>
      </w:pPr>
      <w:r>
        <w:rPr>
          <w:rFonts w:ascii="Times New Roman"/>
          <w:b w:val="false"/>
          <w:i w:val="false"/>
          <w:color w:val="000000"/>
          <w:sz w:val="28"/>
        </w:rPr>
        <w:t>
      Гарантийные взносы возвращаются на реквизиты участника, указанные в заявлении о возврате гарантийного взноса.</w:t>
      </w:r>
    </w:p>
    <w:bookmarkEnd w:id="129"/>
    <w:bookmarkStart w:name="z136" w:id="130"/>
    <w:p>
      <w:pPr>
        <w:spacing w:after="0"/>
        <w:ind w:left="0"/>
        <w:jc w:val="both"/>
      </w:pPr>
      <w:r>
        <w:rPr>
          <w:rFonts w:ascii="Times New Roman"/>
          <w:b w:val="false"/>
          <w:i w:val="false"/>
          <w:color w:val="000000"/>
          <w:sz w:val="28"/>
        </w:rPr>
        <w:t>
      25. Лицо, желающее принять участие в торгах, представляет в загранучреждение Республики Казахстан заявку по форме согласно приложению 1 к настоящим Правилам с приложением:</w:t>
      </w:r>
    </w:p>
    <w:bookmarkEnd w:id="130"/>
    <w:bookmarkStart w:name="z137" w:id="131"/>
    <w:p>
      <w:pPr>
        <w:spacing w:after="0"/>
        <w:ind w:left="0"/>
        <w:jc w:val="both"/>
      </w:pPr>
      <w:r>
        <w:rPr>
          <w:rFonts w:ascii="Times New Roman"/>
          <w:b w:val="false"/>
          <w:i w:val="false"/>
          <w:color w:val="000000"/>
          <w:sz w:val="28"/>
        </w:rPr>
        <w:t>
      1) для физических лиц – копии документа, удостоверяющего личность;</w:t>
      </w:r>
    </w:p>
    <w:bookmarkEnd w:id="131"/>
    <w:bookmarkStart w:name="z138" w:id="132"/>
    <w:p>
      <w:pPr>
        <w:spacing w:after="0"/>
        <w:ind w:left="0"/>
        <w:jc w:val="both"/>
      </w:pPr>
      <w:r>
        <w:rPr>
          <w:rFonts w:ascii="Times New Roman"/>
          <w:b w:val="false"/>
          <w:i w:val="false"/>
          <w:color w:val="000000"/>
          <w:sz w:val="28"/>
        </w:rPr>
        <w:t>
      2) для юридических лиц – копий документа, удостоверяющего личность представителя юридического лица, документа, удостоверяющего полномочия представителя юридического лица, и документа, подтверждающего государственную регистрацию юридического лица согласно законодательству страны пребывания;</w:t>
      </w:r>
    </w:p>
    <w:bookmarkEnd w:id="132"/>
    <w:bookmarkStart w:name="z139" w:id="133"/>
    <w:p>
      <w:pPr>
        <w:spacing w:after="0"/>
        <w:ind w:left="0"/>
        <w:jc w:val="both"/>
      </w:pPr>
      <w:r>
        <w:rPr>
          <w:rFonts w:ascii="Times New Roman"/>
          <w:b w:val="false"/>
          <w:i w:val="false"/>
          <w:color w:val="000000"/>
          <w:sz w:val="28"/>
        </w:rPr>
        <w:t>
      3) копии платежного документа от имени участника, подтверждающего внесение гарантийного взноса на реквизиты загранучреждения Республики Казахстан;</w:t>
      </w:r>
    </w:p>
    <w:bookmarkEnd w:id="133"/>
    <w:bookmarkStart w:name="z140" w:id="134"/>
    <w:p>
      <w:pPr>
        <w:spacing w:after="0"/>
        <w:ind w:left="0"/>
        <w:jc w:val="both"/>
      </w:pPr>
      <w:r>
        <w:rPr>
          <w:rFonts w:ascii="Times New Roman"/>
          <w:b w:val="false"/>
          <w:i w:val="false"/>
          <w:color w:val="000000"/>
          <w:sz w:val="28"/>
        </w:rPr>
        <w:t>
      4) ценового предложения с условиями тендера в закрытом конверте (для участия в торгах в форме тендера).</w:t>
      </w:r>
    </w:p>
    <w:bookmarkEnd w:id="134"/>
    <w:bookmarkStart w:name="z141" w:id="135"/>
    <w:p>
      <w:pPr>
        <w:spacing w:after="0"/>
        <w:ind w:left="0"/>
        <w:jc w:val="both"/>
      </w:pPr>
      <w:r>
        <w:rPr>
          <w:rFonts w:ascii="Times New Roman"/>
          <w:b w:val="false"/>
          <w:i w:val="false"/>
          <w:color w:val="000000"/>
          <w:sz w:val="28"/>
        </w:rPr>
        <w:t>
      Оригиналы документов после сверки возвращаются в течение 1 (один) рабочего дня.</w:t>
      </w:r>
    </w:p>
    <w:bookmarkEnd w:id="135"/>
    <w:bookmarkStart w:name="z142" w:id="136"/>
    <w:p>
      <w:pPr>
        <w:spacing w:after="0"/>
        <w:ind w:left="0"/>
        <w:jc w:val="both"/>
      </w:pPr>
      <w:r>
        <w:rPr>
          <w:rFonts w:ascii="Times New Roman"/>
          <w:b w:val="false"/>
          <w:i w:val="false"/>
          <w:color w:val="000000"/>
          <w:sz w:val="28"/>
        </w:rPr>
        <w:t>
      При изменении сведений, указанных в документах согласно части первой настоящего пункта, участник в течение 1 (один) рабочего дня со дня таких изменений сообщает о них в загранучреждение Республики Казахстан, которое информирует продавца.</w:t>
      </w:r>
    </w:p>
    <w:bookmarkEnd w:id="136"/>
    <w:bookmarkStart w:name="z143" w:id="137"/>
    <w:p>
      <w:pPr>
        <w:spacing w:after="0"/>
        <w:ind w:left="0"/>
        <w:jc w:val="both"/>
      </w:pPr>
      <w:r>
        <w:rPr>
          <w:rFonts w:ascii="Times New Roman"/>
          <w:b w:val="false"/>
          <w:i w:val="false"/>
          <w:color w:val="000000"/>
          <w:sz w:val="28"/>
        </w:rPr>
        <w:t>
      Документы, выданные, составленные или удостоверенные по установленной форме компетентными органами иностранных государств, совершенные вне Республики Казахстан по законам иностранных государств в отношении организаций Республики Казахстан или иностранных лиц, принимаются загранучреждением Республики Казахстан при наличии консульской легализации или проставления апостиля, если иное не предусмотрено законодательством и (или) международным договором Республики Казахстан.</w:t>
      </w:r>
    </w:p>
    <w:bookmarkEnd w:id="137"/>
    <w:bookmarkStart w:name="z144" w:id="138"/>
    <w:p>
      <w:pPr>
        <w:spacing w:after="0"/>
        <w:ind w:left="0"/>
        <w:jc w:val="both"/>
      </w:pPr>
      <w:r>
        <w:rPr>
          <w:rFonts w:ascii="Times New Roman"/>
          <w:b w:val="false"/>
          <w:i w:val="false"/>
          <w:color w:val="000000"/>
          <w:sz w:val="28"/>
        </w:rPr>
        <w:t>
      Документы, составленные на иностранном языке, при представлении в загранучреждение Республики Казахстан сопровождаются надлежащим образом заверенным переводом их на государственный или русский языки.</w:t>
      </w:r>
    </w:p>
    <w:bookmarkEnd w:id="138"/>
    <w:bookmarkStart w:name="z145" w:id="139"/>
    <w:p>
      <w:pPr>
        <w:spacing w:after="0"/>
        <w:ind w:left="0"/>
        <w:jc w:val="both"/>
      </w:pPr>
      <w:r>
        <w:rPr>
          <w:rFonts w:ascii="Times New Roman"/>
          <w:b w:val="false"/>
          <w:i w:val="false"/>
          <w:color w:val="000000"/>
          <w:sz w:val="28"/>
        </w:rPr>
        <w:t>
      26. Загранучреждению Республики Казахстан не допускается:</w:t>
      </w:r>
    </w:p>
    <w:bookmarkEnd w:id="139"/>
    <w:bookmarkStart w:name="z146" w:id="140"/>
    <w:p>
      <w:pPr>
        <w:spacing w:after="0"/>
        <w:ind w:left="0"/>
        <w:jc w:val="both"/>
      </w:pPr>
      <w:r>
        <w:rPr>
          <w:rFonts w:ascii="Times New Roman"/>
          <w:b w:val="false"/>
          <w:i w:val="false"/>
          <w:color w:val="000000"/>
          <w:sz w:val="28"/>
        </w:rPr>
        <w:t>
      1) разглашать информацию, имеющую отношение к участникам торгов, в течение всего периода подготовки торгов и их проведения, за исключением случаев, предусмотренных законодательными актами Республики Казахстан и (или) страны пребывания;</w:t>
      </w:r>
    </w:p>
    <w:bookmarkEnd w:id="140"/>
    <w:bookmarkStart w:name="z147" w:id="141"/>
    <w:p>
      <w:pPr>
        <w:spacing w:after="0"/>
        <w:ind w:left="0"/>
        <w:jc w:val="both"/>
      </w:pPr>
      <w:r>
        <w:rPr>
          <w:rFonts w:ascii="Times New Roman"/>
          <w:b w:val="false"/>
          <w:i w:val="false"/>
          <w:color w:val="000000"/>
          <w:sz w:val="28"/>
        </w:rPr>
        <w:t>
      2) требовать представления дополнительных документов, кроме перечисленных в пункте 25 настоящих Правил.</w:t>
      </w:r>
    </w:p>
    <w:bookmarkEnd w:id="141"/>
    <w:bookmarkStart w:name="z148" w:id="142"/>
    <w:p>
      <w:pPr>
        <w:spacing w:after="0"/>
        <w:ind w:left="0"/>
        <w:jc w:val="both"/>
      </w:pPr>
      <w:r>
        <w:rPr>
          <w:rFonts w:ascii="Times New Roman"/>
          <w:b w:val="false"/>
          <w:i w:val="false"/>
          <w:color w:val="000000"/>
          <w:sz w:val="28"/>
        </w:rPr>
        <w:t>
      27. Прием заявок и регистрация участников, соответствующих условиям участия в торгах, осуществляются загранучреждением Республики Казахстан в книге учета регистрации заявок согласно приложению 2 к настоящим Правилам в период со дня публикации извещения и завершаются за двадцать четыре часа до начала торгов.</w:t>
      </w:r>
    </w:p>
    <w:bookmarkEnd w:id="142"/>
    <w:bookmarkStart w:name="z149" w:id="143"/>
    <w:p>
      <w:pPr>
        <w:spacing w:after="0"/>
        <w:ind w:left="0"/>
        <w:jc w:val="both"/>
      </w:pPr>
      <w:r>
        <w:rPr>
          <w:rFonts w:ascii="Times New Roman"/>
          <w:b w:val="false"/>
          <w:i w:val="false"/>
          <w:color w:val="000000"/>
          <w:sz w:val="28"/>
        </w:rPr>
        <w:t>
      Документы участников после регистрации хранятся в сейфе.</w:t>
      </w:r>
    </w:p>
    <w:bookmarkEnd w:id="143"/>
    <w:bookmarkStart w:name="z150" w:id="144"/>
    <w:p>
      <w:pPr>
        <w:spacing w:after="0"/>
        <w:ind w:left="0"/>
        <w:jc w:val="both"/>
      </w:pPr>
      <w:r>
        <w:rPr>
          <w:rFonts w:ascii="Times New Roman"/>
          <w:b w:val="false"/>
          <w:i w:val="false"/>
          <w:color w:val="000000"/>
          <w:sz w:val="28"/>
        </w:rPr>
        <w:t>
      28. Основаниями для отказа в принятии заявки являются несоблюдение участником требований, указанных в пунктах 6 и 25 настоящих Правил, а также отсутствие на счету загранучреждения Республики Казахстан в день подачи заявки денежных средств на сумму гарантийного взноса, указанного в извещении о проведении торгов.</w:t>
      </w:r>
    </w:p>
    <w:bookmarkEnd w:id="144"/>
    <w:bookmarkStart w:name="z151" w:id="145"/>
    <w:p>
      <w:pPr>
        <w:spacing w:after="0"/>
        <w:ind w:left="0"/>
        <w:jc w:val="both"/>
      </w:pPr>
      <w:r>
        <w:rPr>
          <w:rFonts w:ascii="Times New Roman"/>
          <w:b w:val="false"/>
          <w:i w:val="false"/>
          <w:color w:val="000000"/>
          <w:sz w:val="28"/>
        </w:rPr>
        <w:t>
      Уведомление о регистрации с присвоением аукционного номера либо об отказе в регистрации участника направляется загранучреждением Республики Казахстан на электронный адрес участника, указанный в заявке.</w:t>
      </w:r>
    </w:p>
    <w:bookmarkEnd w:id="145"/>
    <w:bookmarkStart w:name="z152" w:id="146"/>
    <w:p>
      <w:pPr>
        <w:spacing w:after="0"/>
        <w:ind w:left="0"/>
        <w:jc w:val="both"/>
      </w:pPr>
      <w:r>
        <w:rPr>
          <w:rFonts w:ascii="Times New Roman"/>
          <w:b w:val="false"/>
          <w:i w:val="false"/>
          <w:color w:val="000000"/>
          <w:sz w:val="28"/>
        </w:rPr>
        <w:t>
      Использование аукционного номера другим лицом в процессе торгов не допускается.</w:t>
      </w:r>
    </w:p>
    <w:bookmarkEnd w:id="146"/>
    <w:bookmarkStart w:name="z153" w:id="147"/>
    <w:p>
      <w:pPr>
        <w:spacing w:after="0"/>
        <w:ind w:left="0"/>
        <w:jc w:val="both"/>
      </w:pPr>
      <w:r>
        <w:rPr>
          <w:rFonts w:ascii="Times New Roman"/>
          <w:b w:val="false"/>
          <w:i w:val="false"/>
          <w:color w:val="000000"/>
          <w:sz w:val="28"/>
        </w:rPr>
        <w:t>
      Загранучреждение Республики Казахстан аннулирует регистрацию и аукционный номер участника, отозвавшего заявку, не менее чем за двадцать четыре часа до начала проведения торгов.</w:t>
      </w:r>
    </w:p>
    <w:bookmarkEnd w:id="147"/>
    <w:bookmarkStart w:name="z154" w:id="148"/>
    <w:p>
      <w:pPr>
        <w:spacing w:after="0"/>
        <w:ind w:left="0"/>
        <w:jc w:val="left"/>
      </w:pPr>
      <w:r>
        <w:rPr>
          <w:rFonts w:ascii="Times New Roman"/>
          <w:b/>
          <w:i w:val="false"/>
          <w:color w:val="000000"/>
        </w:rPr>
        <w:t xml:space="preserve"> Глава 4. Проведение аукциона</w:t>
      </w:r>
    </w:p>
    <w:bookmarkEnd w:id="148"/>
    <w:bookmarkStart w:name="z155" w:id="149"/>
    <w:p>
      <w:pPr>
        <w:spacing w:after="0"/>
        <w:ind w:left="0"/>
        <w:jc w:val="both"/>
      </w:pPr>
      <w:r>
        <w:rPr>
          <w:rFonts w:ascii="Times New Roman"/>
          <w:b w:val="false"/>
          <w:i w:val="false"/>
          <w:color w:val="000000"/>
          <w:sz w:val="28"/>
        </w:rPr>
        <w:t>
      29. Аукцион проводится двумя методами:</w:t>
      </w:r>
    </w:p>
    <w:bookmarkEnd w:id="149"/>
    <w:bookmarkStart w:name="z156" w:id="150"/>
    <w:p>
      <w:pPr>
        <w:spacing w:after="0"/>
        <w:ind w:left="0"/>
        <w:jc w:val="both"/>
      </w:pPr>
      <w:r>
        <w:rPr>
          <w:rFonts w:ascii="Times New Roman"/>
          <w:b w:val="false"/>
          <w:i w:val="false"/>
          <w:color w:val="000000"/>
          <w:sz w:val="28"/>
        </w:rPr>
        <w:t>
      1) на повышение цены;</w:t>
      </w:r>
    </w:p>
    <w:bookmarkEnd w:id="150"/>
    <w:bookmarkStart w:name="z157" w:id="151"/>
    <w:p>
      <w:pPr>
        <w:spacing w:after="0"/>
        <w:ind w:left="0"/>
        <w:jc w:val="both"/>
      </w:pPr>
      <w:r>
        <w:rPr>
          <w:rFonts w:ascii="Times New Roman"/>
          <w:b w:val="false"/>
          <w:i w:val="false"/>
          <w:color w:val="000000"/>
          <w:sz w:val="28"/>
        </w:rPr>
        <w:t>
      2) на понижение цены.</w:t>
      </w:r>
    </w:p>
    <w:bookmarkEnd w:id="151"/>
    <w:bookmarkStart w:name="z158" w:id="152"/>
    <w:p>
      <w:pPr>
        <w:spacing w:after="0"/>
        <w:ind w:left="0"/>
        <w:jc w:val="both"/>
      </w:pPr>
      <w:r>
        <w:rPr>
          <w:rFonts w:ascii="Times New Roman"/>
          <w:b w:val="false"/>
          <w:i w:val="false"/>
          <w:color w:val="000000"/>
          <w:sz w:val="28"/>
        </w:rPr>
        <w:t>
      При проведении аукциона с применением метода торгов на повышение цены стартовая цена объекта приватизации равна начальной цене объекта приватизации.</w:t>
      </w:r>
    </w:p>
    <w:bookmarkEnd w:id="152"/>
    <w:bookmarkStart w:name="z159" w:id="153"/>
    <w:p>
      <w:pPr>
        <w:spacing w:after="0"/>
        <w:ind w:left="0"/>
        <w:jc w:val="both"/>
      </w:pPr>
      <w:r>
        <w:rPr>
          <w:rFonts w:ascii="Times New Roman"/>
          <w:b w:val="false"/>
          <w:i w:val="false"/>
          <w:color w:val="000000"/>
          <w:sz w:val="28"/>
        </w:rPr>
        <w:t>
      При проведении аукциона с применением метода торгов на понижение цены стартовая цена объекта приватизации определяется путем умножения начальной цены на повышающий коэффициент, равный 3 (три).</w:t>
      </w:r>
    </w:p>
    <w:bookmarkEnd w:id="153"/>
    <w:bookmarkStart w:name="z160" w:id="154"/>
    <w:p>
      <w:pPr>
        <w:spacing w:after="0"/>
        <w:ind w:left="0"/>
        <w:jc w:val="both"/>
      </w:pPr>
      <w:r>
        <w:rPr>
          <w:rFonts w:ascii="Times New Roman"/>
          <w:b w:val="false"/>
          <w:i w:val="false"/>
          <w:color w:val="000000"/>
          <w:sz w:val="28"/>
        </w:rPr>
        <w:t>
      30. Объекты приватизации выставляются на продажу по стартовой цене не ниже начальной цены объекта приватизации, за исключением случаев проведения аукциона с применением метода торгов на понижение цены.</w:t>
      </w:r>
    </w:p>
    <w:bookmarkEnd w:id="154"/>
    <w:bookmarkStart w:name="z161" w:id="155"/>
    <w:p>
      <w:pPr>
        <w:spacing w:after="0"/>
        <w:ind w:left="0"/>
        <w:jc w:val="both"/>
      </w:pPr>
      <w:r>
        <w:rPr>
          <w:rFonts w:ascii="Times New Roman"/>
          <w:b w:val="false"/>
          <w:i w:val="false"/>
          <w:color w:val="000000"/>
          <w:sz w:val="28"/>
        </w:rPr>
        <w:t>
      31. Объект приватизации на первый аукцион выставляется с применением метода торгов на повышение цены.</w:t>
      </w:r>
    </w:p>
    <w:bookmarkEnd w:id="155"/>
    <w:bookmarkStart w:name="z162" w:id="156"/>
    <w:p>
      <w:pPr>
        <w:spacing w:after="0"/>
        <w:ind w:left="0"/>
        <w:jc w:val="both"/>
      </w:pPr>
      <w:r>
        <w:rPr>
          <w:rFonts w:ascii="Times New Roman"/>
          <w:b w:val="false"/>
          <w:i w:val="false"/>
          <w:color w:val="000000"/>
          <w:sz w:val="28"/>
        </w:rPr>
        <w:t>
      На второй и последующие аукционы объект приватизации выставляется по решению продавца с применением метода торгов на понижение цены с установлением минимальной цены в порядке, установленном Законом.</w:t>
      </w:r>
    </w:p>
    <w:bookmarkEnd w:id="156"/>
    <w:bookmarkStart w:name="z163" w:id="157"/>
    <w:p>
      <w:pPr>
        <w:spacing w:after="0"/>
        <w:ind w:left="0"/>
        <w:jc w:val="both"/>
      </w:pPr>
      <w:r>
        <w:rPr>
          <w:rFonts w:ascii="Times New Roman"/>
          <w:b w:val="false"/>
          <w:i w:val="false"/>
          <w:color w:val="000000"/>
          <w:sz w:val="28"/>
        </w:rPr>
        <w:t>
      Каждый последующий аукцион проводится не позднее 30 (тридцать) календарных дней с даты предыдущего аукциона.</w:t>
      </w:r>
    </w:p>
    <w:bookmarkEnd w:id="157"/>
    <w:bookmarkStart w:name="z164" w:id="158"/>
    <w:p>
      <w:pPr>
        <w:spacing w:after="0"/>
        <w:ind w:left="0"/>
        <w:jc w:val="both"/>
      </w:pPr>
      <w:r>
        <w:rPr>
          <w:rFonts w:ascii="Times New Roman"/>
          <w:b w:val="false"/>
          <w:i w:val="false"/>
          <w:color w:val="000000"/>
          <w:sz w:val="28"/>
        </w:rPr>
        <w:t xml:space="preserve">
      32. Участники аукциона в течение одного часа до начала аукциона прибывают в место его проведения, проходят регистрацию у секретаря и заходят в аукционный зал. </w:t>
      </w:r>
    </w:p>
    <w:bookmarkEnd w:id="158"/>
    <w:bookmarkStart w:name="z165" w:id="159"/>
    <w:p>
      <w:pPr>
        <w:spacing w:after="0"/>
        <w:ind w:left="0"/>
        <w:jc w:val="both"/>
      </w:pPr>
      <w:r>
        <w:rPr>
          <w:rFonts w:ascii="Times New Roman"/>
          <w:b w:val="false"/>
          <w:i w:val="false"/>
          <w:color w:val="000000"/>
          <w:sz w:val="28"/>
        </w:rPr>
        <w:t>
      Аукцион начинается в указанное в извещении время.</w:t>
      </w:r>
    </w:p>
    <w:bookmarkEnd w:id="159"/>
    <w:bookmarkStart w:name="z166" w:id="160"/>
    <w:p>
      <w:pPr>
        <w:spacing w:after="0"/>
        <w:ind w:left="0"/>
        <w:jc w:val="both"/>
      </w:pPr>
      <w:r>
        <w:rPr>
          <w:rFonts w:ascii="Times New Roman"/>
          <w:b w:val="false"/>
          <w:i w:val="false"/>
          <w:color w:val="000000"/>
          <w:sz w:val="28"/>
        </w:rPr>
        <w:t>
      Аукцион проходит со вторника по пятницу, за исключением праздничных и выходных дней, предусмотренных законодательством Республики Казахстан и страны пребывания.</w:t>
      </w:r>
    </w:p>
    <w:bookmarkEnd w:id="160"/>
    <w:bookmarkStart w:name="z167" w:id="161"/>
    <w:p>
      <w:pPr>
        <w:spacing w:after="0"/>
        <w:ind w:left="0"/>
        <w:jc w:val="both"/>
      </w:pPr>
      <w:r>
        <w:rPr>
          <w:rFonts w:ascii="Times New Roman"/>
          <w:b w:val="false"/>
          <w:i w:val="false"/>
          <w:color w:val="000000"/>
          <w:sz w:val="28"/>
        </w:rPr>
        <w:t>
      33. В случае отсутствия зарегистрированных участников на момент начала аукциона по объекту приватизации аукцион по данному объекту приватизации признается несостоявшимся и загранучреждением Республики Казахстан подписывается акт о несостоявшемся аукционе.</w:t>
      </w:r>
    </w:p>
    <w:bookmarkEnd w:id="161"/>
    <w:bookmarkStart w:name="z168" w:id="162"/>
    <w:p>
      <w:pPr>
        <w:spacing w:after="0"/>
        <w:ind w:left="0"/>
        <w:jc w:val="both"/>
      </w:pPr>
      <w:r>
        <w:rPr>
          <w:rFonts w:ascii="Times New Roman"/>
          <w:b w:val="false"/>
          <w:i w:val="false"/>
          <w:color w:val="000000"/>
          <w:sz w:val="28"/>
        </w:rPr>
        <w:t>
      34. Если на аукционе методом торгов на повышение цены при объявлении аукционистом стартовой цены в аукционном зале ни один из участников не подтвердил свое желание приобрести объект приватизации по стартовой цене, то аукцион методом торгов на повышение цены по данному объекту приватизации признается несостоявшимся.</w:t>
      </w:r>
    </w:p>
    <w:bookmarkEnd w:id="162"/>
    <w:bookmarkStart w:name="z169" w:id="163"/>
    <w:p>
      <w:pPr>
        <w:spacing w:after="0"/>
        <w:ind w:left="0"/>
        <w:jc w:val="both"/>
      </w:pPr>
      <w:r>
        <w:rPr>
          <w:rFonts w:ascii="Times New Roman"/>
          <w:b w:val="false"/>
          <w:i w:val="false"/>
          <w:color w:val="000000"/>
          <w:sz w:val="28"/>
        </w:rPr>
        <w:t>
      Если на аукционе методом торгов на понижение цены при объявлении аукционистом минимальной цены объекта приватизации ни один из участников не подтвердил свое желание приобрести объект приватизации по минимальной цене, то аукцион методом торгов на понижение цены по данному объекту признается несостоявшимися.</w:t>
      </w:r>
    </w:p>
    <w:bookmarkEnd w:id="163"/>
    <w:bookmarkStart w:name="z170" w:id="164"/>
    <w:p>
      <w:pPr>
        <w:spacing w:after="0"/>
        <w:ind w:left="0"/>
        <w:jc w:val="both"/>
      </w:pPr>
      <w:r>
        <w:rPr>
          <w:rFonts w:ascii="Times New Roman"/>
          <w:b w:val="false"/>
          <w:i w:val="false"/>
          <w:color w:val="000000"/>
          <w:sz w:val="28"/>
        </w:rPr>
        <w:t>
      В случаях, предусмотренных настоящим пунктом, загранучреждением Республики Казахстан подписывается акт о несостоявшемся аукционе и объект приватизации вновь выставляется на аукцион с условиями несостоявшегося аукциона.</w:t>
      </w:r>
    </w:p>
    <w:bookmarkEnd w:id="164"/>
    <w:bookmarkStart w:name="z171" w:id="165"/>
    <w:p>
      <w:pPr>
        <w:spacing w:after="0"/>
        <w:ind w:left="0"/>
        <w:jc w:val="both"/>
      </w:pPr>
      <w:r>
        <w:rPr>
          <w:rFonts w:ascii="Times New Roman"/>
          <w:b w:val="false"/>
          <w:i w:val="false"/>
          <w:color w:val="000000"/>
          <w:sz w:val="28"/>
        </w:rPr>
        <w:t>
      35. Аукцион проводит аукционист, который объявляет участникам и присутствующим лицам правила их проведения.</w:t>
      </w:r>
    </w:p>
    <w:bookmarkEnd w:id="165"/>
    <w:bookmarkStart w:name="z172" w:id="166"/>
    <w:p>
      <w:pPr>
        <w:spacing w:after="0"/>
        <w:ind w:left="0"/>
        <w:jc w:val="both"/>
      </w:pPr>
      <w:r>
        <w:rPr>
          <w:rFonts w:ascii="Times New Roman"/>
          <w:b w:val="false"/>
          <w:i w:val="false"/>
          <w:color w:val="000000"/>
          <w:sz w:val="28"/>
        </w:rPr>
        <w:t>
      Участники и присутствующие лица, нарушающие правила проведения аукциона, удаляются аукционистом из аукционного зала.</w:t>
      </w:r>
    </w:p>
    <w:bookmarkEnd w:id="166"/>
    <w:bookmarkStart w:name="z173" w:id="167"/>
    <w:p>
      <w:pPr>
        <w:spacing w:after="0"/>
        <w:ind w:left="0"/>
        <w:jc w:val="both"/>
      </w:pPr>
      <w:r>
        <w:rPr>
          <w:rFonts w:ascii="Times New Roman"/>
          <w:b w:val="false"/>
          <w:i w:val="false"/>
          <w:color w:val="000000"/>
          <w:sz w:val="28"/>
        </w:rPr>
        <w:t>
      Выставление объектов приватизации на аукцион осуществляется согласно последовательности, установленной в извещении.</w:t>
      </w:r>
    </w:p>
    <w:bookmarkEnd w:id="167"/>
    <w:bookmarkStart w:name="z174" w:id="168"/>
    <w:p>
      <w:pPr>
        <w:spacing w:after="0"/>
        <w:ind w:left="0"/>
        <w:jc w:val="both"/>
      </w:pPr>
      <w:r>
        <w:rPr>
          <w:rFonts w:ascii="Times New Roman"/>
          <w:b w:val="false"/>
          <w:i w:val="false"/>
          <w:color w:val="000000"/>
          <w:sz w:val="28"/>
        </w:rPr>
        <w:t>
      36. Аукцион по каждому объекту приватизации начинается с объявления аукционистом объекта приватизации, краткой его характеристики, метода проведения торгов, стартовой цены и шага изменения цены.</w:t>
      </w:r>
    </w:p>
    <w:bookmarkEnd w:id="168"/>
    <w:bookmarkStart w:name="z175" w:id="169"/>
    <w:p>
      <w:pPr>
        <w:spacing w:after="0"/>
        <w:ind w:left="0"/>
        <w:jc w:val="both"/>
      </w:pPr>
      <w:r>
        <w:rPr>
          <w:rFonts w:ascii="Times New Roman"/>
          <w:b w:val="false"/>
          <w:i w:val="false"/>
          <w:color w:val="000000"/>
          <w:sz w:val="28"/>
        </w:rPr>
        <w:t>
      Шаг изменения цены устанавливается следующим образом:</w:t>
      </w:r>
    </w:p>
    <w:bookmarkEnd w:id="169"/>
    <w:bookmarkStart w:name="z176" w:id="170"/>
    <w:p>
      <w:pPr>
        <w:spacing w:after="0"/>
        <w:ind w:left="0"/>
        <w:jc w:val="both"/>
      </w:pPr>
      <w:r>
        <w:rPr>
          <w:rFonts w:ascii="Times New Roman"/>
          <w:b w:val="false"/>
          <w:i w:val="false"/>
          <w:color w:val="000000"/>
          <w:sz w:val="28"/>
        </w:rPr>
        <w:t>
      1) при стартовой или текущей цене объекта приватизации в размере до 100000-кратного размера месячного расчетного показателя шаг изменения устанавливается в размере 5 процентов;</w:t>
      </w:r>
    </w:p>
    <w:bookmarkEnd w:id="170"/>
    <w:bookmarkStart w:name="z177" w:id="171"/>
    <w:p>
      <w:pPr>
        <w:spacing w:after="0"/>
        <w:ind w:left="0"/>
        <w:jc w:val="both"/>
      </w:pPr>
      <w:r>
        <w:rPr>
          <w:rFonts w:ascii="Times New Roman"/>
          <w:b w:val="false"/>
          <w:i w:val="false"/>
          <w:color w:val="000000"/>
          <w:sz w:val="28"/>
        </w:rPr>
        <w:t>
      2) при стартовой или текущей цене объекта приватизации в размере от 100000-кратного до 500000-кратного размера месячного расчетного показателя шаг изменения устанавливается в размере 2,5 процента;</w:t>
      </w:r>
    </w:p>
    <w:bookmarkEnd w:id="171"/>
    <w:bookmarkStart w:name="z178" w:id="172"/>
    <w:p>
      <w:pPr>
        <w:spacing w:after="0"/>
        <w:ind w:left="0"/>
        <w:jc w:val="both"/>
      </w:pPr>
      <w:r>
        <w:rPr>
          <w:rFonts w:ascii="Times New Roman"/>
          <w:b w:val="false"/>
          <w:i w:val="false"/>
          <w:color w:val="000000"/>
          <w:sz w:val="28"/>
        </w:rPr>
        <w:t>
      3) при стартовой или текущей цене объекта приватизации в размере от 500000-кратного размера месячного расчетного показателя и выше шаг изменения устанавливается в размере 0,5 процента.</w:t>
      </w:r>
    </w:p>
    <w:bookmarkEnd w:id="172"/>
    <w:bookmarkStart w:name="z179" w:id="173"/>
    <w:p>
      <w:pPr>
        <w:spacing w:after="0"/>
        <w:ind w:left="0"/>
        <w:jc w:val="both"/>
      </w:pPr>
      <w:r>
        <w:rPr>
          <w:rFonts w:ascii="Times New Roman"/>
          <w:b w:val="false"/>
          <w:i w:val="false"/>
          <w:color w:val="000000"/>
          <w:sz w:val="28"/>
        </w:rPr>
        <w:t>
      Интервал между повторами объявления аукционистом цены объекта приватизации составляет не менее 5 секунд.</w:t>
      </w:r>
    </w:p>
    <w:bookmarkEnd w:id="173"/>
    <w:bookmarkStart w:name="z180" w:id="174"/>
    <w:p>
      <w:pPr>
        <w:spacing w:after="0"/>
        <w:ind w:left="0"/>
        <w:jc w:val="both"/>
      </w:pPr>
      <w:r>
        <w:rPr>
          <w:rFonts w:ascii="Times New Roman"/>
          <w:b w:val="false"/>
          <w:i w:val="false"/>
          <w:color w:val="000000"/>
          <w:sz w:val="28"/>
        </w:rPr>
        <w:t>
      37. Аукцион проводится по одному из двух нижеописанных методов торгов:</w:t>
      </w:r>
    </w:p>
    <w:bookmarkEnd w:id="174"/>
    <w:bookmarkStart w:name="z181" w:id="175"/>
    <w:p>
      <w:pPr>
        <w:spacing w:after="0"/>
        <w:ind w:left="0"/>
        <w:jc w:val="both"/>
      </w:pPr>
      <w:r>
        <w:rPr>
          <w:rFonts w:ascii="Times New Roman"/>
          <w:b w:val="false"/>
          <w:i w:val="false"/>
          <w:color w:val="000000"/>
          <w:sz w:val="28"/>
        </w:rPr>
        <w:t>
      1) на повышение цены:</w:t>
      </w:r>
    </w:p>
    <w:bookmarkEnd w:id="175"/>
    <w:bookmarkStart w:name="z182" w:id="176"/>
    <w:p>
      <w:pPr>
        <w:spacing w:after="0"/>
        <w:ind w:left="0"/>
        <w:jc w:val="both"/>
      </w:pPr>
      <w:r>
        <w:rPr>
          <w:rFonts w:ascii="Times New Roman"/>
          <w:b w:val="false"/>
          <w:i w:val="false"/>
          <w:color w:val="000000"/>
          <w:sz w:val="28"/>
        </w:rPr>
        <w:t>
      после объявления аукционистом стартовой цены объекта приватизации и шага ее увеличения участники поднятием аукционного номера подтверждают свое желание приобрести объект приватизации по стартовой цене или повышают стартовую цену, но не менее чем на объявленный шаг;</w:t>
      </w:r>
    </w:p>
    <w:bookmarkEnd w:id="176"/>
    <w:bookmarkStart w:name="z183" w:id="177"/>
    <w:p>
      <w:pPr>
        <w:spacing w:after="0"/>
        <w:ind w:left="0"/>
        <w:jc w:val="both"/>
      </w:pPr>
      <w:r>
        <w:rPr>
          <w:rFonts w:ascii="Times New Roman"/>
          <w:b w:val="false"/>
          <w:i w:val="false"/>
          <w:color w:val="000000"/>
          <w:sz w:val="28"/>
        </w:rPr>
        <w:t>
      аукционист называет поднятые аукционные номера участников, закрепляет цену и предлагает ее повысить;</w:t>
      </w:r>
    </w:p>
    <w:bookmarkEnd w:id="177"/>
    <w:bookmarkStart w:name="z184" w:id="178"/>
    <w:p>
      <w:pPr>
        <w:spacing w:after="0"/>
        <w:ind w:left="0"/>
        <w:jc w:val="both"/>
      </w:pPr>
      <w:r>
        <w:rPr>
          <w:rFonts w:ascii="Times New Roman"/>
          <w:b w:val="false"/>
          <w:i w:val="false"/>
          <w:color w:val="000000"/>
          <w:sz w:val="28"/>
        </w:rPr>
        <w:t>
      аукцион по объекту приватизации проводится до максимально предложенной цены;</w:t>
      </w:r>
    </w:p>
    <w:bookmarkEnd w:id="178"/>
    <w:bookmarkStart w:name="z185" w:id="179"/>
    <w:p>
      <w:pPr>
        <w:spacing w:after="0"/>
        <w:ind w:left="0"/>
        <w:jc w:val="both"/>
      </w:pPr>
      <w:r>
        <w:rPr>
          <w:rFonts w:ascii="Times New Roman"/>
          <w:b w:val="false"/>
          <w:i w:val="false"/>
          <w:color w:val="000000"/>
          <w:sz w:val="28"/>
        </w:rPr>
        <w:t>
      аукционист объявляет участника, предложившего наиболее высокую цену за объект приватизации, трижды повторяет текущую цену объекта приватизации и при отсутствии других поднятых аукционных номеров участников с предложением о повышении текущей цены, но не менее чем на объявленный шаг, объявляет о продаже данного объекта приватизации.</w:t>
      </w:r>
    </w:p>
    <w:bookmarkEnd w:id="179"/>
    <w:bookmarkStart w:name="z186" w:id="180"/>
    <w:p>
      <w:pPr>
        <w:spacing w:after="0"/>
        <w:ind w:left="0"/>
        <w:jc w:val="both"/>
      </w:pPr>
      <w:r>
        <w:rPr>
          <w:rFonts w:ascii="Times New Roman"/>
          <w:b w:val="false"/>
          <w:i w:val="false"/>
          <w:color w:val="000000"/>
          <w:sz w:val="28"/>
        </w:rPr>
        <w:t>
      Аукцион методом торгов на повышение цены, в котором участвовал только один участник, признается состоявшимся, если участник подтвердил стартовую цену.</w:t>
      </w:r>
    </w:p>
    <w:bookmarkEnd w:id="180"/>
    <w:bookmarkStart w:name="z187" w:id="181"/>
    <w:p>
      <w:pPr>
        <w:spacing w:after="0"/>
        <w:ind w:left="0"/>
        <w:jc w:val="both"/>
      </w:pPr>
      <w:r>
        <w:rPr>
          <w:rFonts w:ascii="Times New Roman"/>
          <w:b w:val="false"/>
          <w:i w:val="false"/>
          <w:color w:val="000000"/>
          <w:sz w:val="28"/>
        </w:rPr>
        <w:t>
      В случае, если в момент объявления цены одновременно поднимаются два или более аукционных номера, то аукционист начинает повышать цену на величину фиксированного шага до момента определения победителя. Объявленный шаг равен установленному шагу на аукцион методом торгов на повышение цены. Если при повышении цены никто из данных участников не изъявил желания приобрести его по цене с повышением, то аукционист применяет процедуру жеребьевки между ними;</w:t>
      </w:r>
    </w:p>
    <w:bookmarkEnd w:id="181"/>
    <w:bookmarkStart w:name="z188" w:id="182"/>
    <w:p>
      <w:pPr>
        <w:spacing w:after="0"/>
        <w:ind w:left="0"/>
        <w:jc w:val="both"/>
      </w:pPr>
      <w:r>
        <w:rPr>
          <w:rFonts w:ascii="Times New Roman"/>
          <w:b w:val="false"/>
          <w:i w:val="false"/>
          <w:color w:val="000000"/>
          <w:sz w:val="28"/>
        </w:rPr>
        <w:t>
      2) на понижение цены:</w:t>
      </w:r>
    </w:p>
    <w:bookmarkEnd w:id="182"/>
    <w:bookmarkStart w:name="z189" w:id="183"/>
    <w:p>
      <w:pPr>
        <w:spacing w:after="0"/>
        <w:ind w:left="0"/>
        <w:jc w:val="both"/>
      </w:pPr>
      <w:r>
        <w:rPr>
          <w:rFonts w:ascii="Times New Roman"/>
          <w:b w:val="false"/>
          <w:i w:val="false"/>
          <w:color w:val="000000"/>
          <w:sz w:val="28"/>
        </w:rPr>
        <w:t>
      после объявления аукционистом стартовой цены объекта приватизации, определенной с учетом части третьей пункта 29 настоящих Правил, и шага ее понижения участники поднятием аукционного номера подтверждают свое желание приобрести объект приватизации по стартовой цене;</w:t>
      </w:r>
    </w:p>
    <w:bookmarkEnd w:id="183"/>
    <w:bookmarkStart w:name="z190" w:id="184"/>
    <w:p>
      <w:pPr>
        <w:spacing w:after="0"/>
        <w:ind w:left="0"/>
        <w:jc w:val="both"/>
      </w:pPr>
      <w:r>
        <w:rPr>
          <w:rFonts w:ascii="Times New Roman"/>
          <w:b w:val="false"/>
          <w:i w:val="false"/>
          <w:color w:val="000000"/>
          <w:sz w:val="28"/>
        </w:rPr>
        <w:t>
      при отсутствии поднятого аукционного номера в течение не менее 1 (одна) минуты с момента объявления текущей цены аукционист объявляет о понижении цены с учетом заявленного шага;</w:t>
      </w:r>
    </w:p>
    <w:bookmarkEnd w:id="184"/>
    <w:bookmarkStart w:name="z191" w:id="185"/>
    <w:p>
      <w:pPr>
        <w:spacing w:after="0"/>
        <w:ind w:left="0"/>
        <w:jc w:val="both"/>
      </w:pPr>
      <w:r>
        <w:rPr>
          <w:rFonts w:ascii="Times New Roman"/>
          <w:b w:val="false"/>
          <w:i w:val="false"/>
          <w:color w:val="000000"/>
          <w:sz w:val="28"/>
        </w:rPr>
        <w:t>
      аукционист называет аукционный номер участника, который первым поднял аукционный номер при текущей цене, и объявляет его победителем по данному объекту приватизации;</w:t>
      </w:r>
    </w:p>
    <w:bookmarkEnd w:id="185"/>
    <w:bookmarkStart w:name="z192" w:id="186"/>
    <w:p>
      <w:pPr>
        <w:spacing w:after="0"/>
        <w:ind w:left="0"/>
        <w:jc w:val="both"/>
      </w:pPr>
      <w:r>
        <w:rPr>
          <w:rFonts w:ascii="Times New Roman"/>
          <w:b w:val="false"/>
          <w:i w:val="false"/>
          <w:color w:val="000000"/>
          <w:sz w:val="28"/>
        </w:rPr>
        <w:t>
      если при объявлении аукционистом минимальной цены объекта приватизации ни один из участников не изъявил желания приобрести данный объект приватизации, то этот объект приватизации снимается с аукциона.</w:t>
      </w:r>
    </w:p>
    <w:bookmarkEnd w:id="186"/>
    <w:bookmarkStart w:name="z193" w:id="187"/>
    <w:p>
      <w:pPr>
        <w:spacing w:after="0"/>
        <w:ind w:left="0"/>
        <w:jc w:val="both"/>
      </w:pPr>
      <w:r>
        <w:rPr>
          <w:rFonts w:ascii="Times New Roman"/>
          <w:b w:val="false"/>
          <w:i w:val="false"/>
          <w:color w:val="000000"/>
          <w:sz w:val="28"/>
        </w:rPr>
        <w:t>
      Аукцион методом торгов на понижение цены, в которых участвовал только один участник, признается состоявшимся, если участник подтвердил стартовую цену.</w:t>
      </w:r>
    </w:p>
    <w:bookmarkEnd w:id="187"/>
    <w:bookmarkStart w:name="z194" w:id="188"/>
    <w:p>
      <w:pPr>
        <w:spacing w:after="0"/>
        <w:ind w:left="0"/>
        <w:jc w:val="both"/>
      </w:pPr>
      <w:r>
        <w:rPr>
          <w:rFonts w:ascii="Times New Roman"/>
          <w:b w:val="false"/>
          <w:i w:val="false"/>
          <w:color w:val="000000"/>
          <w:sz w:val="28"/>
        </w:rPr>
        <w:t>
      В случае, если в момент объявления цены одновременно поднимаются два или более аукционных номера, то аукционист начинает повышать цену на величину фиксированного шага до момента определения победителя. Объявленный шаг равен установленному шагу на аукцион методом торгов на понижение цены, но в сторону увеличения. Если при повышении цены никто из данных участников не изъявил желания приобрести его по цене с повышением, то аукционист применяет процедуру жеребьевки между ними.</w:t>
      </w:r>
    </w:p>
    <w:bookmarkEnd w:id="188"/>
    <w:bookmarkStart w:name="z195" w:id="189"/>
    <w:p>
      <w:pPr>
        <w:spacing w:after="0"/>
        <w:ind w:left="0"/>
        <w:jc w:val="both"/>
      </w:pPr>
      <w:r>
        <w:rPr>
          <w:rFonts w:ascii="Times New Roman"/>
          <w:b w:val="false"/>
          <w:i w:val="false"/>
          <w:color w:val="000000"/>
          <w:sz w:val="28"/>
        </w:rPr>
        <w:t>
      38. Результаты аукциона по каждому проданному объекту приватизации оформляются протоколом о результатах аукциона, который подписывается загранучреждением Республики Казахстан, аукционистом и победителем по окончании аукциона по каждому объекту приватизации. Аукционист при необходимости объявляет перерыв для подписания протокола, но не более чем на 10 (десять) минут. Протокол составляется по одному экземпляру для продавца, загранучреждения Республики Казахстан и победителя.</w:t>
      </w:r>
    </w:p>
    <w:bookmarkEnd w:id="189"/>
    <w:bookmarkStart w:name="z196" w:id="190"/>
    <w:p>
      <w:pPr>
        <w:spacing w:after="0"/>
        <w:ind w:left="0"/>
        <w:jc w:val="both"/>
      </w:pPr>
      <w:r>
        <w:rPr>
          <w:rFonts w:ascii="Times New Roman"/>
          <w:b w:val="false"/>
          <w:i w:val="false"/>
          <w:color w:val="000000"/>
          <w:sz w:val="28"/>
        </w:rPr>
        <w:t>
      39. Протокол о результатах аукциона является документом, фиксирующим их результаты, обязательства победителя и загранучреждения Республики Казахстан подписать договор купли-продажи объекта приватизации по цене продажи. Договор купли-продажи с победителем подписывается в срок не более 10 (десять) календарных дней со дня подписания протокола о результатах аукциона. При этом загранучреждение Республики Казахстан представляет покупателю проект договора купли-продажи на подписание в срок не более 5 (пять) календарных дней со дня подписания протокола о результатах аукциона.</w:t>
      </w:r>
    </w:p>
    <w:bookmarkEnd w:id="190"/>
    <w:bookmarkStart w:name="z197" w:id="191"/>
    <w:p>
      <w:pPr>
        <w:spacing w:after="0"/>
        <w:ind w:left="0"/>
        <w:jc w:val="both"/>
      </w:pPr>
      <w:r>
        <w:rPr>
          <w:rFonts w:ascii="Times New Roman"/>
          <w:b w:val="false"/>
          <w:i w:val="false"/>
          <w:color w:val="000000"/>
          <w:sz w:val="28"/>
        </w:rPr>
        <w:t>
      В случае неподписания победителем протокола о результатах аукциона или договора купли-продажи в сроки, указанные в пункте 38 и части первой настоящего пункта Правил, загранучреждением Республики Казахстан подписывается акт об отмене результатов аукциона и данный объект приватизации вновь выставляется на аукцион с условиями отмененного аукциона.</w:t>
      </w:r>
    </w:p>
    <w:bookmarkEnd w:id="191"/>
    <w:bookmarkStart w:name="z198" w:id="192"/>
    <w:p>
      <w:pPr>
        <w:spacing w:after="0"/>
        <w:ind w:left="0"/>
        <w:jc w:val="both"/>
      </w:pPr>
      <w:r>
        <w:rPr>
          <w:rFonts w:ascii="Times New Roman"/>
          <w:b w:val="false"/>
          <w:i w:val="false"/>
          <w:color w:val="000000"/>
          <w:sz w:val="28"/>
        </w:rPr>
        <w:t>
      40. Победитель аукциона представляет загранучреждению Республики Казахстан при подписании договора купли-продажи копии следующих документов с предъявлением оригиналов для сверки:</w:t>
      </w:r>
    </w:p>
    <w:bookmarkEnd w:id="192"/>
    <w:bookmarkStart w:name="z199" w:id="193"/>
    <w:p>
      <w:pPr>
        <w:spacing w:after="0"/>
        <w:ind w:left="0"/>
        <w:jc w:val="both"/>
      </w:pPr>
      <w:r>
        <w:rPr>
          <w:rFonts w:ascii="Times New Roman"/>
          <w:b w:val="false"/>
          <w:i w:val="false"/>
          <w:color w:val="000000"/>
          <w:sz w:val="28"/>
        </w:rPr>
        <w:t>
      1) для физических лиц – документа, удостоверяющего личность физического лица;</w:t>
      </w:r>
    </w:p>
    <w:bookmarkEnd w:id="193"/>
    <w:bookmarkStart w:name="z200" w:id="194"/>
    <w:p>
      <w:pPr>
        <w:spacing w:after="0"/>
        <w:ind w:left="0"/>
        <w:jc w:val="both"/>
      </w:pPr>
      <w:r>
        <w:rPr>
          <w:rFonts w:ascii="Times New Roman"/>
          <w:b w:val="false"/>
          <w:i w:val="false"/>
          <w:color w:val="000000"/>
          <w:sz w:val="28"/>
        </w:rPr>
        <w:t>
      2) для юридических лиц – документа, подтверждающего государственную регистрацию юридического лица согласно законодательству страны пребывания, документа, удостоверяющего полномочия представителя юридического лица, а также паспорта или документа, удостоверяющего личность представителя юридического лица.</w:t>
      </w:r>
    </w:p>
    <w:bookmarkEnd w:id="194"/>
    <w:bookmarkStart w:name="z201" w:id="195"/>
    <w:p>
      <w:pPr>
        <w:spacing w:after="0"/>
        <w:ind w:left="0"/>
        <w:jc w:val="both"/>
      </w:pPr>
      <w:r>
        <w:rPr>
          <w:rFonts w:ascii="Times New Roman"/>
          <w:b w:val="false"/>
          <w:i w:val="false"/>
          <w:color w:val="000000"/>
          <w:sz w:val="28"/>
        </w:rPr>
        <w:t>
      Оригиналы документов после сверки возвращаются в течение 1 (один) рабочего часа.</w:t>
      </w:r>
    </w:p>
    <w:bookmarkEnd w:id="195"/>
    <w:bookmarkStart w:name="z202" w:id="196"/>
    <w:p>
      <w:pPr>
        <w:spacing w:after="0"/>
        <w:ind w:left="0"/>
        <w:jc w:val="left"/>
      </w:pPr>
      <w:r>
        <w:rPr>
          <w:rFonts w:ascii="Times New Roman"/>
          <w:b/>
          <w:i w:val="false"/>
          <w:color w:val="000000"/>
        </w:rPr>
        <w:t xml:space="preserve"> Глава 5. Проведение тендера</w:t>
      </w:r>
    </w:p>
    <w:bookmarkEnd w:id="196"/>
    <w:bookmarkStart w:name="z203" w:id="197"/>
    <w:p>
      <w:pPr>
        <w:spacing w:after="0"/>
        <w:ind w:left="0"/>
        <w:jc w:val="both"/>
      </w:pPr>
      <w:r>
        <w:rPr>
          <w:rFonts w:ascii="Times New Roman"/>
          <w:b w:val="false"/>
          <w:i w:val="false"/>
          <w:color w:val="000000"/>
          <w:sz w:val="28"/>
        </w:rPr>
        <w:t>
      41. Организация и проведение тендера осуществляются загранучреждением Республики Казахстан.</w:t>
      </w:r>
    </w:p>
    <w:bookmarkEnd w:id="197"/>
    <w:bookmarkStart w:name="z204" w:id="198"/>
    <w:p>
      <w:pPr>
        <w:spacing w:after="0"/>
        <w:ind w:left="0"/>
        <w:jc w:val="both"/>
      </w:pPr>
      <w:r>
        <w:rPr>
          <w:rFonts w:ascii="Times New Roman"/>
          <w:b w:val="false"/>
          <w:i w:val="false"/>
          <w:color w:val="000000"/>
          <w:sz w:val="28"/>
        </w:rPr>
        <w:t>
      42. Тендер проходит в указанное в извещении время со вторника по пятницу, за исключением праздничных и выходных дней, предусмотренных законодательством Республики Казахстан.</w:t>
      </w:r>
    </w:p>
    <w:bookmarkEnd w:id="198"/>
    <w:bookmarkStart w:name="z205" w:id="199"/>
    <w:p>
      <w:pPr>
        <w:spacing w:after="0"/>
        <w:ind w:left="0"/>
        <w:jc w:val="both"/>
      </w:pPr>
      <w:r>
        <w:rPr>
          <w:rFonts w:ascii="Times New Roman"/>
          <w:b w:val="false"/>
          <w:i w:val="false"/>
          <w:color w:val="000000"/>
          <w:sz w:val="28"/>
        </w:rPr>
        <w:t>
      Участники тендера в течение одного часа до начала тендера прибывают в место его проведения и проходят регистрацию у секретаря.</w:t>
      </w:r>
    </w:p>
    <w:bookmarkEnd w:id="199"/>
    <w:bookmarkStart w:name="z206" w:id="200"/>
    <w:p>
      <w:pPr>
        <w:spacing w:after="0"/>
        <w:ind w:left="0"/>
        <w:jc w:val="both"/>
      </w:pPr>
      <w:r>
        <w:rPr>
          <w:rFonts w:ascii="Times New Roman"/>
          <w:b w:val="false"/>
          <w:i w:val="false"/>
          <w:color w:val="000000"/>
          <w:sz w:val="28"/>
        </w:rPr>
        <w:t>
      43. При выставлении объекта приватизации на первый тендер стартовая цена объекта приватизации равна начальной цене.</w:t>
      </w:r>
    </w:p>
    <w:bookmarkEnd w:id="200"/>
    <w:bookmarkStart w:name="z207" w:id="201"/>
    <w:p>
      <w:pPr>
        <w:spacing w:after="0"/>
        <w:ind w:left="0"/>
        <w:jc w:val="both"/>
      </w:pPr>
      <w:r>
        <w:rPr>
          <w:rFonts w:ascii="Times New Roman"/>
          <w:b w:val="false"/>
          <w:i w:val="false"/>
          <w:color w:val="000000"/>
          <w:sz w:val="28"/>
        </w:rPr>
        <w:t>
      При выставлении объекта приватизации на второй и третий тендеры стартовая цена снижается на 50 (пятьдесят) процентов от стартовой цены предыдущего тендера.</w:t>
      </w:r>
    </w:p>
    <w:bookmarkEnd w:id="201"/>
    <w:bookmarkStart w:name="z208" w:id="202"/>
    <w:p>
      <w:pPr>
        <w:spacing w:after="0"/>
        <w:ind w:left="0"/>
        <w:jc w:val="both"/>
      </w:pPr>
      <w:r>
        <w:rPr>
          <w:rFonts w:ascii="Times New Roman"/>
          <w:b w:val="false"/>
          <w:i w:val="false"/>
          <w:color w:val="000000"/>
          <w:sz w:val="28"/>
        </w:rPr>
        <w:t>
      Каждый последующий тендер проводится не позднее 30 (тридцать) календарных дней с даты предыдущего тендера.</w:t>
      </w:r>
    </w:p>
    <w:bookmarkEnd w:id="202"/>
    <w:bookmarkStart w:name="z209" w:id="203"/>
    <w:p>
      <w:pPr>
        <w:spacing w:after="0"/>
        <w:ind w:left="0"/>
        <w:jc w:val="both"/>
      </w:pPr>
      <w:r>
        <w:rPr>
          <w:rFonts w:ascii="Times New Roman"/>
          <w:b w:val="false"/>
          <w:i w:val="false"/>
          <w:color w:val="000000"/>
          <w:sz w:val="28"/>
        </w:rPr>
        <w:t>
      44. В случае отсутствия зарегистрированных участников на момент начала тендера по объекту приватизации тендер признается несостоявшимся. Тендер, в котором участвовал только один участник, признается состоявшимся, если участник предложил стоимость не менее стартовой цены.</w:t>
      </w:r>
    </w:p>
    <w:bookmarkEnd w:id="203"/>
    <w:bookmarkStart w:name="z210" w:id="204"/>
    <w:p>
      <w:pPr>
        <w:spacing w:after="0"/>
        <w:ind w:left="0"/>
        <w:jc w:val="both"/>
      </w:pPr>
      <w:r>
        <w:rPr>
          <w:rFonts w:ascii="Times New Roman"/>
          <w:b w:val="false"/>
          <w:i w:val="false"/>
          <w:color w:val="000000"/>
          <w:sz w:val="28"/>
        </w:rPr>
        <w:t>
      Если тендер объявляется несостоявшимся, загранучреждением Республики Казахстан подписывается акт о несостоявшемся тендере.</w:t>
      </w:r>
    </w:p>
    <w:bookmarkEnd w:id="204"/>
    <w:bookmarkStart w:name="z211" w:id="205"/>
    <w:p>
      <w:pPr>
        <w:spacing w:after="0"/>
        <w:ind w:left="0"/>
        <w:jc w:val="both"/>
      </w:pPr>
      <w:r>
        <w:rPr>
          <w:rFonts w:ascii="Times New Roman"/>
          <w:b w:val="false"/>
          <w:i w:val="false"/>
          <w:color w:val="000000"/>
          <w:sz w:val="28"/>
        </w:rPr>
        <w:t>
      45. Вскрытие заявок на участие в тендере производится загранучреждением Республики Казахстан по наступлении даты и времени тендера, указанного в извещении.</w:t>
      </w:r>
    </w:p>
    <w:bookmarkEnd w:id="205"/>
    <w:bookmarkStart w:name="z212" w:id="206"/>
    <w:p>
      <w:pPr>
        <w:spacing w:after="0"/>
        <w:ind w:left="0"/>
        <w:jc w:val="both"/>
      </w:pPr>
      <w:r>
        <w:rPr>
          <w:rFonts w:ascii="Times New Roman"/>
          <w:b w:val="false"/>
          <w:i w:val="false"/>
          <w:color w:val="000000"/>
          <w:sz w:val="28"/>
        </w:rPr>
        <w:t>
      46. Заявки на участие в тендере рассматриваются загранучреждением Республики Казахстан в целях определения участников, соответствующих дополнительным требованиям к участникам (покупателю) объекта приватизации, указанным в извещении.</w:t>
      </w:r>
    </w:p>
    <w:bookmarkEnd w:id="206"/>
    <w:bookmarkStart w:name="z213" w:id="207"/>
    <w:p>
      <w:pPr>
        <w:spacing w:after="0"/>
        <w:ind w:left="0"/>
        <w:jc w:val="both"/>
      </w:pPr>
      <w:r>
        <w:rPr>
          <w:rFonts w:ascii="Times New Roman"/>
          <w:b w:val="false"/>
          <w:i w:val="false"/>
          <w:color w:val="000000"/>
          <w:sz w:val="28"/>
        </w:rPr>
        <w:t>
      47. Победителем признается участник, предложивший наиболее высокую цену продажи за объект приватизации. В случае, если в тендере предложения двух и более участников содержат одинаковую наивысшую цену, то победителем тендера среди данных участников признается участник, заявка которого принята ранее других заявок участников.</w:t>
      </w:r>
    </w:p>
    <w:bookmarkEnd w:id="207"/>
    <w:bookmarkStart w:name="z214" w:id="208"/>
    <w:p>
      <w:pPr>
        <w:spacing w:after="0"/>
        <w:ind w:left="0"/>
        <w:jc w:val="both"/>
      </w:pPr>
      <w:r>
        <w:rPr>
          <w:rFonts w:ascii="Times New Roman"/>
          <w:b w:val="false"/>
          <w:i w:val="false"/>
          <w:color w:val="000000"/>
          <w:sz w:val="28"/>
        </w:rPr>
        <w:t>
      48. Результаты тендера по каждому проданному объекту приватизации оформляются протоколом о результатах тендера.</w:t>
      </w:r>
    </w:p>
    <w:bookmarkEnd w:id="208"/>
    <w:bookmarkStart w:name="z215" w:id="209"/>
    <w:p>
      <w:pPr>
        <w:spacing w:after="0"/>
        <w:ind w:left="0"/>
        <w:jc w:val="both"/>
      </w:pPr>
      <w:r>
        <w:rPr>
          <w:rFonts w:ascii="Times New Roman"/>
          <w:b w:val="false"/>
          <w:i w:val="false"/>
          <w:color w:val="000000"/>
          <w:sz w:val="28"/>
        </w:rPr>
        <w:t>
      В протоколе о результатах тендера указываются:</w:t>
      </w:r>
    </w:p>
    <w:bookmarkEnd w:id="209"/>
    <w:bookmarkStart w:name="z216" w:id="210"/>
    <w:p>
      <w:pPr>
        <w:spacing w:after="0"/>
        <w:ind w:left="0"/>
        <w:jc w:val="both"/>
      </w:pPr>
      <w:r>
        <w:rPr>
          <w:rFonts w:ascii="Times New Roman"/>
          <w:b w:val="false"/>
          <w:i w:val="false"/>
          <w:color w:val="000000"/>
          <w:sz w:val="28"/>
        </w:rPr>
        <w:t>
      1) список участников, не удовлетворяющих требованиям, предъявляемым к участникам (покупателю), с указанием причины;</w:t>
      </w:r>
    </w:p>
    <w:bookmarkEnd w:id="210"/>
    <w:bookmarkStart w:name="z217" w:id="211"/>
    <w:p>
      <w:pPr>
        <w:spacing w:after="0"/>
        <w:ind w:left="0"/>
        <w:jc w:val="both"/>
      </w:pPr>
      <w:r>
        <w:rPr>
          <w:rFonts w:ascii="Times New Roman"/>
          <w:b w:val="false"/>
          <w:i w:val="false"/>
          <w:color w:val="000000"/>
          <w:sz w:val="28"/>
        </w:rPr>
        <w:t>
      2) список участников, удовлетворяющих требованиям, предъявляемым к участникам (покупателю), по которым производится загранучреждением Республики Казахстан сопоставление ценовых предложений участников тендера;</w:t>
      </w:r>
    </w:p>
    <w:bookmarkEnd w:id="211"/>
    <w:bookmarkStart w:name="z218" w:id="212"/>
    <w:p>
      <w:pPr>
        <w:spacing w:after="0"/>
        <w:ind w:left="0"/>
        <w:jc w:val="both"/>
      </w:pPr>
      <w:r>
        <w:rPr>
          <w:rFonts w:ascii="Times New Roman"/>
          <w:b w:val="false"/>
          <w:i w:val="false"/>
          <w:color w:val="000000"/>
          <w:sz w:val="28"/>
        </w:rPr>
        <w:t>
      3) победитель, предложивший наивысшую цену за объект приватизации.</w:t>
      </w:r>
    </w:p>
    <w:bookmarkEnd w:id="212"/>
    <w:bookmarkStart w:name="z219" w:id="213"/>
    <w:p>
      <w:pPr>
        <w:spacing w:after="0"/>
        <w:ind w:left="0"/>
        <w:jc w:val="both"/>
      </w:pPr>
      <w:r>
        <w:rPr>
          <w:rFonts w:ascii="Times New Roman"/>
          <w:b w:val="false"/>
          <w:i w:val="false"/>
          <w:color w:val="000000"/>
          <w:sz w:val="28"/>
        </w:rPr>
        <w:t>
      49. Протокол о результатах тендера формируется и подписывается первым руководителем загранучреждения Республики Казахстан или лицом, исполняющим его обязанности, и победителем тендера в день проведения торгов.</w:t>
      </w:r>
    </w:p>
    <w:bookmarkEnd w:id="213"/>
    <w:bookmarkStart w:name="z220" w:id="214"/>
    <w:p>
      <w:pPr>
        <w:spacing w:after="0"/>
        <w:ind w:left="0"/>
        <w:jc w:val="both"/>
      </w:pPr>
      <w:r>
        <w:rPr>
          <w:rFonts w:ascii="Times New Roman"/>
          <w:b w:val="false"/>
          <w:i w:val="false"/>
          <w:color w:val="000000"/>
          <w:sz w:val="28"/>
        </w:rPr>
        <w:t>
      50. Протокол о результатах тендера является документом, фиксирующим результаты тендера и обязательства победителя и загранучреждения Республики Казахстан подписать договор купли-продажи объекта приватизации на условиях, являющихся результатом тендера.</w:t>
      </w:r>
    </w:p>
    <w:bookmarkEnd w:id="214"/>
    <w:bookmarkStart w:name="z221" w:id="215"/>
    <w:p>
      <w:pPr>
        <w:spacing w:after="0"/>
        <w:ind w:left="0"/>
        <w:jc w:val="both"/>
      </w:pPr>
      <w:r>
        <w:rPr>
          <w:rFonts w:ascii="Times New Roman"/>
          <w:b w:val="false"/>
          <w:i w:val="false"/>
          <w:color w:val="000000"/>
          <w:sz w:val="28"/>
        </w:rPr>
        <w:t>
      Договор купли-продажи заключается в срок не более 10 (десять) календарных дней со дня подписания протокола о результатах тендера. При этом загранучреждение Республики Казахстан представляет покупателю проект договора купли-продажи на подписание в срок не более 5 (пять) календарных дней со дня подписания протокола о результатах тендера.</w:t>
      </w:r>
    </w:p>
    <w:bookmarkEnd w:id="215"/>
    <w:bookmarkStart w:name="z222" w:id="216"/>
    <w:p>
      <w:pPr>
        <w:spacing w:after="0"/>
        <w:ind w:left="0"/>
        <w:jc w:val="both"/>
      </w:pPr>
      <w:r>
        <w:rPr>
          <w:rFonts w:ascii="Times New Roman"/>
          <w:b w:val="false"/>
          <w:i w:val="false"/>
          <w:color w:val="000000"/>
          <w:sz w:val="28"/>
        </w:rPr>
        <w:t>
      Последующий контроль за надлежащим исполнением условий договора купли-продажи объекта приватизации осуществляется загранучреждением Республики Казахстан в соответствии с законодательством страны пребывания.</w:t>
      </w:r>
    </w:p>
    <w:bookmarkEnd w:id="216"/>
    <w:bookmarkStart w:name="z223" w:id="217"/>
    <w:p>
      <w:pPr>
        <w:spacing w:after="0"/>
        <w:ind w:left="0"/>
        <w:jc w:val="both"/>
      </w:pPr>
      <w:r>
        <w:rPr>
          <w:rFonts w:ascii="Times New Roman"/>
          <w:b w:val="false"/>
          <w:i w:val="false"/>
          <w:color w:val="000000"/>
          <w:sz w:val="28"/>
        </w:rPr>
        <w:t>
      51. Победитель тендера представляет загранучреждению Республики Казахстан при подписании договора купли-продажи копии следующих документов с предъявлением оригиналов для сверки:</w:t>
      </w:r>
    </w:p>
    <w:bookmarkEnd w:id="217"/>
    <w:bookmarkStart w:name="z224" w:id="218"/>
    <w:p>
      <w:pPr>
        <w:spacing w:after="0"/>
        <w:ind w:left="0"/>
        <w:jc w:val="both"/>
      </w:pPr>
      <w:r>
        <w:rPr>
          <w:rFonts w:ascii="Times New Roman"/>
          <w:b w:val="false"/>
          <w:i w:val="false"/>
          <w:color w:val="000000"/>
          <w:sz w:val="28"/>
        </w:rPr>
        <w:t>
      1) для физических лиц – документа, удостоверяющего личность физического лица;</w:t>
      </w:r>
    </w:p>
    <w:bookmarkEnd w:id="218"/>
    <w:bookmarkStart w:name="z225" w:id="219"/>
    <w:p>
      <w:pPr>
        <w:spacing w:after="0"/>
        <w:ind w:left="0"/>
        <w:jc w:val="both"/>
      </w:pPr>
      <w:r>
        <w:rPr>
          <w:rFonts w:ascii="Times New Roman"/>
          <w:b w:val="false"/>
          <w:i w:val="false"/>
          <w:color w:val="000000"/>
          <w:sz w:val="28"/>
        </w:rPr>
        <w:t>
      2) для юридических лиц – документа, подтверждающего государственную регистрацию юридического лица согласно законодательству страны пребывания, документа, удостоверяющего полномочия представителя юридического лица, а также паспорта или документа, удостоверяющего личность представителя юридического лица.</w:t>
      </w:r>
    </w:p>
    <w:bookmarkEnd w:id="219"/>
    <w:bookmarkStart w:name="z226" w:id="220"/>
    <w:p>
      <w:pPr>
        <w:spacing w:after="0"/>
        <w:ind w:left="0"/>
        <w:jc w:val="both"/>
      </w:pPr>
      <w:r>
        <w:rPr>
          <w:rFonts w:ascii="Times New Roman"/>
          <w:b w:val="false"/>
          <w:i w:val="false"/>
          <w:color w:val="000000"/>
          <w:sz w:val="28"/>
        </w:rPr>
        <w:t>
      Оригиналы документов после сверки возвращаются в течение 1 (один) рабочего часа.</w:t>
      </w:r>
    </w:p>
    <w:bookmarkEnd w:id="220"/>
    <w:bookmarkStart w:name="z227" w:id="221"/>
    <w:p>
      <w:pPr>
        <w:spacing w:after="0"/>
        <w:ind w:left="0"/>
        <w:jc w:val="both"/>
      </w:pPr>
      <w:r>
        <w:rPr>
          <w:rFonts w:ascii="Times New Roman"/>
          <w:b w:val="false"/>
          <w:i w:val="false"/>
          <w:color w:val="000000"/>
          <w:sz w:val="28"/>
        </w:rPr>
        <w:t>
      52. В случае неподписания победителем протокола о результатах тендера либо договора купли-продажи в сроки, указанные в пунктах 49 и 50 настоящих Правил, загранучреждением Республики Казахстан подписывается акт об отмене результатов тендера и данный объект приватизации вновь выставляется на тендер с условиями отмененного тендера.</w:t>
      </w:r>
    </w:p>
    <w:bookmarkEnd w:id="221"/>
    <w:bookmarkStart w:name="z228" w:id="222"/>
    <w:p>
      <w:pPr>
        <w:spacing w:after="0"/>
        <w:ind w:left="0"/>
        <w:jc w:val="left"/>
      </w:pPr>
      <w:r>
        <w:rPr>
          <w:rFonts w:ascii="Times New Roman"/>
          <w:b/>
          <w:i w:val="false"/>
          <w:color w:val="000000"/>
        </w:rPr>
        <w:t xml:space="preserve"> Глава 6. Порядок расчетов и приема-передачи объекта приватизации</w:t>
      </w:r>
    </w:p>
    <w:bookmarkEnd w:id="222"/>
    <w:bookmarkStart w:name="z229" w:id="223"/>
    <w:p>
      <w:pPr>
        <w:spacing w:after="0"/>
        <w:ind w:left="0"/>
        <w:jc w:val="both"/>
      </w:pPr>
      <w:r>
        <w:rPr>
          <w:rFonts w:ascii="Times New Roman"/>
          <w:b w:val="false"/>
          <w:i w:val="false"/>
          <w:color w:val="000000"/>
          <w:sz w:val="28"/>
        </w:rPr>
        <w:t>
      53. Расчеты по договору купли-продажи производятся между загранучреждением Республики Казахстан и покупателем, при этом покупатель производит расчеты в следующем порядке:</w:t>
      </w:r>
    </w:p>
    <w:bookmarkEnd w:id="223"/>
    <w:bookmarkStart w:name="z230" w:id="224"/>
    <w:p>
      <w:pPr>
        <w:spacing w:after="0"/>
        <w:ind w:left="0"/>
        <w:jc w:val="both"/>
      </w:pPr>
      <w:r>
        <w:rPr>
          <w:rFonts w:ascii="Times New Roman"/>
          <w:b w:val="false"/>
          <w:i w:val="false"/>
          <w:color w:val="000000"/>
          <w:sz w:val="28"/>
        </w:rPr>
        <w:t>
      1) авансовый платеж вносится в размере не менее 15 (пятнадцать) процентов от цены продажи объекта приватизации в срок не позднее 10 (десять) рабочих дней со дня подписания договора купли-продажи (гарантийный взнос засчитывается в счет причитающегося авансового платежа);</w:t>
      </w:r>
    </w:p>
    <w:bookmarkEnd w:id="224"/>
    <w:bookmarkStart w:name="z231" w:id="225"/>
    <w:p>
      <w:pPr>
        <w:spacing w:after="0"/>
        <w:ind w:left="0"/>
        <w:jc w:val="both"/>
      </w:pPr>
      <w:r>
        <w:rPr>
          <w:rFonts w:ascii="Times New Roman"/>
          <w:b w:val="false"/>
          <w:i w:val="false"/>
          <w:color w:val="000000"/>
          <w:sz w:val="28"/>
        </w:rPr>
        <w:t>
      2) оставшаяся сумма вносится согласно условиям договора купли-продажи, но не позднее 30 (тридцать) календарных дней со дня подписания договора купли-продажи.</w:t>
      </w:r>
    </w:p>
    <w:bookmarkEnd w:id="225"/>
    <w:bookmarkStart w:name="z232" w:id="226"/>
    <w:p>
      <w:pPr>
        <w:spacing w:after="0"/>
        <w:ind w:left="0"/>
        <w:jc w:val="both"/>
      </w:pPr>
      <w:r>
        <w:rPr>
          <w:rFonts w:ascii="Times New Roman"/>
          <w:b w:val="false"/>
          <w:i w:val="false"/>
          <w:color w:val="000000"/>
          <w:sz w:val="28"/>
        </w:rPr>
        <w:t>
      Покупатель имеет право внести оплату в полном объеме в течение 10 (десять) рабочих дней со дня подписания договора купли-продажи (гарантийный взнос засчитывается в счет причитающегося авансового платежа).</w:t>
      </w:r>
    </w:p>
    <w:bookmarkEnd w:id="226"/>
    <w:bookmarkStart w:name="z233" w:id="227"/>
    <w:p>
      <w:pPr>
        <w:spacing w:after="0"/>
        <w:ind w:left="0"/>
        <w:jc w:val="both"/>
      </w:pPr>
      <w:r>
        <w:rPr>
          <w:rFonts w:ascii="Times New Roman"/>
          <w:b w:val="false"/>
          <w:i w:val="false"/>
          <w:color w:val="000000"/>
          <w:sz w:val="28"/>
        </w:rPr>
        <w:t>
      54. В случае просрочки авансового или окончательного платежа договор купли-продажи загранучреждением Республики Казахстан расторгается в одностороннем порядке с предъявлением требований к покупателю о возмещении реальных убытков в части, не покрытой гарантийным взносом.</w:t>
      </w:r>
    </w:p>
    <w:bookmarkEnd w:id="227"/>
    <w:bookmarkStart w:name="z234" w:id="228"/>
    <w:p>
      <w:pPr>
        <w:spacing w:after="0"/>
        <w:ind w:left="0"/>
        <w:jc w:val="both"/>
      </w:pPr>
      <w:r>
        <w:rPr>
          <w:rFonts w:ascii="Times New Roman"/>
          <w:b w:val="false"/>
          <w:i w:val="false"/>
          <w:color w:val="000000"/>
          <w:sz w:val="28"/>
        </w:rPr>
        <w:t>
      В данном случае объект приватизации вновь выставляется на торги с условиями отмененных торгов.</w:t>
      </w:r>
    </w:p>
    <w:bookmarkEnd w:id="228"/>
    <w:bookmarkStart w:name="z235" w:id="229"/>
    <w:p>
      <w:pPr>
        <w:spacing w:after="0"/>
        <w:ind w:left="0"/>
        <w:jc w:val="both"/>
      </w:pPr>
      <w:r>
        <w:rPr>
          <w:rFonts w:ascii="Times New Roman"/>
          <w:b w:val="false"/>
          <w:i w:val="false"/>
          <w:color w:val="000000"/>
          <w:sz w:val="28"/>
        </w:rPr>
        <w:t>
      55. Передача объекта приватизации производится по акту приема-передачи не позднее 30 (тридцать) календарных дней с даты полной оплаты покупателем цены продажи по договору купли-продажи.</w:t>
      </w:r>
    </w:p>
    <w:bookmarkEnd w:id="229"/>
    <w:bookmarkStart w:name="z236" w:id="230"/>
    <w:p>
      <w:pPr>
        <w:spacing w:after="0"/>
        <w:ind w:left="0"/>
        <w:jc w:val="both"/>
      </w:pPr>
      <w:r>
        <w:rPr>
          <w:rFonts w:ascii="Times New Roman"/>
          <w:b w:val="false"/>
          <w:i w:val="false"/>
          <w:color w:val="000000"/>
          <w:sz w:val="28"/>
        </w:rPr>
        <w:t>
      Подписанный акт приема-передачи является основанием для проведения государственной регистрации об изменении собственника на проданный объект приватизации, если иное не установлено законодательством страны пребывания.</w:t>
      </w:r>
    </w:p>
    <w:bookmarkEnd w:id="230"/>
    <w:bookmarkStart w:name="z237" w:id="231"/>
    <w:p>
      <w:pPr>
        <w:spacing w:after="0"/>
        <w:ind w:left="0"/>
        <w:jc w:val="both"/>
      </w:pPr>
      <w:r>
        <w:rPr>
          <w:rFonts w:ascii="Times New Roman"/>
          <w:b w:val="false"/>
          <w:i w:val="false"/>
          <w:color w:val="000000"/>
          <w:sz w:val="28"/>
        </w:rPr>
        <w:t>
      При неподписании покупателем акта приема-передачи в установленный срок загранучреждением Республики Казахстан расторгается договор купли-продажи в одностороннем порядке с предъявлением требований к покупателю о возмещении реальных убытков в части, не покрытой гарантийным взносом, и подписывается акт об отмене результатов торгов.</w:t>
      </w:r>
    </w:p>
    <w:bookmarkEnd w:id="231"/>
    <w:bookmarkStart w:name="z238" w:id="232"/>
    <w:p>
      <w:pPr>
        <w:spacing w:after="0"/>
        <w:ind w:left="0"/>
        <w:jc w:val="both"/>
      </w:pPr>
      <w:r>
        <w:rPr>
          <w:rFonts w:ascii="Times New Roman"/>
          <w:b w:val="false"/>
          <w:i w:val="false"/>
          <w:color w:val="000000"/>
          <w:sz w:val="28"/>
        </w:rPr>
        <w:t>
      В данном случае объект приватизации вновь выставляется на торги с условиями отмененных торгов.</w:t>
      </w:r>
    </w:p>
    <w:bookmarkEnd w:id="232"/>
    <w:bookmarkStart w:name="z239" w:id="233"/>
    <w:p>
      <w:pPr>
        <w:spacing w:after="0"/>
        <w:ind w:left="0"/>
        <w:jc w:val="both"/>
      </w:pPr>
      <w:r>
        <w:rPr>
          <w:rFonts w:ascii="Times New Roman"/>
          <w:b w:val="false"/>
          <w:i w:val="false"/>
          <w:color w:val="000000"/>
          <w:sz w:val="28"/>
        </w:rPr>
        <w:t>
      56. Загранучреждение Республики Казахстан в течение 3 (три) рабочих дней со дня подписания акта приема-передачи направляет продавцу письмо о завершении процедуры отчуждения объекта приватизации с приложением копий договора купли-продажи и акта приема-передачи.</w:t>
      </w:r>
    </w:p>
    <w:bookmarkEnd w:id="233"/>
    <w:bookmarkStart w:name="z240" w:id="234"/>
    <w:p>
      <w:pPr>
        <w:spacing w:after="0"/>
        <w:ind w:left="0"/>
        <w:jc w:val="left"/>
      </w:pPr>
      <w:r>
        <w:rPr>
          <w:rFonts w:ascii="Times New Roman"/>
          <w:b/>
          <w:i w:val="false"/>
          <w:color w:val="000000"/>
        </w:rPr>
        <w:t xml:space="preserve"> Глава 7. Средства, полученные от продажи объекта приватизации</w:t>
      </w:r>
    </w:p>
    <w:bookmarkEnd w:id="234"/>
    <w:bookmarkStart w:name="z241" w:id="235"/>
    <w:p>
      <w:pPr>
        <w:spacing w:after="0"/>
        <w:ind w:left="0"/>
        <w:jc w:val="both"/>
      </w:pPr>
      <w:r>
        <w:rPr>
          <w:rFonts w:ascii="Times New Roman"/>
          <w:b w:val="false"/>
          <w:i w:val="false"/>
          <w:color w:val="000000"/>
          <w:sz w:val="28"/>
        </w:rPr>
        <w:t>
      57. Загранучреждение Республики Казахстан в течение 3 (три) рабочих дней со дня полной оплаты покупателем цены продажи по договору купли-продажи направляет их в Национальный фонд Республики Казахстан и письменно уведомляет об этом продавца.</w:t>
      </w:r>
    </w:p>
    <w:bookmarkEnd w:id="235"/>
    <w:bookmarkStart w:name="z242" w:id="236"/>
    <w:p>
      <w:pPr>
        <w:spacing w:after="0"/>
        <w:ind w:left="0"/>
        <w:jc w:val="both"/>
      </w:pPr>
      <w:r>
        <w:rPr>
          <w:rFonts w:ascii="Times New Roman"/>
          <w:b w:val="false"/>
          <w:i w:val="false"/>
          <w:color w:val="000000"/>
          <w:sz w:val="28"/>
        </w:rPr>
        <w:t>
      Продавец в течение 5 (пять) рабочих дней со дня получения информации согласно части первой настоящего пункта направляет в уполномоченный орган по управлению государственным имуществом информацию о перечислении средств, полученных от продажи объекта приватизации.</w:t>
      </w:r>
    </w:p>
    <w:bookmarkEnd w:id="236"/>
    <w:bookmarkStart w:name="z243" w:id="237"/>
    <w:p>
      <w:pPr>
        <w:spacing w:after="0"/>
        <w:ind w:left="0"/>
        <w:jc w:val="both"/>
      </w:pPr>
      <w:r>
        <w:rPr>
          <w:rFonts w:ascii="Times New Roman"/>
          <w:b w:val="false"/>
          <w:i w:val="false"/>
          <w:color w:val="000000"/>
          <w:sz w:val="28"/>
        </w:rPr>
        <w:t>
      ____________________________</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отчуждения</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находящегося за пределами</w:t>
            </w:r>
            <w:r>
              <w:br/>
            </w:r>
            <w:r>
              <w:rPr>
                <w:rFonts w:ascii="Times New Roman"/>
                <w:b w:val="false"/>
                <w:i w:val="false"/>
                <w:color w:val="000000"/>
                <w:sz w:val="20"/>
              </w:rPr>
              <w:t>Республики Казахстан</w:t>
            </w:r>
            <w:r>
              <w:br/>
            </w:r>
            <w:r>
              <w:rPr>
                <w:rFonts w:ascii="Times New Roman"/>
                <w:b w:val="false"/>
                <w:i w:val="false"/>
                <w:color w:val="000000"/>
                <w:sz w:val="20"/>
              </w:rPr>
              <w:t>и закрепленного за органами</w:t>
            </w:r>
            <w:r>
              <w:br/>
            </w:r>
            <w:r>
              <w:rPr>
                <w:rFonts w:ascii="Times New Roman"/>
                <w:b w:val="false"/>
                <w:i w:val="false"/>
                <w:color w:val="000000"/>
                <w:sz w:val="20"/>
              </w:rPr>
              <w:t>дипломатической службы</w:t>
            </w:r>
            <w:r>
              <w:br/>
            </w:r>
            <w:r>
              <w:rPr>
                <w:rFonts w:ascii="Times New Roman"/>
                <w:b w:val="false"/>
                <w:i w:val="false"/>
                <w:color w:val="000000"/>
                <w:sz w:val="20"/>
              </w:rPr>
              <w:t>за границей</w:t>
            </w:r>
          </w:p>
        </w:tc>
      </w:tr>
    </w:tbl>
    <w:bookmarkStart w:name="z245" w:id="238"/>
    <w:p>
      <w:pPr>
        <w:spacing w:after="0"/>
        <w:ind w:left="0"/>
        <w:jc w:val="both"/>
      </w:pPr>
      <w:r>
        <w:rPr>
          <w:rFonts w:ascii="Times New Roman"/>
          <w:b w:val="false"/>
          <w:i w:val="false"/>
          <w:color w:val="000000"/>
          <w:sz w:val="28"/>
        </w:rPr>
        <w:t>
      Форма</w:t>
      </w:r>
    </w:p>
    <w:bookmarkEnd w:id="238"/>
    <w:bookmarkStart w:name="z246" w:id="239"/>
    <w:p>
      <w:pPr>
        <w:spacing w:after="0"/>
        <w:ind w:left="0"/>
        <w:jc w:val="left"/>
      </w:pPr>
      <w:r>
        <w:rPr>
          <w:rFonts w:ascii="Times New Roman"/>
          <w:b/>
          <w:i w:val="false"/>
          <w:color w:val="000000"/>
        </w:rPr>
        <w:t xml:space="preserve"> Заявка для участия в торгах</w:t>
      </w:r>
    </w:p>
    <w:bookmarkEnd w:id="239"/>
    <w:p>
      <w:pPr>
        <w:spacing w:after="0"/>
        <w:ind w:left="0"/>
        <w:jc w:val="both"/>
      </w:pPr>
      <w:bookmarkStart w:name="z247" w:id="240"/>
      <w:r>
        <w:rPr>
          <w:rFonts w:ascii="Times New Roman"/>
          <w:b w:val="false"/>
          <w:i w:val="false"/>
          <w:color w:val="000000"/>
          <w:sz w:val="28"/>
        </w:rPr>
        <w:t xml:space="preserve">
      1. Рассмотрев опубликованное извещение о продаже объекта приватизации и ознакомившись с правилами продажи, </w:t>
      </w:r>
    </w:p>
    <w:bookmarkEnd w:id="24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bookmarkStart w:name="z248" w:id="241"/>
    <w:p>
      <w:pPr>
        <w:spacing w:after="0"/>
        <w:ind w:left="0"/>
        <w:jc w:val="both"/>
      </w:pPr>
      <w:r>
        <w:rPr>
          <w:rFonts w:ascii="Times New Roman"/>
          <w:b w:val="false"/>
          <w:i w:val="false"/>
          <w:color w:val="000000"/>
          <w:sz w:val="28"/>
        </w:rPr>
        <w:t xml:space="preserve">
      физического лица или наименование юридического лица и фамилия, имя, отчество (при его наличии) руководителя или представителя юридического лица, действующего на основании доверенности) желает принять участие в торгах, которые состоятся "___" ___________20___ года по адресу: </w:t>
      </w:r>
    </w:p>
    <w:bookmarkEnd w:id="241"/>
    <w:bookmarkStart w:name="z249" w:id="242"/>
    <w:p>
      <w:pPr>
        <w:spacing w:after="0"/>
        <w:ind w:left="0"/>
        <w:jc w:val="both"/>
      </w:pPr>
      <w:r>
        <w:rPr>
          <w:rFonts w:ascii="Times New Roman"/>
          <w:b w:val="false"/>
          <w:i w:val="false"/>
          <w:color w:val="000000"/>
          <w:sz w:val="28"/>
        </w:rPr>
        <w:t>
      _______________________________________________________________________________.</w:t>
      </w:r>
    </w:p>
    <w:bookmarkEnd w:id="242"/>
    <w:p>
      <w:pPr>
        <w:spacing w:after="0"/>
        <w:ind w:left="0"/>
        <w:jc w:val="both"/>
      </w:pPr>
      <w:bookmarkStart w:name="z250" w:id="243"/>
      <w:r>
        <w:rPr>
          <w:rFonts w:ascii="Times New Roman"/>
          <w:b w:val="false"/>
          <w:i w:val="false"/>
          <w:color w:val="000000"/>
          <w:sz w:val="28"/>
        </w:rPr>
        <w:t xml:space="preserve">
      2. Мною (нами) внесен(о)______________ гарантийный(х) взнос(ов) </w:t>
      </w:r>
    </w:p>
    <w:bookmarkEnd w:id="243"/>
    <w:p>
      <w:pPr>
        <w:spacing w:after="0"/>
        <w:ind w:left="0"/>
        <w:jc w:val="both"/>
      </w:pPr>
      <w:r>
        <w:rPr>
          <w:rFonts w:ascii="Times New Roman"/>
          <w:b w:val="false"/>
          <w:i w:val="false"/>
          <w:color w:val="000000"/>
          <w:sz w:val="28"/>
        </w:rPr>
        <w:t xml:space="preserve">                               (количество) </w:t>
      </w:r>
    </w:p>
    <w:p>
      <w:pPr>
        <w:spacing w:after="0"/>
        <w:ind w:left="0"/>
        <w:jc w:val="both"/>
      </w:pPr>
      <w:bookmarkStart w:name="z251" w:id="244"/>
      <w:r>
        <w:rPr>
          <w:rFonts w:ascii="Times New Roman"/>
          <w:b w:val="false"/>
          <w:i w:val="false"/>
          <w:color w:val="000000"/>
          <w:sz w:val="28"/>
        </w:rPr>
        <w:t>
      для участия в торгах общей суммой ____________(_______________________) ____________</w:t>
      </w:r>
    </w:p>
    <w:bookmarkEnd w:id="244"/>
    <w:p>
      <w:pPr>
        <w:spacing w:after="0"/>
        <w:ind w:left="0"/>
        <w:jc w:val="both"/>
      </w:pPr>
      <w:r>
        <w:rPr>
          <w:rFonts w:ascii="Times New Roman"/>
          <w:b w:val="false"/>
          <w:i w:val="false"/>
          <w:color w:val="000000"/>
          <w:sz w:val="28"/>
        </w:rPr>
        <w:t xml:space="preserve">                               (цифрами)             (сумма прописью)             (валюта)</w:t>
      </w:r>
    </w:p>
    <w:p>
      <w:pPr>
        <w:spacing w:after="0"/>
        <w:ind w:left="0"/>
        <w:jc w:val="both"/>
      </w:pPr>
      <w:bookmarkStart w:name="z252" w:id="245"/>
      <w:r>
        <w:rPr>
          <w:rFonts w:ascii="Times New Roman"/>
          <w:b w:val="false"/>
          <w:i w:val="false"/>
          <w:color w:val="000000"/>
          <w:sz w:val="28"/>
        </w:rPr>
        <w:t>
      на счет _________________________________________________________________________.</w:t>
      </w:r>
    </w:p>
    <w:bookmarkEnd w:id="245"/>
    <w:p>
      <w:pPr>
        <w:spacing w:after="0"/>
        <w:ind w:left="0"/>
        <w:jc w:val="both"/>
      </w:pPr>
      <w:r>
        <w:rPr>
          <w:rFonts w:ascii="Times New Roman"/>
          <w:b w:val="false"/>
          <w:i w:val="false"/>
          <w:color w:val="000000"/>
          <w:sz w:val="28"/>
        </w:rPr>
        <w:t xml:space="preserve">                         (загранучреждение Республики Казахстан)</w:t>
      </w:r>
    </w:p>
    <w:bookmarkStart w:name="z253" w:id="246"/>
    <w:p>
      <w:pPr>
        <w:spacing w:after="0"/>
        <w:ind w:left="0"/>
        <w:jc w:val="both"/>
      </w:pPr>
      <w:r>
        <w:rPr>
          <w:rFonts w:ascii="Times New Roman"/>
          <w:b w:val="false"/>
          <w:i w:val="false"/>
          <w:color w:val="000000"/>
          <w:sz w:val="28"/>
        </w:rPr>
        <w:t>
      Сведения об объекте приватизации, по которым внесен гарантийный взнос:</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приватизации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подлежащая перечислению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47"/>
    <w:p>
      <w:pPr>
        <w:spacing w:after="0"/>
        <w:ind w:left="0"/>
        <w:jc w:val="both"/>
      </w:pPr>
      <w:r>
        <w:rPr>
          <w:rFonts w:ascii="Times New Roman"/>
          <w:b w:val="false"/>
          <w:i w:val="false"/>
          <w:color w:val="000000"/>
          <w:sz w:val="28"/>
        </w:rPr>
        <w:t>
      Сведения о внесенных гарантийных взносах:</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48"/>
    <w:p>
      <w:pPr>
        <w:spacing w:after="0"/>
        <w:ind w:left="0"/>
        <w:jc w:val="both"/>
      </w:pPr>
      <w:r>
        <w:rPr>
          <w:rFonts w:ascii="Times New Roman"/>
          <w:b w:val="false"/>
          <w:i w:val="false"/>
          <w:color w:val="000000"/>
          <w:sz w:val="28"/>
        </w:rPr>
        <w:t>
      3. Согласен(ны) с тем, что в случае обнаружения моего (нашего) несоответствия требованиям, предъявляемым к участнику, я (мы) лишаюсь(емся) права участия в торгах, подписанный мной (нами) протокол о результатах торгов и договор купли-продажи будут признаны недействительными.</w:t>
      </w:r>
    </w:p>
    <w:bookmarkEnd w:id="248"/>
    <w:bookmarkStart w:name="z256" w:id="249"/>
    <w:p>
      <w:pPr>
        <w:spacing w:after="0"/>
        <w:ind w:left="0"/>
        <w:jc w:val="both"/>
      </w:pPr>
      <w:r>
        <w:rPr>
          <w:rFonts w:ascii="Times New Roman"/>
          <w:b w:val="false"/>
          <w:i w:val="false"/>
          <w:color w:val="000000"/>
          <w:sz w:val="28"/>
        </w:rPr>
        <w:t>
      4. В случае, если я (мы) буду(ем) определен(ы) победителем(ями) торгов, принимаю(ем) на себя обязательства подписать протокол о результатах торгов в день их проведения и подписать договор купли-продажи.</w:t>
      </w:r>
    </w:p>
    <w:bookmarkEnd w:id="249"/>
    <w:bookmarkStart w:name="z257" w:id="250"/>
    <w:p>
      <w:pPr>
        <w:spacing w:after="0"/>
        <w:ind w:left="0"/>
        <w:jc w:val="both"/>
      </w:pPr>
      <w:r>
        <w:rPr>
          <w:rFonts w:ascii="Times New Roman"/>
          <w:b w:val="false"/>
          <w:i w:val="false"/>
          <w:color w:val="000000"/>
          <w:sz w:val="28"/>
        </w:rPr>
        <w:t>
      5. Согласен(ны) с тем, что сумма внесенного мною (нами) гарантийного взноса не возвращается и остается у продавца в случаях:</w:t>
      </w:r>
    </w:p>
    <w:bookmarkEnd w:id="250"/>
    <w:bookmarkStart w:name="z258" w:id="251"/>
    <w:p>
      <w:pPr>
        <w:spacing w:after="0"/>
        <w:ind w:left="0"/>
        <w:jc w:val="both"/>
      </w:pPr>
      <w:r>
        <w:rPr>
          <w:rFonts w:ascii="Times New Roman"/>
          <w:b w:val="false"/>
          <w:i w:val="false"/>
          <w:color w:val="000000"/>
          <w:sz w:val="28"/>
        </w:rPr>
        <w:t>
      1) неподписания протокола о результатах торгов в день их проведения;</w:t>
      </w:r>
    </w:p>
    <w:bookmarkEnd w:id="251"/>
    <w:bookmarkStart w:name="z259" w:id="252"/>
    <w:p>
      <w:pPr>
        <w:spacing w:after="0"/>
        <w:ind w:left="0"/>
        <w:jc w:val="both"/>
      </w:pPr>
      <w:r>
        <w:rPr>
          <w:rFonts w:ascii="Times New Roman"/>
          <w:b w:val="false"/>
          <w:i w:val="false"/>
          <w:color w:val="000000"/>
          <w:sz w:val="28"/>
        </w:rPr>
        <w:t>
      2) неподписания договора купли-продажи в установленные сроки;</w:t>
      </w:r>
    </w:p>
    <w:bookmarkEnd w:id="252"/>
    <w:bookmarkStart w:name="z260" w:id="253"/>
    <w:p>
      <w:pPr>
        <w:spacing w:after="0"/>
        <w:ind w:left="0"/>
        <w:jc w:val="both"/>
      </w:pPr>
      <w:r>
        <w:rPr>
          <w:rFonts w:ascii="Times New Roman"/>
          <w:b w:val="false"/>
          <w:i w:val="false"/>
          <w:color w:val="000000"/>
          <w:sz w:val="28"/>
        </w:rPr>
        <w:t>
      3) неисполнения и (или) ненадлежащего исполнения мною (нами) обязательств по договору купли-продажи.</w:t>
      </w:r>
    </w:p>
    <w:bookmarkEnd w:id="253"/>
    <w:p>
      <w:pPr>
        <w:spacing w:after="0"/>
        <w:ind w:left="0"/>
        <w:jc w:val="both"/>
      </w:pPr>
      <w:bookmarkStart w:name="z261" w:id="254"/>
      <w:r>
        <w:rPr>
          <w:rFonts w:ascii="Times New Roman"/>
          <w:b w:val="false"/>
          <w:i w:val="false"/>
          <w:color w:val="000000"/>
          <w:sz w:val="28"/>
        </w:rPr>
        <w:t>
      6. Согласен(ны) при неподписании мною (нами) протокола о результатах торгов или договора купли-продажи возместить</w:t>
      </w:r>
    </w:p>
    <w:bookmarkEnd w:id="254"/>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(загранучреждение Республики Казахстан)</w:t>
      </w:r>
    </w:p>
    <w:bookmarkStart w:name="z262" w:id="255"/>
    <w:p>
      <w:pPr>
        <w:spacing w:after="0"/>
        <w:ind w:left="0"/>
        <w:jc w:val="both"/>
      </w:pPr>
      <w:r>
        <w:rPr>
          <w:rFonts w:ascii="Times New Roman"/>
          <w:b w:val="false"/>
          <w:i w:val="false"/>
          <w:color w:val="000000"/>
          <w:sz w:val="28"/>
        </w:rPr>
        <w:t>
      понесенный ему реальный ущерб в части, не покрытой гарантийным взносом.</w:t>
      </w:r>
    </w:p>
    <w:bookmarkEnd w:id="255"/>
    <w:bookmarkStart w:name="z263" w:id="256"/>
    <w:p>
      <w:pPr>
        <w:spacing w:after="0"/>
        <w:ind w:left="0"/>
        <w:jc w:val="both"/>
      </w:pPr>
      <w:r>
        <w:rPr>
          <w:rFonts w:ascii="Times New Roman"/>
          <w:b w:val="false"/>
          <w:i w:val="false"/>
          <w:color w:val="000000"/>
          <w:sz w:val="28"/>
        </w:rPr>
        <w:t>
      7. Настоящая заявка вместе с протоколом о результатах торгов имеет силу договора, действующего до заключения договора купли-продажи.</w:t>
      </w:r>
    </w:p>
    <w:bookmarkEnd w:id="256"/>
    <w:bookmarkStart w:name="z264" w:id="257"/>
    <w:p>
      <w:pPr>
        <w:spacing w:after="0"/>
        <w:ind w:left="0"/>
        <w:jc w:val="both"/>
      </w:pPr>
      <w:r>
        <w:rPr>
          <w:rFonts w:ascii="Times New Roman"/>
          <w:b w:val="false"/>
          <w:i w:val="false"/>
          <w:color w:val="000000"/>
          <w:sz w:val="28"/>
        </w:rPr>
        <w:t>
      8. Представляю(ем) сведения о себе:</w:t>
      </w:r>
    </w:p>
    <w:bookmarkEnd w:id="257"/>
    <w:bookmarkStart w:name="z265" w:id="258"/>
    <w:p>
      <w:pPr>
        <w:spacing w:after="0"/>
        <w:ind w:left="0"/>
        <w:jc w:val="both"/>
      </w:pPr>
      <w:r>
        <w:rPr>
          <w:rFonts w:ascii="Times New Roman"/>
          <w:b w:val="false"/>
          <w:i w:val="false"/>
          <w:color w:val="000000"/>
          <w:sz w:val="28"/>
        </w:rPr>
        <w:t>
      Для юридического лица:</w:t>
      </w:r>
    </w:p>
    <w:bookmarkEnd w:id="258"/>
    <w:bookmarkStart w:name="z266" w:id="259"/>
    <w:p>
      <w:pPr>
        <w:spacing w:after="0"/>
        <w:ind w:left="0"/>
        <w:jc w:val="both"/>
      </w:pPr>
      <w:r>
        <w:rPr>
          <w:rFonts w:ascii="Times New Roman"/>
          <w:b w:val="false"/>
          <w:i w:val="false"/>
          <w:color w:val="000000"/>
          <w:sz w:val="28"/>
        </w:rPr>
        <w:t>
      Наименование ___________________________________________________________</w:t>
      </w:r>
    </w:p>
    <w:bookmarkEnd w:id="259"/>
    <w:bookmarkStart w:name="z267" w:id="260"/>
    <w:p>
      <w:pPr>
        <w:spacing w:after="0"/>
        <w:ind w:left="0"/>
        <w:jc w:val="both"/>
      </w:pPr>
      <w:r>
        <w:rPr>
          <w:rFonts w:ascii="Times New Roman"/>
          <w:b w:val="false"/>
          <w:i w:val="false"/>
          <w:color w:val="000000"/>
          <w:sz w:val="28"/>
        </w:rPr>
        <w:t>
      Бизнес-идентификационный номер _________________________________________</w:t>
      </w:r>
    </w:p>
    <w:bookmarkEnd w:id="260"/>
    <w:bookmarkStart w:name="z268" w:id="261"/>
    <w:p>
      <w:pPr>
        <w:spacing w:after="0"/>
        <w:ind w:left="0"/>
        <w:jc w:val="both"/>
      </w:pPr>
      <w:r>
        <w:rPr>
          <w:rFonts w:ascii="Times New Roman"/>
          <w:b w:val="false"/>
          <w:i w:val="false"/>
          <w:color w:val="000000"/>
          <w:sz w:val="28"/>
        </w:rPr>
        <w:t>
      Фамилия, имя, отчество (при его наличии) руководителя _______________________</w:t>
      </w:r>
    </w:p>
    <w:bookmarkEnd w:id="261"/>
    <w:bookmarkStart w:name="z269" w:id="262"/>
    <w:p>
      <w:pPr>
        <w:spacing w:after="0"/>
        <w:ind w:left="0"/>
        <w:jc w:val="both"/>
      </w:pPr>
      <w:r>
        <w:rPr>
          <w:rFonts w:ascii="Times New Roman"/>
          <w:b w:val="false"/>
          <w:i w:val="false"/>
          <w:color w:val="000000"/>
          <w:sz w:val="28"/>
        </w:rPr>
        <w:t>
      ________________________________________________________________________</w:t>
      </w:r>
    </w:p>
    <w:bookmarkEnd w:id="262"/>
    <w:bookmarkStart w:name="z270" w:id="263"/>
    <w:p>
      <w:pPr>
        <w:spacing w:after="0"/>
        <w:ind w:left="0"/>
        <w:jc w:val="both"/>
      </w:pPr>
      <w:r>
        <w:rPr>
          <w:rFonts w:ascii="Times New Roman"/>
          <w:b w:val="false"/>
          <w:i w:val="false"/>
          <w:color w:val="000000"/>
          <w:sz w:val="28"/>
        </w:rPr>
        <w:t>
      Адрес: __________________________________________________________________</w:t>
      </w:r>
    </w:p>
    <w:bookmarkEnd w:id="263"/>
    <w:bookmarkStart w:name="z271" w:id="264"/>
    <w:p>
      <w:pPr>
        <w:spacing w:after="0"/>
        <w:ind w:left="0"/>
        <w:jc w:val="both"/>
      </w:pPr>
      <w:r>
        <w:rPr>
          <w:rFonts w:ascii="Times New Roman"/>
          <w:b w:val="false"/>
          <w:i w:val="false"/>
          <w:color w:val="000000"/>
          <w:sz w:val="28"/>
        </w:rPr>
        <w:t>
      Номер телефона (факса): __________________________________________________</w:t>
      </w:r>
    </w:p>
    <w:bookmarkEnd w:id="264"/>
    <w:bookmarkStart w:name="z272" w:id="265"/>
    <w:p>
      <w:pPr>
        <w:spacing w:after="0"/>
        <w:ind w:left="0"/>
        <w:jc w:val="both"/>
      </w:pPr>
      <w:r>
        <w:rPr>
          <w:rFonts w:ascii="Times New Roman"/>
          <w:b w:val="false"/>
          <w:i w:val="false"/>
          <w:color w:val="000000"/>
          <w:sz w:val="28"/>
        </w:rPr>
        <w:t>
      Банковские реквизиты для возврата гарантийного взноса:</w:t>
      </w:r>
    </w:p>
    <w:bookmarkEnd w:id="265"/>
    <w:bookmarkStart w:name="z273" w:id="266"/>
    <w:p>
      <w:pPr>
        <w:spacing w:after="0"/>
        <w:ind w:left="0"/>
        <w:jc w:val="both"/>
      </w:pPr>
      <w:r>
        <w:rPr>
          <w:rFonts w:ascii="Times New Roman"/>
          <w:b w:val="false"/>
          <w:i w:val="false"/>
          <w:color w:val="000000"/>
          <w:sz w:val="28"/>
        </w:rPr>
        <w:t>
      Индивидуальный идентификационный код___________________________________</w:t>
      </w:r>
    </w:p>
    <w:bookmarkEnd w:id="266"/>
    <w:bookmarkStart w:name="z274" w:id="267"/>
    <w:p>
      <w:pPr>
        <w:spacing w:after="0"/>
        <w:ind w:left="0"/>
        <w:jc w:val="both"/>
      </w:pPr>
      <w:r>
        <w:rPr>
          <w:rFonts w:ascii="Times New Roman"/>
          <w:b w:val="false"/>
          <w:i w:val="false"/>
          <w:color w:val="000000"/>
          <w:sz w:val="28"/>
        </w:rPr>
        <w:t>
      Банковский идентификационный код________________________________________</w:t>
      </w:r>
    </w:p>
    <w:bookmarkEnd w:id="267"/>
    <w:bookmarkStart w:name="z275" w:id="268"/>
    <w:p>
      <w:pPr>
        <w:spacing w:after="0"/>
        <w:ind w:left="0"/>
        <w:jc w:val="both"/>
      </w:pPr>
      <w:r>
        <w:rPr>
          <w:rFonts w:ascii="Times New Roman"/>
          <w:b w:val="false"/>
          <w:i w:val="false"/>
          <w:color w:val="000000"/>
          <w:sz w:val="28"/>
        </w:rPr>
        <w:t>
      Наименование банка ______________________________________________________</w:t>
      </w:r>
    </w:p>
    <w:bookmarkEnd w:id="268"/>
    <w:bookmarkStart w:name="z276" w:id="269"/>
    <w:p>
      <w:pPr>
        <w:spacing w:after="0"/>
        <w:ind w:left="0"/>
        <w:jc w:val="both"/>
      </w:pPr>
      <w:r>
        <w:rPr>
          <w:rFonts w:ascii="Times New Roman"/>
          <w:b w:val="false"/>
          <w:i w:val="false"/>
          <w:color w:val="000000"/>
          <w:sz w:val="28"/>
        </w:rPr>
        <w:t>
      Код бенефициара__________________________________________________________</w:t>
      </w:r>
    </w:p>
    <w:bookmarkEnd w:id="269"/>
    <w:bookmarkStart w:name="z277" w:id="270"/>
    <w:p>
      <w:pPr>
        <w:spacing w:after="0"/>
        <w:ind w:left="0"/>
        <w:jc w:val="both"/>
      </w:pPr>
      <w:r>
        <w:rPr>
          <w:rFonts w:ascii="Times New Roman"/>
          <w:b w:val="false"/>
          <w:i w:val="false"/>
          <w:color w:val="000000"/>
          <w:sz w:val="28"/>
        </w:rPr>
        <w:t>
      Индивидуальный идентификационный номер или бизнес-идентификационный номер лица, оплатившего гарантийный взнос, ___________</w:t>
      </w:r>
    </w:p>
    <w:bookmarkEnd w:id="270"/>
    <w:bookmarkStart w:name="z278" w:id="271"/>
    <w:p>
      <w:pPr>
        <w:spacing w:after="0"/>
        <w:ind w:left="0"/>
        <w:jc w:val="both"/>
      </w:pPr>
      <w:r>
        <w:rPr>
          <w:rFonts w:ascii="Times New Roman"/>
          <w:b w:val="false"/>
          <w:i w:val="false"/>
          <w:color w:val="000000"/>
          <w:sz w:val="28"/>
        </w:rPr>
        <w:t>
      К заявке прилагаются:</w:t>
      </w:r>
    </w:p>
    <w:bookmarkEnd w:id="271"/>
    <w:bookmarkStart w:name="z279" w:id="272"/>
    <w:p>
      <w:pPr>
        <w:spacing w:after="0"/>
        <w:ind w:left="0"/>
        <w:jc w:val="both"/>
      </w:pPr>
      <w:r>
        <w:rPr>
          <w:rFonts w:ascii="Times New Roman"/>
          <w:b w:val="false"/>
          <w:i w:val="false"/>
          <w:color w:val="000000"/>
          <w:sz w:val="28"/>
        </w:rPr>
        <w:t>
      1) _______________________________________________________________________;</w:t>
      </w:r>
    </w:p>
    <w:bookmarkEnd w:id="272"/>
    <w:bookmarkStart w:name="z280" w:id="273"/>
    <w:p>
      <w:pPr>
        <w:spacing w:after="0"/>
        <w:ind w:left="0"/>
        <w:jc w:val="both"/>
      </w:pPr>
      <w:r>
        <w:rPr>
          <w:rFonts w:ascii="Times New Roman"/>
          <w:b w:val="false"/>
          <w:i w:val="false"/>
          <w:color w:val="000000"/>
          <w:sz w:val="28"/>
        </w:rPr>
        <w:t>
      2) _______________________________________________________________________;</w:t>
      </w:r>
    </w:p>
    <w:bookmarkEnd w:id="273"/>
    <w:bookmarkStart w:name="z281" w:id="274"/>
    <w:p>
      <w:pPr>
        <w:spacing w:after="0"/>
        <w:ind w:left="0"/>
        <w:jc w:val="both"/>
      </w:pPr>
      <w:r>
        <w:rPr>
          <w:rFonts w:ascii="Times New Roman"/>
          <w:b w:val="false"/>
          <w:i w:val="false"/>
          <w:color w:val="000000"/>
          <w:sz w:val="28"/>
        </w:rPr>
        <w:t>
      3) _______________________________________________________________________.</w:t>
      </w:r>
    </w:p>
    <w:bookmarkEnd w:id="274"/>
    <w:bookmarkStart w:name="z282" w:id="275"/>
    <w:p>
      <w:pPr>
        <w:spacing w:after="0"/>
        <w:ind w:left="0"/>
        <w:jc w:val="both"/>
      </w:pPr>
      <w:r>
        <w:rPr>
          <w:rFonts w:ascii="Times New Roman"/>
          <w:b w:val="false"/>
          <w:i w:val="false"/>
          <w:color w:val="000000"/>
          <w:sz w:val="28"/>
        </w:rPr>
        <w:t>
      Для физического лица:</w:t>
      </w:r>
    </w:p>
    <w:bookmarkEnd w:id="275"/>
    <w:bookmarkStart w:name="z283" w:id="276"/>
    <w:p>
      <w:pPr>
        <w:spacing w:after="0"/>
        <w:ind w:left="0"/>
        <w:jc w:val="both"/>
      </w:pPr>
      <w:r>
        <w:rPr>
          <w:rFonts w:ascii="Times New Roman"/>
          <w:b w:val="false"/>
          <w:i w:val="false"/>
          <w:color w:val="000000"/>
          <w:sz w:val="28"/>
        </w:rPr>
        <w:t>
      Фамилия, имя, отчество (при его наличии) _____________________________________</w:t>
      </w:r>
    </w:p>
    <w:bookmarkEnd w:id="276"/>
    <w:bookmarkStart w:name="z284" w:id="277"/>
    <w:p>
      <w:pPr>
        <w:spacing w:after="0"/>
        <w:ind w:left="0"/>
        <w:jc w:val="both"/>
      </w:pPr>
      <w:r>
        <w:rPr>
          <w:rFonts w:ascii="Times New Roman"/>
          <w:b w:val="false"/>
          <w:i w:val="false"/>
          <w:color w:val="000000"/>
          <w:sz w:val="28"/>
        </w:rPr>
        <w:t>
      Индивидуальный идентификационный номер __________________________________</w:t>
      </w:r>
    </w:p>
    <w:bookmarkEnd w:id="277"/>
    <w:bookmarkStart w:name="z285" w:id="278"/>
    <w:p>
      <w:pPr>
        <w:spacing w:after="0"/>
        <w:ind w:left="0"/>
        <w:jc w:val="both"/>
      </w:pPr>
      <w:r>
        <w:rPr>
          <w:rFonts w:ascii="Times New Roman"/>
          <w:b w:val="false"/>
          <w:i w:val="false"/>
          <w:color w:val="000000"/>
          <w:sz w:val="28"/>
        </w:rPr>
        <w:t>
      Паспортные данные ________________________________________________________</w:t>
      </w:r>
    </w:p>
    <w:bookmarkEnd w:id="278"/>
    <w:bookmarkStart w:name="z286" w:id="279"/>
    <w:p>
      <w:pPr>
        <w:spacing w:after="0"/>
        <w:ind w:left="0"/>
        <w:jc w:val="both"/>
      </w:pPr>
      <w:r>
        <w:rPr>
          <w:rFonts w:ascii="Times New Roman"/>
          <w:b w:val="false"/>
          <w:i w:val="false"/>
          <w:color w:val="000000"/>
          <w:sz w:val="28"/>
        </w:rPr>
        <w:t>
      Адрес: ____________________________________________________________________</w:t>
      </w:r>
    </w:p>
    <w:bookmarkEnd w:id="279"/>
    <w:bookmarkStart w:name="z287" w:id="280"/>
    <w:p>
      <w:pPr>
        <w:spacing w:after="0"/>
        <w:ind w:left="0"/>
        <w:jc w:val="both"/>
      </w:pPr>
      <w:r>
        <w:rPr>
          <w:rFonts w:ascii="Times New Roman"/>
          <w:b w:val="false"/>
          <w:i w:val="false"/>
          <w:color w:val="000000"/>
          <w:sz w:val="28"/>
        </w:rPr>
        <w:t>
      Номер телефона (факса): _____________________________________________________</w:t>
      </w:r>
    </w:p>
    <w:bookmarkEnd w:id="280"/>
    <w:bookmarkStart w:name="z288" w:id="281"/>
    <w:p>
      <w:pPr>
        <w:spacing w:after="0"/>
        <w:ind w:left="0"/>
        <w:jc w:val="both"/>
      </w:pPr>
      <w:r>
        <w:rPr>
          <w:rFonts w:ascii="Times New Roman"/>
          <w:b w:val="false"/>
          <w:i w:val="false"/>
          <w:color w:val="000000"/>
          <w:sz w:val="28"/>
        </w:rPr>
        <w:t>
      Банковские реквизиты для возврата гарантийного взноса:</w:t>
      </w:r>
    </w:p>
    <w:bookmarkEnd w:id="281"/>
    <w:bookmarkStart w:name="z289" w:id="282"/>
    <w:p>
      <w:pPr>
        <w:spacing w:after="0"/>
        <w:ind w:left="0"/>
        <w:jc w:val="both"/>
      </w:pPr>
      <w:r>
        <w:rPr>
          <w:rFonts w:ascii="Times New Roman"/>
          <w:b w:val="false"/>
          <w:i w:val="false"/>
          <w:color w:val="000000"/>
          <w:sz w:val="28"/>
        </w:rPr>
        <w:t>
      Индивидуальный идентификационный код______________________________________</w:t>
      </w:r>
    </w:p>
    <w:bookmarkEnd w:id="282"/>
    <w:bookmarkStart w:name="z290" w:id="283"/>
    <w:p>
      <w:pPr>
        <w:spacing w:after="0"/>
        <w:ind w:left="0"/>
        <w:jc w:val="both"/>
      </w:pPr>
      <w:r>
        <w:rPr>
          <w:rFonts w:ascii="Times New Roman"/>
          <w:b w:val="false"/>
          <w:i w:val="false"/>
          <w:color w:val="000000"/>
          <w:sz w:val="28"/>
        </w:rPr>
        <w:t>
      Банковский идентификационный код___________________________________________</w:t>
      </w:r>
    </w:p>
    <w:bookmarkEnd w:id="283"/>
    <w:bookmarkStart w:name="z291" w:id="284"/>
    <w:p>
      <w:pPr>
        <w:spacing w:after="0"/>
        <w:ind w:left="0"/>
        <w:jc w:val="both"/>
      </w:pPr>
      <w:r>
        <w:rPr>
          <w:rFonts w:ascii="Times New Roman"/>
          <w:b w:val="false"/>
          <w:i w:val="false"/>
          <w:color w:val="000000"/>
          <w:sz w:val="28"/>
        </w:rPr>
        <w:t>
      Наименование банка ________________________________________________________</w:t>
      </w:r>
    </w:p>
    <w:bookmarkEnd w:id="284"/>
    <w:bookmarkStart w:name="z292" w:id="285"/>
    <w:p>
      <w:pPr>
        <w:spacing w:after="0"/>
        <w:ind w:left="0"/>
        <w:jc w:val="both"/>
      </w:pPr>
      <w:r>
        <w:rPr>
          <w:rFonts w:ascii="Times New Roman"/>
          <w:b w:val="false"/>
          <w:i w:val="false"/>
          <w:color w:val="000000"/>
          <w:sz w:val="28"/>
        </w:rPr>
        <w:t>
      Код бенефициара____________________________________________________________</w:t>
      </w:r>
    </w:p>
    <w:bookmarkEnd w:id="285"/>
    <w:bookmarkStart w:name="z293" w:id="286"/>
    <w:p>
      <w:pPr>
        <w:spacing w:after="0"/>
        <w:ind w:left="0"/>
        <w:jc w:val="both"/>
      </w:pPr>
      <w:r>
        <w:rPr>
          <w:rFonts w:ascii="Times New Roman"/>
          <w:b w:val="false"/>
          <w:i w:val="false"/>
          <w:color w:val="000000"/>
          <w:sz w:val="28"/>
        </w:rPr>
        <w:t>
      Индивидуальный идентификационный номер или бизнес-идентификационный номер лица, оплатившего гарантийный взнос, ___________</w:t>
      </w:r>
    </w:p>
    <w:bookmarkEnd w:id="286"/>
    <w:bookmarkStart w:name="z294" w:id="287"/>
    <w:p>
      <w:pPr>
        <w:spacing w:after="0"/>
        <w:ind w:left="0"/>
        <w:jc w:val="both"/>
      </w:pPr>
      <w:r>
        <w:rPr>
          <w:rFonts w:ascii="Times New Roman"/>
          <w:b w:val="false"/>
          <w:i w:val="false"/>
          <w:color w:val="000000"/>
          <w:sz w:val="28"/>
        </w:rPr>
        <w:t>
      К заявке прилагаются:</w:t>
      </w:r>
    </w:p>
    <w:bookmarkEnd w:id="287"/>
    <w:bookmarkStart w:name="z295" w:id="288"/>
    <w:p>
      <w:pPr>
        <w:spacing w:after="0"/>
        <w:ind w:left="0"/>
        <w:jc w:val="both"/>
      </w:pPr>
      <w:r>
        <w:rPr>
          <w:rFonts w:ascii="Times New Roman"/>
          <w:b w:val="false"/>
          <w:i w:val="false"/>
          <w:color w:val="000000"/>
          <w:sz w:val="28"/>
        </w:rPr>
        <w:t>
      1) _________________________________________________________________________;</w:t>
      </w:r>
    </w:p>
    <w:bookmarkEnd w:id="288"/>
    <w:bookmarkStart w:name="z296" w:id="289"/>
    <w:p>
      <w:pPr>
        <w:spacing w:after="0"/>
        <w:ind w:left="0"/>
        <w:jc w:val="both"/>
      </w:pPr>
      <w:r>
        <w:rPr>
          <w:rFonts w:ascii="Times New Roman"/>
          <w:b w:val="false"/>
          <w:i w:val="false"/>
          <w:color w:val="000000"/>
          <w:sz w:val="28"/>
        </w:rPr>
        <w:t>
      2) _________________________________________________________________________;</w:t>
      </w:r>
    </w:p>
    <w:bookmarkEnd w:id="289"/>
    <w:bookmarkStart w:name="z297" w:id="290"/>
    <w:p>
      <w:pPr>
        <w:spacing w:after="0"/>
        <w:ind w:left="0"/>
        <w:jc w:val="both"/>
      </w:pPr>
      <w:r>
        <w:rPr>
          <w:rFonts w:ascii="Times New Roman"/>
          <w:b w:val="false"/>
          <w:i w:val="false"/>
          <w:color w:val="000000"/>
          <w:sz w:val="28"/>
        </w:rPr>
        <w:t>
      3) _________________________________________________________________________.</w:t>
      </w:r>
    </w:p>
    <w:bookmarkEnd w:id="290"/>
    <w:bookmarkStart w:name="z298" w:id="291"/>
    <w:p>
      <w:pPr>
        <w:spacing w:after="0"/>
        <w:ind w:left="0"/>
        <w:jc w:val="both"/>
      </w:pPr>
      <w:r>
        <w:rPr>
          <w:rFonts w:ascii="Times New Roman"/>
          <w:b w:val="false"/>
          <w:i w:val="false"/>
          <w:color w:val="000000"/>
          <w:sz w:val="28"/>
        </w:rPr>
        <w:t>
      _________ __________________________________________________________</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и фамилия, имя, отчество (при его наличии) руководителя или представителя юридического лица, действующего на основании доверенности)</w:t>
            </w:r>
          </w:p>
        </w:tc>
      </w:tr>
    </w:tbl>
    <w:bookmarkStart w:name="z299" w:id="292"/>
    <w:p>
      <w:pPr>
        <w:spacing w:after="0"/>
        <w:ind w:left="0"/>
        <w:jc w:val="both"/>
      </w:pPr>
      <w:r>
        <w:rPr>
          <w:rFonts w:ascii="Times New Roman"/>
          <w:b w:val="false"/>
          <w:i w:val="false"/>
          <w:color w:val="000000"/>
          <w:sz w:val="28"/>
        </w:rPr>
        <w:t xml:space="preserve">
      "___" ____________ 20 ____ года  </w:t>
      </w:r>
    </w:p>
    <w:bookmarkEnd w:id="292"/>
    <w:p>
      <w:pPr>
        <w:spacing w:after="0"/>
        <w:ind w:left="0"/>
        <w:jc w:val="both"/>
      </w:pPr>
      <w:r>
        <w:rPr>
          <w:rFonts w:ascii="Times New Roman"/>
          <w:b w:val="false"/>
          <w:i w:val="false"/>
          <w:color w:val="000000"/>
          <w:sz w:val="28"/>
        </w:rPr>
        <w:t>
      Место печати (при ее наличии)</w:t>
      </w:r>
    </w:p>
    <w:bookmarkStart w:name="z300" w:id="293"/>
    <w:p>
      <w:pPr>
        <w:spacing w:after="0"/>
        <w:ind w:left="0"/>
        <w:jc w:val="both"/>
      </w:pPr>
      <w:r>
        <w:rPr>
          <w:rFonts w:ascii="Times New Roman"/>
          <w:b w:val="false"/>
          <w:i w:val="false"/>
          <w:color w:val="000000"/>
          <w:sz w:val="28"/>
        </w:rPr>
        <w:t>
      Принято _____________________________________________________________.  (должностное лицо загранучреждения Республики Казахстан)</w:t>
      </w:r>
    </w:p>
    <w:bookmarkEnd w:id="293"/>
    <w:bookmarkStart w:name="z301" w:id="294"/>
    <w:p>
      <w:pPr>
        <w:spacing w:after="0"/>
        <w:ind w:left="0"/>
        <w:jc w:val="both"/>
      </w:pPr>
      <w:r>
        <w:rPr>
          <w:rFonts w:ascii="Times New Roman"/>
          <w:b w:val="false"/>
          <w:i w:val="false"/>
          <w:color w:val="000000"/>
          <w:sz w:val="28"/>
        </w:rPr>
        <w:t>
      "___" __________ 20 __ года __________ часов _______ минут</w:t>
      </w:r>
    </w:p>
    <w:bookmarkEnd w:id="294"/>
    <w:bookmarkStart w:name="z302" w:id="295"/>
    <w:p>
      <w:pPr>
        <w:spacing w:after="0"/>
        <w:ind w:left="0"/>
        <w:jc w:val="both"/>
      </w:pPr>
      <w:r>
        <w:rPr>
          <w:rFonts w:ascii="Times New Roman"/>
          <w:b w:val="false"/>
          <w:i w:val="false"/>
          <w:color w:val="000000"/>
          <w:sz w:val="28"/>
        </w:rPr>
        <w:t>
      Аукционный номер участника _______________</w:t>
      </w:r>
    </w:p>
    <w:bookmarkEnd w:id="295"/>
    <w:bookmarkStart w:name="z303" w:id="296"/>
    <w:p>
      <w:pPr>
        <w:spacing w:after="0"/>
        <w:ind w:left="0"/>
        <w:jc w:val="both"/>
      </w:pPr>
      <w:r>
        <w:rPr>
          <w:rFonts w:ascii="Times New Roman"/>
          <w:b w:val="false"/>
          <w:i w:val="false"/>
          <w:color w:val="000000"/>
          <w:sz w:val="28"/>
        </w:rPr>
        <w:t>
      ___________________________</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отчуждения</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находящегося за пределами</w:t>
            </w:r>
            <w:r>
              <w:br/>
            </w:r>
            <w:r>
              <w:rPr>
                <w:rFonts w:ascii="Times New Roman"/>
                <w:b w:val="false"/>
                <w:i w:val="false"/>
                <w:color w:val="000000"/>
                <w:sz w:val="20"/>
              </w:rPr>
              <w:t>Республики Казахстан и</w:t>
            </w:r>
            <w:r>
              <w:br/>
            </w:r>
            <w:r>
              <w:rPr>
                <w:rFonts w:ascii="Times New Roman"/>
                <w:b w:val="false"/>
                <w:i w:val="false"/>
                <w:color w:val="000000"/>
                <w:sz w:val="20"/>
              </w:rPr>
              <w:t>закрепленного за органами</w:t>
            </w:r>
            <w:r>
              <w:br/>
            </w:r>
            <w:r>
              <w:rPr>
                <w:rFonts w:ascii="Times New Roman"/>
                <w:b w:val="false"/>
                <w:i w:val="false"/>
                <w:color w:val="000000"/>
                <w:sz w:val="20"/>
              </w:rPr>
              <w:t>дипломатической службы</w:t>
            </w:r>
            <w:r>
              <w:br/>
            </w:r>
            <w:r>
              <w:rPr>
                <w:rFonts w:ascii="Times New Roman"/>
                <w:b w:val="false"/>
                <w:i w:val="false"/>
                <w:color w:val="000000"/>
                <w:sz w:val="20"/>
              </w:rPr>
              <w:t>за границей</w:t>
            </w:r>
          </w:p>
        </w:tc>
      </w:tr>
    </w:tbl>
    <w:bookmarkStart w:name="z305" w:id="297"/>
    <w:p>
      <w:pPr>
        <w:spacing w:after="0"/>
        <w:ind w:left="0"/>
        <w:jc w:val="left"/>
      </w:pPr>
      <w:r>
        <w:rPr>
          <w:rFonts w:ascii="Times New Roman"/>
          <w:b/>
          <w:i w:val="false"/>
          <w:color w:val="000000"/>
        </w:rPr>
        <w:t xml:space="preserve"> Книга учета регистрации заявок на участие в торгах</w:t>
      </w:r>
    </w:p>
    <w:bookmarkEnd w:id="297"/>
    <w:bookmarkStart w:name="z306" w:id="298"/>
    <w:p>
      <w:pPr>
        <w:spacing w:after="0"/>
        <w:ind w:left="0"/>
        <w:jc w:val="both"/>
      </w:pPr>
      <w:r>
        <w:rPr>
          <w:rFonts w:ascii="Times New Roman"/>
          <w:b w:val="false"/>
          <w:i w:val="false"/>
          <w:color w:val="000000"/>
          <w:sz w:val="28"/>
        </w:rPr>
        <w:t>
      Наименование торгов_______________________________________________</w:t>
      </w:r>
    </w:p>
    <w:bookmarkEnd w:id="298"/>
    <w:bookmarkStart w:name="z307" w:id="299"/>
    <w:p>
      <w:pPr>
        <w:spacing w:after="0"/>
        <w:ind w:left="0"/>
        <w:jc w:val="both"/>
      </w:pPr>
      <w:r>
        <w:rPr>
          <w:rFonts w:ascii="Times New Roman"/>
          <w:b w:val="false"/>
          <w:i w:val="false"/>
          <w:color w:val="000000"/>
          <w:sz w:val="28"/>
        </w:rPr>
        <w:t>
      Фамилия, имя, отчество (при его наличии) уполномоченного представителя загранучреждения Республики Казахстан________________________________</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торгов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участника торгов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участника торгов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 заявки, присвоенный аукционный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уполномоченного представителя участника торгов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300"/>
    <w:p>
      <w:pPr>
        <w:spacing w:after="0"/>
        <w:ind w:left="0"/>
        <w:jc w:val="both"/>
      </w:pPr>
      <w:r>
        <w:rPr>
          <w:rFonts w:ascii="Times New Roman"/>
          <w:b w:val="false"/>
          <w:i w:val="false"/>
          <w:color w:val="000000"/>
          <w:sz w:val="28"/>
        </w:rPr>
        <w:t>
      ___________________________</w:t>
      </w:r>
    </w:p>
    <w:bookmarkEnd w:id="3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