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3c58" w14:textId="c453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действий Правительства Республики Казахстан по достижению целей Национального плана развития Республики Казахстан до 2029 года на 2025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2025 года № 431.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Правительства Республики Казахстан по достижению целей Национального плана развития Республики Казахстан до 2029 года на 2025 – 2026 годы (далее – Программа).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иным организациям (по согласованию), ответственным за реализацию Программы: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действенные меры по качественной реализации Программы;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10 числа месяца, следующего за отчетным кварталом, представлять в Министерство национальной экономики Республики Казахстан информацию о ходе реализации Программы.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до 25 числа месяца, следующего за отчетным кварталом, представлять в Аппарат Правительства Республики Казахстан сводную информацию о ходе реализации Программы.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431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действий Правительства Республики Казахстан по достижению целей Национального плана развития Республики Казахстан до 2029 года на 2025 – 2026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ВЫСОКОЕ КАЧЕСТВО ЖИЗНИ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 ЗДРАВООХРАНЕНИЕ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Усиление профилактики неинфекционных заболеваний и снижение смертности среди населения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консультирования детей и подростков по вопросам охраны репродуктивного и психического здоровья в молодежных центрах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консультаций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не менее 700 000 (11,9 %);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не менее 750 000 (12,6 %)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расширения скрининговых исследований целевых групп населения, в том числе на раннее выявление риска развития острого нарушения мозгового кровообращения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прегравидарной подготовкой женщин, планирующих беременность, а также улучшение выявляемости заболеваний для оздоровления до планируемой беременности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прегравидарной подготовкой женщин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45 %;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 о намерениях, договоров, соглашений об инвестициях на производство фармацевтической продукции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 намерениях, договоры, соглашения об инвестициях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 соглашений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5 соглашений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 ФСМС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МИД, МИО, АО "НК "Kazakh invest"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и подростков, занимающихся физической культурой и спортом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33 %;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36 %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граждан, занимающихся национальными видами спорта, от общего числа занимающихся физической культурой и 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8,8 %;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Совершенствование системы финансирования здравоохранения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и дополнений в некоторые законодательные акты Республики Казахстан по вопросам обязательного медицинского страхования" для повышения охвата населения системой ОСМС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проект Закона;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охват населения системой ОСМС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88 %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МНЭ, МФ, заинтересованные ЦГО,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Повышение качества медицинского обслуживания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рейтинга медицинских высших учебных заведений с развитием университетских клиник и инфраструктуры медицинской науки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международных рейтингах 1500 + (QS World University Rankings, Time Higher Education)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высших учебных заведений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медицинские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сертификационных циклов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сельских врачей общей практики по оказанию экстренной хирургической, онкологической, акушерско-гинекологической, педиатрической, терапевтической реабилитационной помощи в рамках дополнительных компетенций (от 30 кредитов)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медицинские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     медицинских      информационных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ЦГО,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с информационными системами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интегрированных систем;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интегрированных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4. Повышение доступности медицинских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строительства объектов ПМСП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пилотного национального проекта "Модернизация сельского здравоохранения"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оснащения онкологических организаций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организаций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10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10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медицинских высших учебных заведений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выпускников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выпускников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ЦГО,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обновление устаревшего и модернизация лабораторий санитарно-эпидемиологической экспертизы современным оборудованием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64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ЦГО,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ОБРАЗОВАНИЕ И НАУКА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1. Повышение доступности дошкольного воспитания и обучения с обеспечением комфортной, безопасной и качественной среды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сети дошкольных организаций,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 размещения государственного образовательного заказа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детей от 2 до 6 лет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95 %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97,5 %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дошкольных организаций, прошедших курсы повышения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63,7 %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68,9 %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Повышение функциональной грамотности учащихся и инфраструктурной обеспеченности системы среднего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Посткурсовая поддержка, методическое сопровождение и развитие профессиональных компетенций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семинары, вебинары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ученических мест с комфортными условиями обучения для решения вопросов перегруженных классов, аварийных школ и трехсменного обучения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тыс. ученических мест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 АО "Финансовый центр"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более 1000 сельских школ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высокоскоростному интернету посредством волоконно-оптических линий связи со скоростью не менее 100 Мбит/с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подключения точек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500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500 школ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МИО,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необходимых нормативных правовых актов по внедрению модели выравнивания качества образования с формированием сети комфортных и опорных школ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нового механизма государственно-частного партнерства по строительству школ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МНЭ,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Совершенствование системы ТиПО для удовлетворения потребностей рынка труда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бесплатным техническим и профессиональным образованием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востребованным специальностям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бесплатным ТиПО 100 %;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тыс. студентов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 МТСЗН, МНЭ,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подготовки кадров по заявкам предприятий с обязательством трудоустройства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прием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тыс. абитуриентов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МИО, РПП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взаимодействия с предприятиями (организациями) для увеличения охвата студентов дуальным обучением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35 %;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(138 тыс. студентов)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38 %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(152 тыс. студентов)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МИО, РПП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специалистов с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в организациях ТиПО с присвоением квалификационной категории с соответствующей доплатой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250 мастеров;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250 мастеров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МИО, РПП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4. Повышение уровня высшего образования до мировых стандартов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доли образовательных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английском языке, аккредитованных признанными органами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3 %;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ОВПО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новых образовательных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искусственного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ОВПО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прохождения научных стажировок для профессорско-преподавательского состава и научных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Республиканской комиссии по подготовке кадров за рубежом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проходящих научные стажировки, в том числе ППС и научные работники: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586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714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из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АО "ЦМП"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ОВПО, 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5. Перезагрузка национальной модели науки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стимулированию инноваций и коммерциализации результатов НИОКР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продаж наукоемкой продукции от проектов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РННТД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коммерциализированных научных разработок путем предоставления ежегодных грантов на проекты коммерциализации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приказ МНВО;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доля коммерциализируемых научных разработок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общего количества прикладных научных исследований, финансируемых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36 %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МЦРИАП, АО "Фонд науки" (по согласованию), заинтересованные ЦГО,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ОВПО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пакета социальных льгот и инструментов поощрения за достигнутые научные результаты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6 премий,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государственных научных стипендий,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премий "Лучший научный работник";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6 премий, 75 государственных научных стипендий,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премий "Лучший научный работник"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ОВПО и 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развитие специализированных инжиниринговых центров, научно-технологических парков при ведущих высших учебных заведениях и крупных предприятиях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специализированных инжиниринговых центра и (или) научно-технологических парка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академического и исследовательского превосходства на базе ОВПО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центров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ОВПО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1.3. СОЦИАЛЬНАЯ ЗАЩИТА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Совершенствование подходов в оказании мер социальной поддержки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социально-трудовой сфере в проактивной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 менее 1 млн проактивных услуг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Повышение эффективности адресной социальной помощи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оказания адресной социальной помощи с учетом доходов и расходов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НПА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(внесение изменений в Социальный кодекс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нормативных правовых актов, консолидирующих меры поддержки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их реальных доходов с использованием инструмента "Социальный кошелек"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МТСЗН, МП, МЗ,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АСПР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Развитие страхового компонента социальной защиты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информационно-разъяснительной работы в регионах в целях увеличения охвата населения системой обязательного социального страхования и информированности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ее преимуществах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ГФСС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повышению независимости выбора стратегии управления активами ГФСС в целях обеспечения роста их реальной инвестиционной доходности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ГФСС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Стабилизация финансовой устойчивости ГФСС путем внедрения новых подходов к параметрам назначения социальных выплат по материнству и социальной поддержке семей с детьми,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условий их осуществления, направленных на усиление их адресности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МФ, МНЭ, ГФСС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4. Рост пенсионных накоплений граждан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вовлеченности неформально занятого населения в накопительную пенсионную систему посредством совершенствования законодательства в части установления конкретных признаков, относящихся к трудовому договору, в целях недопущения ущемления прав (уплата обязательных платежей, оплата трудового отпуска, оплата больничных листов и т.д.) работников, выведенных из трудовых отношений, путем заключения договоров гражданско-правового характера.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Трудовой кодекс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внедрению гарантированного государством минимального размера пенсии, исчисляемого исходя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величины минимального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системы управления пенсионными активами в целях поддержания адекватности пенсионных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5. Построение инклюзивного общества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объектов инфраструктурной среды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лиц с инвалидностью, размещенных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интерактивной карте доступности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60 % объектов интерактивной карты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тарифов на предоставление специальных социальных услуг на основе методики формирования тарифов и лицензирования организаций, предоставляющих специальные социальные услуги в сфере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1.4. КОМФОРТНАЯ СРЕДА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Стабильный экономический рост регионов на базе их конкурентных преимуществ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Реновация жилого фонда с обеспечением новым жильем собственников ветхого и аварийного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189 МЖД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178 МЖД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следующий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отчетным 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"КЖК"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4,6 тысяч километров сетей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2,3 тыс. км (2,3 %);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2,3 тыс. км (2,3 %)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следующий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отчетным 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31,6 миллионов квадратных метров жилья по всем источникам финансирования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15,7 млн кв. м (50 %);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15,9 млн кв м (50 %)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квартал, следующий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отчетным 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 внебюджетные средства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МИО, компании-застройщики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Подведение инженерно-коммуникационной  инфраструктуры к 80 тысячам земельных участков, предоставляемых гражданам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индивидуального жилого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40 тыс. земельных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квартал, следующий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отчетным 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Комфортные и современные города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по развитию транспортной, инженерной и социальной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пригородных зонах агломераций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20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акиматы городов Астаны, Алматы, Шымкента, Акмолинской, Алматинской, Актюбинской, Туркестанской областей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социальной и инженерной инфраструктуры в монорогодах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10 моногородов;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10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проблемных объектов, реализуемых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привлечением денег дольщиков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16 объектов (64 %);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9 обьектов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(36 %)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квартал,  следующий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отчетным 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инфраструктурных проектов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и реконструкции проектов канализационно-очистных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23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(33 %);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39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(56 %)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квартал, следующий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отчетным 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МНЭ, МИО, СЕМ, АО "КазЦентрЖКХ"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Доступ к инфраструктуре и услугам в сельской местности на базе опорных сел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социальной, инженерной, транспортной инфраструктуры в рамках проекта "Ауыл –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централизованной системы водоснабжения в  сельских населҰнных пунктах и установка комплексных блок-модулей (КБМ)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 тыс. км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(2 %), 269 КБМ (16,4 %);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2 тыс. км системы водоснабжения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(2 %), 270 КБМ (16,5 %)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квартал, следующий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4. Развитие "умных"  населенных пунктов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по внедрению проектов эталонного стандарта по умным городам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плана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 проектов эталонного стандарта умных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МИО, заинтересованные ГО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корректировка (актуализация) Генеральной схемы организации территории Республики Казахстан, межрегиональных схем территориального развития регионов и агломераций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МИО, РГП "Госградкадастр"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5. Развитие инфраструктуры по обеспечению безопасности в чрезвычайных ситуациях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обеспечению готовности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чрезвычайным ситуациям и развитие противопожарной инфраструктуры для защиты населенных пунктов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 депо;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(Петропавловск, Жезказган, Сатпаев)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 депо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(Косшы, Талдыкорган)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МПС, МНЭ, МФ, МИО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предупреждению чрезвычайных ситуаций и обеспечение эффективной ликвидации их последствий, развитие экстренной медицинской и психологической помощи населению, находящемуся в зоне бедствий: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оснащение жилых домов социально-уязвимых слоев населения датчиками определения опасной концентрации газа и продуктов горения;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привлечение волонтеров в мобильные группы по реагированию на чрезвычайные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обучение операторов беспилотных летательных аппаратов, повышение квалификации водолазов, кинологических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повышение культуры безопасности и пропаганда знаний по подготовке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датчиков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43 300 единиц,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43 400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85 человек,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223 единиц,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253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1 200 единиц,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1 500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КРЕПКИЙ ФУНДАМЕНТ ЭКОНОМИКИ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2.1. МИНЕРАЛЬНО-СЫРЬЕВАЯ БАЗА: НЕФТЬ И ГАЗ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Снижение рисков по проектам расширения и увеличение газоперерабатывающих мощностей на трех месторождениях-гигантах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газоперерабатывающих мощностей на Кашагане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строительно-монтажных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АО "НК "QazaqGaz"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будущего расширения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месторождении Тенгиз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добычи нефти в месторождении Тенгиз на 13 %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ТОО "Тенгизшевройл"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новых газовых месторождений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эксплуатацию 2-х месторождений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запасами газа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(Барханная, Западная Прорва в 2025 г.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1-этап, 2026 г. – 2-этап)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"КазМунайГаз"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"QazaqGaz"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Повышение привлекательности инвестиций в геологоразведку и разработку новых месторождений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фискального режима в отношении операторов, осуществляющих поисковые работы по углеводородному сырью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Диверсификация экспортных коридоров и обеспечение инфраструктуры для внутренних поставок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дополнительных экспортных маршрутов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млн тонн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МТ, МТИ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 начала   строительства  второй  ветки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"Бейнеу – Бозой – 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"Самрук-Қазына"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органы, организации квазигосударственного сектора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газотранспортной системы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548 км;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115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 внебюжетные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МИО, АО "ФНБ "Самрук-Қазына"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4. Контроль спроса на энергоносители через реформу ценообразования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 ценообразования на нефтепродукты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АЗРК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цен на газ и переход к адресному субсидированию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 МИНЕРАЛЬНО-СЫРЬЕВАЯ БАЗА: МЕТАЛЛЫ И ПРОЧИЕ ПОЛЕЗНЫЕ ИСКОПАЕМЫЕ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Развитие ресурсной базы: стимулирование геологоразведки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охвата геолого-геофизической изученности территории Казахстана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 млн кв. км;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2,2 млн кв.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оцифровки накопленной исторической геологической информации, включая данные по редкоземельным металлам, при обеспечении дополнительного финансирования и специализированного оборудования для обработки первичных данных (бабин и картриджей) (2024 год – 59,6 %)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97,5 %;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АО "НГС"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АО "ИУЦ"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Повышение конкурентоспособности: рост инвестиционной привлекательности отрасли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качественного сопровождения и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до конца текущей сессии Парламента поправок в Кодекс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недрах и недропользовании", направленных на улучшение инвестиционного климата в сфере геологоразведки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ЦГО, организации квазигосударственного 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модели налогообложения для новых проектов горно-металлургического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недопущения снижения доходов бюджета и проработки механизмов администрирования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Кодекс Республики Казахстан "О недрах и недропользовании" и Налоговый кодекс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МФ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привлечения инвестиций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действующие низкорентабельные и зрелые месторождения путем принятия налоговых 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Налоговый кодекс, постановление 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МФ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3. Повышение конкурентоспособности: рост производительности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потребности в кадрах в горнодобывающей промышленности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формирования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на: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5269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3418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МПС, МНВО, МИО, 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повышению трудовой мобильности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4. Уточнение требований по рекультивации истощающихся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регуляторных требований, связанных с рекультивацией земель, в т.ч. внедрение требований к оценке ожидаемых затрат, критериям рассмотрения планов по ликвидации и объектам восстановления, включение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обязательства недропользователя 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ликвидации последствий недропользования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этапе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и лицензии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недропользование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твердым полезным ископаемым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2.3.      ЭНЕРГЕТИКА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Модернизация и расширение инфраструктуры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энергетической инфраструктуры и строительство новых электрогенерирующих мощностей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0,623 ГВт;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2,6 ГВт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МНЭ, МЭПР, МИО, АО "ФНБ "Самрук 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"QazaqGaz"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плана размещения генерирующих установок с включением новых современных угольных станций с минимальным уровнем выбросов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АО "ФНБ "Самрук-Қазына"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заинтересованные государственные органы, организации квазигосударственного 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исполнения ремонтной программы на электрических станциях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АПр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годового графика ремонтных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Увеличение доли ВИЭ в энергетическом балансе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электрических мощностей ВИЭ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455,5 МВт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243 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энергопредприятия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аукционных торгов по отбору проектов ВИЭ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13 аукционных торгов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10 аукционных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МИО,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"КОРЭМ"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Повышение инвестиционной привлекательности сектора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рентабельности инвестиций через изменение тарифообразования и принятие 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 эффективности реализации инвестпрограмм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электрических мощностей путем реализации инвестиционных соглашений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энергопроизводящими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 соглашения;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3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энергопредприятия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4. Повышение энергоэффективности экономики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механизма финасирования энергоэффективных проектов с привлечением международных организаций/финансовых институтов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пилотный 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энергосбережению и повышению 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АО "Институт развития электроэнергетики и энергосбережения" (по согласованию),  АО "НУХ "Байтерек"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АО "БРК"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АО "ФРП"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АО "Qazaqstan Investment Corporation"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2.4. ОБРАБАТЫВАЮЩАЯ ПРОМЫШЛЕННОСТЬ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Повышение технологической сложности продуктов и модернизация производств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в обрабатывающей промышленности (машиностроение,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металлургическая, химическая, легкая и деревообрабатывающая промышленность, производство строительных материалов и мебели), в том числе модернизация и продвижение продукции отечественного производства через инструменты кредитования и лизингового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190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созданием порядка 20,1 тыс. постоянных рабочих мест)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МЭ, АО "НУХ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АО "БРК"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АО "ФРП"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АО "Qazaqstan Investment Corporation"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налоговому стимулированию предприятий обрабатывающей промышленности к модернизации и расширению производства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Налоговый кодекс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МПС, МИД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Стимулирование спроса и защита внутреннего рынка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пересмотра ставок ввозных таможенных пошлин на товары, производимые отечественными товаропроизводителями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ЕЭК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МТИ, МПС, заинтересованные ГО, 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промышленности за счет продвижения отечественных обработанных товаров, работ и услуг на внутренний 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МНЭ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МТИ, МСХ, МЭ, МЭПР, МЦРИАП, МФ, МНЭ, НПП "Атамекен"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3. Стимулирование привлечения инвестиций в отрасль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притока иностранных инвестиций в несырьевые сектора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АО "НК "Kazakh Invest"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АО "КЦИЭ "QazIndustry"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малых промышленных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МФ, МНЭ, МИО, АО "ФРП"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4. Развитие компетенций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прогнозной потребности в кадрах в обрабатывающей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формирования государственного образовательного заказа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на: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6847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7479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МПС, МНВО, МИО,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сопровождение (консультационные услуги) в области промышленно-инновационного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12 договоров;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12 договоров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АО "КЦИЭ "QazIndustry"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НОВЫЕ ТОЧКИ РОСТА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ТРАНСПОРТНО-ЛОГИСТИЧЕСКИЙ КОМПЛЕКС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Приоритет 1. Расширение и модернизация инфраструктуры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дорожными работами автомобильных дорог (строительство, реконструкция и ремонт)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тыс. км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МИО, АО "НК "Каз 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и ввод в эксплуатацию вторых путей железнодорожного участка "Достык-Мойынты"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(543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АО "НК "КТЖ"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АО "ФНБ "Самрук-Қазына"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акиматы Карагандинской области и области Жетысу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новой железнодорожной линии Мойынты – Кызылжар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(358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МНЭ, МФ,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акиматы Карагандинской области  и области Улытау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железнодорожного участка Алтынколь – Жетыген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(293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МНЭ, МФ,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"КТЖ"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обводной железнодорожной линии станции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МНЭ, МФ, МЭПР, АО "НК "КТЖ"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железнодорожной линии "Дарбаза – Мактаарал"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(152,3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МНЭ, МФ, МЭПР, АО "ФНБ "Самрук-Казына",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"КТЖ"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железнодорожной линии "Бахты – Аягоз"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МИД, МНЭ, МФ, МЭПР, МПС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АО "ФНБ "Самрук-Казына",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АО "НК "КТЖ"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акимат области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дноуглубительных работ в акватории морского порта Актау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"КТЖ"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АО "ФНБ "Самрук-Қазына"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инфраструктуры аэропортов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 (Павлодар, Балхаш);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3 (Зайсан, Кендирли, Катон-Карагай)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МФ, МПС, РГП "Казаэронавигация"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акиматы Павлодарской, Карагандинской, Восточно-Казахстанской, Мангистауской областей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контейнерного хаба в порту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тыс. ДФЭ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АО "НК "АМТП"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Увеличение транспортного парка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расширение железнодорожного парка вагонов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4 972 единицы;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4 200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АО "НК "КТЖ"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пассажирских  вагонов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единиц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(105 % от уровня 2024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офтейк-контракты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 СКО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Повышение эффективности работы транспортно-логистического комплекса за счет пересмотра модели управления потоками, внедрения тарифных стимулов и интеграции цифровых технологий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единого цифрового окна по оказанию услуг на железнодорожном транспорте группой компаний АО "НК "КТЖ"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"ФНБ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тарифных стимулов, приводящих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неэффективному использованию инфраструктуры и подвижного железнодорожного состава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указания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порядке  пользования и применения расчетных таблиц, применяемых для исчисления тарифов на услуги МЖС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перевозках грузов железнодорожным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МТ, МНЭ, АО "ФНБ "Самрук-Қазына"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мультимодальных (смешанных) перевозок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внесение изменений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 "О транспорте";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оптимизация логистических процессов в 2 раза в 2027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МНЭ, МФ, АО "НК "КТЖ"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4. Увеличение конкуренции на рынке и снижение доли государственного участия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для привлечения частных инвестиций  в развитие  рынка  железнодорожных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перевозок, обновление подвижного состава и модернизация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железнодорожном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"ФНБ "Самрук-Қазына" (по согласованию), АО "НК "КТЖ"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Развертывание политики "открытого неба"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33 странами;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34 странами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3.2.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Повышение эффективности использования сельскохозяйственных площадей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полного обследования земельных ресурсов и качественный (почвенный, геоботанический, агрохимический)  учет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почвенного обследования земель: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6,7 млн 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6,8  млн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геоботанического обследования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7,5 млн 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7,5  млн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агрохимического обследования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3,8 млн 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3,8 млн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структуры посевных площадей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приоритетных культур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13 млн 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12,9 млн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3,3 млн 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3,4 млн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3,3 млн 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3,4 млн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объема внесения минеральных удобрений от научно-обоснованной нормы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научной потребности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1920 тыс.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(59 %)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2350 тыс.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(73 %)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Повышение эффективности водопользования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водосберегающих технологий полива в регулярном орошении для экономии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внедрения водосберегающих технологий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612,2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762,2 тыс.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предусмотренных средств в 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(2026 г.), 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(2025 – 2026 гг.)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тарифов на водные ресурсы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Водный кодекс и Закон Республики Казахстан "О естественных монополиях";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эффективное внедрение водосберегающих технологий полива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регулярном орошении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МНЭ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водохранилищ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водохранилищ: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(1,0 млн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(Каракуыс)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(147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(Акмола, Большая река, Малая река, Нура, Садовое)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водохранилищ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(1172,5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(Каргалы, Подлесенск, Астана, Битик, Донгелек, Самарканд, Бадам)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МИО, РГП на ПХВ "Казводхоз"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ремонтно-восстановительные работы оросительных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600 км;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1,62 % от общего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1200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3,24 % от общего объема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МИО, РГП на ПХВ "Казводхоз"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Масштабирование животноводства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мер контроля и профилактики здоровья скота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закупленных ветеринарных препаратов и ликвидируемых очагов: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234,0 тыс. единиц препаратов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231,1 тыс. единиц препаратов (100 %)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 технологий, направленных на увеличение объемов производства и обеспечение конкурентоспособности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животноводства: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Микрокредитование населения в сельских населенных пунктах и малых городах (масштабирование проекта по повышению доходов сельского населения "Ауыл аманаты")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микрокредитов: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МФ,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продукции рыболовства и аквакультуры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рыбы: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66 тыс.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69 тыс.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4. Стимулирование переработки сельскохозяйственной продукции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дополнительных мер, стимулирующих переработку сельхозпродукции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Льготное финансирование перерабатывающих предприятий на пополнение основных и оборотных средств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"Аграрная кредитная корпорация"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Ускорение обновления сельскохозяйственной техники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сельскохозяйственной техники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АО "КазАгроФинанс" (по согласованию)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5. Поддержка экспорта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усиление конкурентных преимуществ продукции инструментами системы технического регулирования и метрологии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МНЭ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сервисной поддержки экспортерам несырьевых товаров и услуг (в том числе посредством реализации программы экспортной акселерации, организации и проведения торгово-экономических миссий за рубежом, продвижения товаров через электронные площадки, предоставления консультационно-аналитической поддержки экспортерам в целях содействия их выходу на внешние рынки, организации участия казахстанских компаний в международных выставках в формате национального стенда)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экспортные контракты: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на сумму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млн долларов США,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на 120 млн долларов 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оказание сервисной поддержки: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экспортерам,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экспортерам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МНЭ, АО "ЦРТП "QazТrade"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транспортно-логистической инфраструктуры (создание 5 трансграничных хабов: МЦПК "Центральная Азия", ИТЛК, ЦТТ "Евразия", Каспийский узел, Хоргосский узел)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МПС, МТ, МИД, МФ, МСХ, акиматы Алматинской, Туркестанской, Мангистауской, Западно-Казахстанской , Жамбылской областей,  области Жетісу, компании-инвесторы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6. Развитие аграрной науки и компетенций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обеспечение АПК посредством программно-целевого и грантового финансирования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внедрения завершенных научных разработок в АПК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МНВО, МФ, МНЭ, НАО "НАНОЦ"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образовательных и информационно-разъяснительных мероприятий для субъектов АПК на базе центров распространения знаний,  высших учебных заведений, НИИ и опытных хозяйств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субъектов АПК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МНВО, МФ, МНЭ, НАО "НАНОЦ"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3.3. ИННОВАЦИИ, ЦИФРОВАЯ И КРЕАТИВНАЯ ЭКОНОМИКА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Активное внедрение инноваций в экономике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инновационной деятельности в бизнес среде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правил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корпоративном секторе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"ФНБ "Самрук-Казына"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работы, направленной на повышение спроса на инновационную продукцию в экономике и улучшение условий по разработке и внедрению РННТД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20 проектов;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20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2. Оптимизация регулирования для поддержки инноваций, отраслей цифровой и креативной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защиты интеллектуальной собственности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дополнительных правовых инструментов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МФ, АФМ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МВД, 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20 грантов;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20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"НАРИ "QazInnovations"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некоторые законодательные акты Республики Казахстан,  предполагающих: 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расширение компетенций уполномоченного органа и местных исполнительных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креативных индустрий;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обеспечение соответствующей инфраструктурой представителей креативных индустрий;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определение юридического лица, оказывающего содействие развитию креативной индустрии;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отчисление единого оператора лотерейной деятельности "Сәтті Жұлдыз" от выручки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3 %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законов Республики Казахстан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3. Развитие кадрового потенциала и усиление экосистемы стартапов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ваучеров IT школам программирования с учетом их соответствия требованиям уполномоченной организации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3000 ваучеров; 2026 год – 3000 ваучеров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АКФ "ПИТ"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кадрового потенциала и экосистемы креативной экономики (развитие креативных пространств в качестве площадок инкубации и акселерации; поддержка предпринимательства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креативных индустриях)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акселерационных программ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МНЭ, МНВО, МП,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4. Развитие цифровой инфраструктуры: ввод ИКТ-мощностей и укрепление кибербезопасности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строительству ВОЛС по дну Каспийского моря между Казахстаном и Азербайджаном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проекта прокладки волоконно-оптической линии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дну Каспийского моря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"Казахтелеком"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миграции данных информационных систем на инфраструктуру нового серверного центра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"НИТ"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резервного центра обработки данных в городе Экибастузе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"НИТ"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"электронной границы"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регионов,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модернизировавших "электронные границы" Республикик Казахстан –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"ГТС"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5. Поддержка разработки и внедрения приоритетных цифровых технологий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акселерационной программы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увеличения экспорта IT-услуг и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 программа;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1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АКФ "ПИТ"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6. Развитие рынка венчурных инвестиций и повышение эффективности государственной поддержки инноваций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размещение и мониторинг всех мер поддержки инноваций на платформе "Единое окно "Национальной инновационной системы"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интеграция всех мер поддержки инноваций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ввод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промышленную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АКФ "ПИТ"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Закона "Об инвестиционных фондах"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МЦРИАП, МНЭ, МФ,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венчурных инвестиций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3.4. ТУРИЗМ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Фокусное развитие приоритетных дестинаций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приоритетных туристских территорий (ПТТ) в Мангистауской курортной зоне, Туркестанской области, Алматинском горном кластере (АГК), Щучинско-Боровской курортной зоне (ЩБКЗ)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МНЭ, акиматы Мангистауской, Туркестанской, Алматинской, Акмолинской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инженерной, транспортной инфраструктурой курортных зон Казахстана, а также мягкой инфраструктурой ПТТ (тропы, кемпинги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50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60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МТ,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туристских объектов 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регионах с привлечением инвесторов (места размещения, тематические парки, визит-центры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новых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МИД, МИО, компании-инвесторы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мастер-планов по устойчивому развитию туризма в Мангистауской, Алматинской (АГК) и Восточно-Казахстанской областях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карты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АО "НК "Kazakh Tourism", акиматы Мангистауской, Алматинской,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Ежегодное обеспечение установки не менее трех санитарно-гигиенических узлов в туристских дестинациях и местах притяжения туристов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регионах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60 единиц;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60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Повышение популярности Казахстана как туристского направления на ключевых зарубежных рынках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свободного интернета  иностранным туристам в зоне прилета международных аэропортов в гг. Астане, Алматы, Шымкенте, Актау, Туркестане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охват свободного интернета для иностранных туристов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акиматы городов Астана, Алматы, Шымкент, Актау и Туркестан,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информационной системы "eQonaq"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90 %;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92 %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МЦРИАП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СКВОЗНЫЕ ПРЕОБРАЗОВАНИЯ ЭКОНОМИКИ И ОБЩЕСТВА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4.1. СОЗДАНИЕ ДИНАМИЧНОЙ ПРЕДПРИНИМАТЕЛЬСКОЙ СРЕДЫ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Повышение эффективности взаимодействия бизнеса и государства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существующей структуры лицензий и разрешительных документов для снижения количества требований и где возможно перехода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разрешений к отчетности на добровольной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в АПр о проведенных аудитах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МИО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предпринимательского потенциала через инструменты нефинансовой поддержки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150 консультационных проектов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предприятиях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привлечением 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отраслевых международных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МСХ, НПП "Атамекен"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сокращение отраслей в сфере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постепенным переходом на поддержку предпринимателей, преимущественно занятых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обрабатывающей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Повышение экспортоориентированности и участия предприятий в глобальной торговле, продвижение отечественных производителей на внутреннем рынке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затрат экспортеров по продвижению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товаров на внешние рынки с приоритизацией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экспортные маршруты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–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экспортеров;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экспортеров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МТИ, МФ, МНЭ, АО "ЦРТП "QazТrade"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социального проекта "Сапалы Өнім"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общественного контроля по не менее 240 наименованиям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МТИ, общественные объединения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защите прав 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Стимулирование бизнеса к укрупнению и выходу из неформальной экономики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 территории Республики Казахстан фулфилмент центров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в городах Астане (1 единица) и Алматы (1 единица)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 МФ, акиматы городов Алматы, Астаны, компании-инвесторы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субъектов внутренней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доли современных форматов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МТИ, МПС, МСХ, МИО, АО "ФРП "Даму"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проактивного формирования рекомендуемого набора мер государственной поддержки ("пакетные решения") для субъектов предпринимательства               в зависимости от их конкурентоспособности и стадии развития от их конкурентоспособности и стадии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цифровой карты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МПС, МСХ, МТИ, МТСЗН, АО "НУХ "Байтерек" (по согласованию), 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4. Развитие конкуренции и снижение искажений рынка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биржевой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доли биржевой торговли стандартизированными товарами до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маркировки по новым товарным позициям: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моторное масло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алкогольная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 товары легкой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пивоваренная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ювелирные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МЭ, МТИ, АО "Казахтелеком"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МПС, МТИ,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"Казахтелеком"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МТИ,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"Казахтелеком"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МПС, МТИ,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"Казахтелеком"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барьеров входа на товарные рынки, сдерживающих развитие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устранении барьеров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не менее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не 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4.2. НОВЫЙ ИНВЕСТИЦИОННЫЙ ЦИКЛ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Совершенствование институционального каркаса инвестиционной политики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СЭЗ, 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МНЭ, МИО, АО "ФНБ "Самрук-Казына"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разработанных местными исполнительными органами инвестиционных программ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согласованные ИПР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20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МИД, АО "НК "KAZAKH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INVEST"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комплекса мер и единого подхода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формированию целостной экосистемы привлечения инвестиций путем формирования эффективного алгоритма взаимодействия всех участников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усиления роли АО "НК "Kazakh Invest" (по согласованию) как единого национального оператора по привлечению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текущей ситуации, определение региональных приоритетов и наиболее перспективных отраслей для привлечения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существующим инструментам государственной поддержки инвестиционных проектов и выработка конкретных предложений по улучшению подходов по государственной поддержке инвестиций с учетом мировой передовой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действенных KPI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привлечению инвестиций для акимов районов;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регулярной основе обеспечение наполнения проектами Национальной цифровой инвестиционной платформы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МИД,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"НК "KAZAKH INVEST"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заинтересованные государственные 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квазигосударствен ного 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ведения единого пула инвестиционных проектов и регламентация работы Национальной цифровой инвестиционной платформы на уровне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качественного и постоянного сопровождения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новых модулей Национальной цифровой инвестиционной платформы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МНЭ, ЦГО,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Улучшение системы инвестиционных преференций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регуляторных стимулов для роста кредитования бизнеса со стороны банковского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мероприятий, направленных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интеграции казахстанского фондового рынка в глобальные рынки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Повышение роли банковского кредитования и развитие альтернативных источников финансирования для стимулирования реального сектора и экономической активности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банков к увеличению кредитования субъектов предпринимательства,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малого и среднего бизнеса,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устойчивости и поступательного роста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реализация 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МФ, АРРФР (по согласованию),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"НУХ "Байтерек"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инструмента гарантирования в целях увеличения кредитования реального сектора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инструмента гарантирования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линии АО "Банк развития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АО "НУХ "Байтерек"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АО "ФРП "Даму"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4.3. ПОВЫШЕНИЕ ЭКОЛОГИЧЕСКОЙ УСТОЙЧИВОСТИ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Повышение качества воздуха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Поэтапный переход на использование наилучших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доступных техник с получением комплексных экологических разрешений для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рассмотренных заявок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комплексных экологических разрешений: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МЭ, МПС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автоматизированных систем мониторинга эмиссий коммунальными и энергетическими предприятиями 1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крупных промышленных предприятий, установивших автоматизированную систему мониторинга: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отчета об охвате целевых групп, информированных о мерах по переходу на НДТ, продвижению "зеленых" технологий (Программы партнерства "Зеленый мост" и иных вопросов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"зеленой" экономики)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Минимизация угрозы дефицита воды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альтернативных водных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государственной сети мониторинговых скважин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10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20 скважин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принятие организациями,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имеющими оборотного и повторного водоснабжения, планов перехода к указанным системам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планов перехода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(89 промышленных предприятий)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МПС,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водохозяйственной инфраструктуры и цифровизация управления водными ресурсами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961,2 км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МИО, РГП на ПХВ "Казводхоз"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Повышение уровня переработки отходов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инфраструктурных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переработке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МЭПР, 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"Жасыл Даму"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субъекты 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инфраструктурных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сортировке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5 проектов;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МЭПР, 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"Жасыл Даму" (по согласованию), субъекты 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4. Сохранение биоразнообразия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не менее 500 млн штук деревьев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площади свыше 300 тыс.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– 336,5 млн штук на площади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207 млн штук на 65,1 тыс.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инвентаризации лесных культур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МБ,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МИО, субъекты 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 техническое оснащение природоохранных и лесных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техники: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5 % прирост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2024 году (175 единиц);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5 % прирост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2024 году (175 единиц)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РБ, МБ, 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МИО,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популяций редких и находящихся под угрозой исчезновения видов диких животных, таких как джейран, кулан, бухарский олень, архар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видов диких животных: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джейран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(2025 год – 15,6 тыс.,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15,7 тыс. особей)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кулан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(2025 год  – 4,7 тыс.,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4,8 тыс. особей)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бухарский олень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(2025 год – 1,22 тыс.,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1,23 тыс. особей)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архар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(2025 год – 21,3 тыс.,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21,5 тыс. особей)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5. Сокращение выбросов парниковых газов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определяемого на национальном уровне вклада (ОНУВ) 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4.4. ЭФФЕКТИВНЫЕ ГОСУДАРСТВЕННЫЕ ФИНАНСЫ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Поддержание сбалансированной бюджетной политики, основанной на принципах бережливости и ответственности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правительственного долга на уровне не выше 25 % от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АПр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не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23,2 % от ВВП;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не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24 % от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ВАП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определению дополнительных показателей обеспечения финансовой устойчивости и уязвимости управления государственным долгом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ВАП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 по повышению ликвидности вторичного рынка государственных ценных бумаг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работ по вхождению в индекс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регулярная публикация графика размещений ГЦБ МФ и строгое следование 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формирование бенчмарков на кривой доходности сроком до 10 лет в объеме, соответствующем требованию JPMorgan;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сокращение общего числа выпусков государственных        ценных        бумаг       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фиксированной доходностью (в том числе за счет обратного выкупа государственных ценных бумаг на внутреннем фондовом рынке при условии наличия благоприятной рыночной конъюнктуры);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ограничение на выпуск новых эмиссий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условии отсутствия роста расходов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обслуживание правительственного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МНЭ,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снижение дефицита бюджета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– 2,7 %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ВВП;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2,5 %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бюджетных правил при формировании республиканского бюджета, включая ограничение темпов роста расходов и использование гарантированного трансферта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Укрепление доходной части бюджета для обеспечения устойчивых государственных финансов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в рамках нового Налогового кодекса налоговой политики, предусматривающей стимулирование инвестиций в развитие обрабатывающей промышленности, разработку новых месторождений, развитие предпринимательства (сокращение налоговых льгот и упрощение выполнения налоговых обязательств)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Налоговый кодекс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интеграции информационных систем Комитета государственных доходов Министерства финансов с информационными системами уполномоченных государственных органов в целях улучшения налогового и таможенного администрирования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4.5. ОБЕСПЕЧЕНИЕ ВЕРХОВЕНСТВА ПРАВА И ПОВЫШЕНИЕ ЭФФЕКТИВНОСТИ ГОСУДАРСТВЕННОГО УПРАВЛЕНИЯ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Улучшение качества правосудия и продолжение реформы правоохранительных органов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правоприменительной практики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административной юстиции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заинтересованные ЦГО,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организации проведения социологического опроса населения в рамках оценки значения индекса верховенства 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методологии World Justice Project)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World Justice Project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 значения индекса верховенства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международная организация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Закона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профилактике правонарушений"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проекта Закона в Мажилисе Парламента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года –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заинтересованные ЦГО,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Законодательное урегулирование судебного администрирования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Повышение эффективности оказания государственных услуг и работы государственных органов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информационной системы миграционной полиции, позволяющей заблаговременно выявлять и предупреждать риски в этой сфере, повысить эффективность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МЦРИАП,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процессов документирования граждан за рубежом для предупреждения рисков нелегального пребывания граждан Республики Казахстан в других государствах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75 загранучреждений РК к системе регистрационного пункта "Документирование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загранучреждениях 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МВД, МЦРИАП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построения Национальной цифровой финансовой инфраструктуры и ее компонентов – национальной платежной системы, центра обмена идентификационными данными, платформы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цифрового тенге, платформы открытого банкинга (Open API), антифрод-центра на базе Национального Банка цифрового тенге, платформы открытого банкинга (Open API), антифрод-центра на базе Национального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компонентов Национальной цифровой финансовой инфраструктуры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Национального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МЦРИАП, МФ, МНЭ, заинтересованные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сервисов, информационных систем и баз данных "электронного правительства"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проектам Национальной цифровой финансовой инфраструктуры для повышения эффективности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МЦРИАП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3. Профессионализация государственного аппарата путем перехода на полноценную гибридную модель государственной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данному приоритету будет реализовываться в рамках Концепции развития государственной службы Республики Казахстан на 2024 – 2029 годы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 4. Дальнейшее развитие антикоррупционной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Дальнейшее развитие антикоррупционного образования в целях формирования антикоррупционной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заинтересованные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4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263"/>
    <w:bookmarkStart w:name="z4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264"/>
    <w:bookmarkStart w:name="z4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АГК – Алматинский горный кластер</w:t>
      </w:r>
    </w:p>
    <w:bookmarkEnd w:id="265"/>
    <w:bookmarkStart w:name="z4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"АМТП" – акционерное общество "Национальная компания "Актауский морской торговый порт"</w:t>
      </w:r>
    </w:p>
    <w:bookmarkEnd w:id="266"/>
    <w:bookmarkStart w:name="z4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"Атамекен"</w:t>
      </w:r>
    </w:p>
    <w:bookmarkEnd w:id="267"/>
    <w:bookmarkStart w:name="z45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РПП "Атамекен" – региональные палаты предпринимателей "Атамекен"</w:t>
      </w:r>
    </w:p>
    <w:bookmarkEnd w:id="268"/>
    <w:bookmarkStart w:name="z45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"ИУЦ" – акционерное общество "Информационно-учетный центр"</w:t>
      </w:r>
    </w:p>
    <w:bookmarkEnd w:id="269"/>
    <w:bookmarkStart w:name="z45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– специальная экономическая зона</w:t>
      </w:r>
    </w:p>
    <w:bookmarkEnd w:id="270"/>
    <w:bookmarkStart w:name="z45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271"/>
    <w:bookmarkStart w:name="z45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</w:t>
      </w:r>
    </w:p>
    <w:bookmarkEnd w:id="272"/>
    <w:bookmarkStart w:name="z45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– акционерное общество "Национальный управляющий холдинг "Байтерек"</w:t>
      </w:r>
    </w:p>
    <w:bookmarkEnd w:id="273"/>
    <w:bookmarkStart w:name="z4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274"/>
    <w:bookmarkStart w:name="z4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ПТТ – приоритетные туристские территории</w:t>
      </w:r>
    </w:p>
    <w:bookmarkEnd w:id="275"/>
    <w:bookmarkStart w:name="z46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ПЦФ – программно-целевое финансирование</w:t>
      </w:r>
    </w:p>
    <w:bookmarkEnd w:id="276"/>
    <w:bookmarkStart w:name="z46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277"/>
    <w:bookmarkStart w:name="z46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НИОКР – научно-исследовательские и опытно-конструкторские работы</w:t>
      </w:r>
    </w:p>
    <w:bookmarkEnd w:id="278"/>
    <w:bookmarkStart w:name="z4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РННТД – результаты научной и (или) научно-технической деятельности</w:t>
      </w:r>
    </w:p>
    <w:bookmarkEnd w:id="279"/>
    <w:bookmarkStart w:name="z4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НИИ – научно-исследовательские институты</w:t>
      </w:r>
    </w:p>
    <w:bookmarkEnd w:id="280"/>
    <w:bookmarkStart w:name="z4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281"/>
    <w:bookmarkStart w:name="z46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– акционерное общество "Фонд развития предпринимательства "Даму"</w:t>
      </w:r>
    </w:p>
    <w:bookmarkEnd w:id="282"/>
    <w:bookmarkStart w:name="z4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283"/>
    <w:bookmarkStart w:name="z47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ЕЭК – Евразийская экономическая комиссия</w:t>
      </w:r>
    </w:p>
    <w:bookmarkEnd w:id="284"/>
    <w:bookmarkStart w:name="z47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ВАП – Высшая аудиторская палата Республики Казахстан</w:t>
      </w:r>
    </w:p>
    <w:bookmarkEnd w:id="285"/>
    <w:bookmarkStart w:name="z47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ВИЭ – возообновляемые источники энергии</w:t>
      </w:r>
    </w:p>
    <w:bookmarkEnd w:id="286"/>
    <w:bookmarkStart w:name="z4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287"/>
    <w:bookmarkStart w:name="z4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– организации высшего и послевузовского образования</w:t>
      </w:r>
    </w:p>
    <w:bookmarkEnd w:id="288"/>
    <w:bookmarkStart w:name="z4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"Жасыл Даму" – акционерное общество "Жасыл Даму"</w:t>
      </w:r>
    </w:p>
    <w:bookmarkEnd w:id="289"/>
    <w:bookmarkStart w:name="z47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– индустриальная зона</w:t>
      </w:r>
    </w:p>
    <w:bookmarkEnd w:id="290"/>
    <w:bookmarkStart w:name="z47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АКФ "ПИТ" – автономный кластерный фонд "Парк инновационных технологий"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КБМ –  комплексные блок-модули</w:t>
      </w:r>
    </w:p>
    <w:bookmarkEnd w:id="292"/>
    <w:bookmarkStart w:name="z47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МЖД – многоквартирный жилой дом</w:t>
      </w:r>
    </w:p>
    <w:bookmarkEnd w:id="293"/>
    <w:bookmarkStart w:name="z48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</w:t>
      </w:r>
    </w:p>
    <w:bookmarkEnd w:id="294"/>
    <w:bookmarkStart w:name="z4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"КазЦентрЖКХ" – акционерное общество "Казахстанский центр модернизации и развития жилищно-коммунального хозяйства"</w:t>
      </w:r>
    </w:p>
    <w:bookmarkEnd w:id="295"/>
    <w:bookmarkStart w:name="z48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296"/>
    <w:bookmarkStart w:name="z48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</w:t>
      </w:r>
    </w:p>
    <w:bookmarkEnd w:id="297"/>
    <w:bookmarkStart w:name="z48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"КТЖ" – акционерное общество "Национальная компания "Казақстан темір жолы"</w:t>
      </w:r>
    </w:p>
    <w:bookmarkEnd w:id="298"/>
    <w:bookmarkStart w:name="z48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– акционерное общество "Национальная компания "КазМунайГаз"</w:t>
      </w:r>
    </w:p>
    <w:bookmarkEnd w:id="299"/>
    <w:bookmarkStart w:name="z48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– акционерное общество "Банк Развития Казахстана"</w:t>
      </w:r>
    </w:p>
    <w:bookmarkEnd w:id="300"/>
    <w:bookmarkStart w:name="z4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"КазАвтоЖол" – акционерное общество "КазАвтоЖол"</w:t>
      </w:r>
    </w:p>
    <w:bookmarkEnd w:id="301"/>
    <w:bookmarkStart w:name="z4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"КЖК" – акционерное общество "Казахстанская жилищная компания"</w:t>
      </w:r>
    </w:p>
    <w:bookmarkEnd w:id="302"/>
    <w:bookmarkStart w:name="z4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"КЦИЭ "QazIndustry" – акционерное общество "Казахстанский центр индустрии и экспорта "QazIndustry"</w:t>
      </w:r>
    </w:p>
    <w:bookmarkEnd w:id="303"/>
    <w:bookmarkStart w:name="z49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304"/>
    <w:bookmarkStart w:name="z4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РК – постановление Правительства Республики Казахстан</w:t>
      </w:r>
    </w:p>
    <w:bookmarkEnd w:id="305"/>
    <w:bookmarkStart w:name="z4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"Казводхоз" – республиканское государственное предприятие на праве хозяйственного ведения "Казводхоз"</w:t>
      </w:r>
    </w:p>
    <w:bookmarkEnd w:id="306"/>
    <w:bookmarkStart w:name="z4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"Казахтелеком" – акционерное общество "Казахтелеком"</w:t>
      </w:r>
    </w:p>
    <w:bookmarkEnd w:id="307"/>
    <w:bookmarkStart w:name="z4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ГФСС – государственный фонд социального страхования</w:t>
      </w:r>
    </w:p>
    <w:bookmarkEnd w:id="308"/>
    <w:bookmarkStart w:name="z4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ГБЦ – государственные ценные бумаги</w:t>
      </w:r>
    </w:p>
    <w:bookmarkEnd w:id="309"/>
    <w:bookmarkStart w:name="z4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</w:t>
      </w:r>
    </w:p>
    <w:bookmarkEnd w:id="310"/>
    <w:bookmarkStart w:name="z4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"ГТС" – акционерное общество "Государственная техническая служба"</w:t>
      </w:r>
    </w:p>
    <w:bookmarkEnd w:id="311"/>
    <w:bookmarkStart w:name="z4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bookmarkEnd w:id="312"/>
    <w:bookmarkStart w:name="z4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МЖС – магистральная железнодорожная сеть</w:t>
      </w:r>
    </w:p>
    <w:bookmarkEnd w:id="313"/>
    <w:bookmarkStart w:name="z5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нормативный правовой акт</w:t>
      </w:r>
    </w:p>
    <w:bookmarkEnd w:id="314"/>
    <w:bookmarkStart w:name="z50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</w:t>
      </w:r>
    </w:p>
    <w:bookmarkEnd w:id="315"/>
    <w:bookmarkStart w:name="z50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316"/>
    <w:bookmarkStart w:name="z50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</w:t>
      </w:r>
    </w:p>
    <w:bookmarkEnd w:id="317"/>
    <w:bookmarkStart w:name="z5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"ФРП" – акционерное общество "Фонд развития промышленности"</w:t>
      </w:r>
    </w:p>
    <w:bookmarkEnd w:id="318"/>
    <w:bookmarkStart w:name="z5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АСПР – Агентство по стратегическому планированию и реформам Республики Казахстан</w:t>
      </w:r>
    </w:p>
    <w:bookmarkEnd w:id="319"/>
    <w:bookmarkStart w:name="z50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</w:t>
      </w:r>
    </w:p>
    <w:bookmarkEnd w:id="320"/>
    <w:bookmarkStart w:name="z50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"ФНБ "Самрук-Қазына" – акционерное общество "Фонд национального благосостояния "Самрук-Қазына"    </w:t>
      </w:r>
    </w:p>
    <w:bookmarkEnd w:id="321"/>
    <w:bookmarkStart w:name="z50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– Министерство водных ресурсов и ирригации Республики Казахстан</w:t>
      </w:r>
    </w:p>
    <w:bookmarkEnd w:id="322"/>
    <w:bookmarkStart w:name="z50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 – Судебная администрация Верховного Суда Республики Казахстан</w:t>
      </w:r>
    </w:p>
    <w:bookmarkEnd w:id="323"/>
    <w:bookmarkStart w:name="z51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"Самұрық-Қазына Контракт" – товарищество с ограниченной ответственностью "Самұрық-Қазына Контракт"</w:t>
      </w:r>
    </w:p>
    <w:bookmarkEnd w:id="324"/>
    <w:bookmarkStart w:name="z51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325"/>
    <w:bookmarkStart w:name="z51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326"/>
    <w:bookmarkStart w:name="z51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ВОЛС – волоконно-оптическая линия связи</w:t>
      </w:r>
    </w:p>
    <w:bookmarkEnd w:id="327"/>
    <w:bookmarkStart w:name="z51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</w:t>
      </w:r>
    </w:p>
    <w:bookmarkEnd w:id="328"/>
    <w:bookmarkStart w:name="z51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329"/>
    <w:bookmarkStart w:name="z51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образование</w:t>
      </w:r>
    </w:p>
    <w:bookmarkEnd w:id="330"/>
    <w:bookmarkStart w:name="z51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 – субъекты естественных монополий</w:t>
      </w:r>
    </w:p>
    <w:bookmarkEnd w:id="331"/>
    <w:bookmarkStart w:name="z51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332"/>
    <w:bookmarkStart w:name="z51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"НЦЭГНТЭ" – акционерное общество "Национальный центр государственной научно-технической экспертизы"</w:t>
      </w:r>
    </w:p>
    <w:bookmarkEnd w:id="333"/>
    <w:bookmarkStart w:name="z52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"НГС" – акционерное общество "Национальная геологическая служба"</w:t>
      </w:r>
    </w:p>
    <w:bookmarkEnd w:id="334"/>
    <w:bookmarkStart w:name="z52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– Бюро национальной статистики Агентства по стратегическому планированию и реформам Республики Казахстан</w:t>
      </w:r>
    </w:p>
    <w:bookmarkEnd w:id="335"/>
    <w:bookmarkStart w:name="z52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336"/>
    <w:bookmarkStart w:name="z52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bookmarkEnd w:id="337"/>
    <w:bookmarkStart w:name="z52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"НАНОЦ" – некоммерческое акционерное общество "Национальный аграрный научно-образовательный центр"</w:t>
      </w:r>
    </w:p>
    <w:bookmarkEnd w:id="338"/>
    <w:bookmarkStart w:name="z52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"НИТ" – акционерное общество "Национальные информационные технологии" </w:t>
      </w:r>
    </w:p>
    <w:bookmarkEnd w:id="339"/>
    <w:bookmarkStart w:name="z52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ОНУВ –  определяемые на национальном уровне вклады</w:t>
      </w:r>
    </w:p>
    <w:bookmarkEnd w:id="340"/>
    <w:bookmarkStart w:name="z52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ОФД – оператор фискальных данных </w:t>
      </w:r>
    </w:p>
    <w:bookmarkEnd w:id="341"/>
    <w:bookmarkStart w:name="z52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"ЦМП" – акционерное общество "Центр международных программ" </w:t>
      </w:r>
    </w:p>
    <w:bookmarkEnd w:id="342"/>
    <w:bookmarkStart w:name="z52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 – Международная организация труда</w:t>
      </w:r>
    </w:p>
    <w:bookmarkEnd w:id="343"/>
    <w:bookmarkStart w:name="z53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344"/>
    <w:bookmarkStart w:name="z53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ЩБКЗ – Щучинско-Боровская курортная зона</w:t>
      </w:r>
    </w:p>
    <w:bookmarkEnd w:id="345"/>
    <w:bookmarkStart w:name="z53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346"/>
    <w:bookmarkStart w:name="z53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347"/>
    <w:bookmarkStart w:name="z53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</w:t>
      </w:r>
    </w:p>
    <w:bookmarkEnd w:id="348"/>
    <w:bookmarkStart w:name="z53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"КОРЭМ" – акционерное общество "Казахстанский оператор рынка электрической энергии и мощности"</w:t>
      </w:r>
    </w:p>
    <w:bookmarkEnd w:id="349"/>
    <w:bookmarkStart w:name="z53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– Организация экономического сотрудничества и развития</w:t>
      </w:r>
    </w:p>
    <w:bookmarkEnd w:id="350"/>
    <w:bookmarkStart w:name="z53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электронные счета-фактуры</w:t>
      </w:r>
    </w:p>
    <w:bookmarkEnd w:id="351"/>
    <w:bookmarkStart w:name="z53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"KazakhExport" – акционерное общество "KazakhExport"</w:t>
      </w:r>
    </w:p>
    <w:bookmarkEnd w:id="352"/>
    <w:bookmarkStart w:name="z53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"Qazaqstan Investment Corporation" – акционерное общество "Qazaqstan Investment Corporation"</w:t>
      </w:r>
    </w:p>
    <w:bookmarkEnd w:id="353"/>
    <w:bookmarkStart w:name="z54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"ЦРТП "QazТrade" – акционерное общество "QazТrade" центр развития торговой политики"</w:t>
      </w:r>
    </w:p>
    <w:bookmarkEnd w:id="354"/>
    <w:bookmarkStart w:name="z54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"НАРИ "QazInnovations" – акционерное общество "Национальное агентство по развитию инноваций "QazInnovations"</w:t>
      </w:r>
    </w:p>
    <w:bookmarkEnd w:id="355"/>
    <w:bookmarkStart w:name="z54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"QazCloud" – товарищество с ограниченной ответственностью "QazCloud"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3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