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ddf7" w14:textId="be2d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2023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(далее – изменения и дополнения).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при этом абзацы девятый и одиннадцатый пункта 5 изменений и дополнений действуют до 1 января 2028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361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447-2) и 447-3) следующего содержания: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"447-2) участвует в реализации государственной политики в сфере контроля специфических товаров;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447-3)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"198) согласовывает юридическим лицам заявление для получения лицензии на экспорт и импорт специфических товаров (гражданских пиротехнических веществ и изделий с их применением);";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198-1) и 198-2) следующего содержания: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"198-1) участвует в реализации государственной политики в сфере контроля специфических товаров;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198-2)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"396) согласовывает выдачу лицензии уполномоченного государственного органа, осуществляющего государственное регулирование в области контроля специфических товаров, на экспорт и импорт ядерных и специальных неядерных материалов, оборудования, установок, технологий, источников ионизирующего излучения, оборудования и соответствующих товаров, и технологий двойного применения (назначения), работ, услуг, связанных с их производством;";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"401) осуществляет контроль специфических товаров в области использования атомной энергии;";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401-1) и 401-2) следующего содержания: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"401-1) участвует в реализации государственной политики в сфере контроля специфических товаров;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401-2)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323-5) и 323-6) следующего содержания: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"323-5) участие в реализации государственной политики в сфере контроля специфических товаров;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323-6) осуществление контроля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Казахстан":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263) и 264) следующего содержания:</w:t>
      </w:r>
    </w:p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"263) участвует в реализации государственной политики в сфере контроля специфических товаров;</w:t>
      </w:r>
    </w:p>
    <w:bookmarkEnd w:id="28"/>
    <w:bookmarkStart w:name="z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Казахстан.".</w:t>
      </w:r>
    </w:p>
    <w:bookmarkEnd w:id="29"/>
    <w:bookmarkStart w:name="z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30"/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177-15) и 177-16) следующего содержания:</w:t>
      </w:r>
    </w:p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"177-15) участие в реализации государственной политики в сфере контроля специфических товаров;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177-16) осуществление контроля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