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e126c" w14:textId="4ce12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6 апреля 2018 года № 173 "Об утверждении ставок акцизов на бензин (за исключением авиационного), дизельное топливо, газохол, бензанол, нефрас, смесь легких углеводов и экологическое топливо"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октября 2022 года № 786. Утратило силу постановлением Правительства Республики Казахстан от 5 декабря 2025 года № 1049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05.12.2025 </w:t>
      </w:r>
      <w:r>
        <w:rPr>
          <w:rFonts w:ascii="Times New Roman"/>
          <w:b w:val="false"/>
          <w:i w:val="false"/>
          <w:color w:val="000000"/>
          <w:sz w:val="28"/>
        </w:rPr>
        <w:t>№ 1049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его официального опубликования, но не ранее 01.01.2026).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Вводится в действие с 01.01.2022.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апреля 2018 года № 173 "Об утверждении ставок акцизов на бензин (за исключением авиационного), дизельное топливо, газохол, бензанол, нефрас, смесь легких углеводов и экологическое топливо" следующие изменения: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ставок акцизов на бензин (за исключением авиационного), дизельное топливо, газохол, бензанол, нефрас, смесь легких углеводородов и экологическое топливо";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463 Кодекса Республики Казахстан "О налогах и других обязательных платежах в бюджет" (Налоговый кодекс)"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прилагаемые ставки акцизов на бензин (за исключением авиационного), дизельное топливо, газохол, бензанол, нефрас, смесь легких углеводородов и экологическое топливо.";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ставки акцизов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бензин (за исключением авиационного), дизельное топливо, газохол, бензанол, нефрас, смесь легких углеводов и экологическое топливо, утвержденные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января 2022 года и подлежит официальному опубликованию.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октября 2022 года № 786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апреля 2018 года № 173</w:t>
            </w:r>
          </w:p>
        </w:tc>
      </w:tr>
    </w:tbl>
    <w:bookmarkStart w:name="z1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акцизов на бензин (за исключением авиационного) и дизельное топливо, газохол, бензанол, нефрас, смесь легких углеводородов и экологическое топливо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 акцизов на 1 тонну (в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(за исключением авиационного) (код ТН ВЭД ЕАЭС 2710 12 411 0- 2710 12590 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Дизельное топливо (код ТН ВЭД ЕАЭС 2710 19 421 0 - 2710 19 425 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Газохол, бензанол, нефрас, смесь легких углеводородов и топливо экологическое (код ТН ВЭД ЕАЭС 2710 12 900 9, 2906 21 000 0, 2710 12 250 9, 2710 12 900 8, 2710 12)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Оптовая реализация производителями бензина (за исключением авиационного), дизельного топлива, газохола, бензанола, нефраса, смеси легких углеводородов и экологического топлива собственного производства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Оптовая реализация физическими и юридическими лицами бензина (за исключением авиационного), дизельного топлива, газохола, бензанола, нефраса, смеси легких углеводородов и экологического топлива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реализация производителями бензина (за исключением авиационного), дизельного топлива, газохола, бензанола, нефраса, смеси легких углеводородов и топлива экологического, использование на собственные производственные нужды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реализация физическими и юридическими лицами бензина (за исключением авиационного), дизельного топлива, газохола, бензанола, нефраса, смеси легких углеводородов и топлива экологического, использование на собственные производственные нужды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подакцизных товаров, указанных в подпункте 5) статьи 462 Налогового кодекса, являющихся продуктом переработки давальческого сырья, за исключением случаев последующей реализации указанных товаров за пределы территории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подакцизных товаров, указанных в подпункте 5) статьи 462 Налогового кодекса, являющихся продуктом переработки давальческого сырья, в случае последующей реализации указанных товаров за пределы территории Республики Казахстан с представлением подтверждающих документов, предусмотренных статьей 471 Налогового кодекса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когда единицей измерения объема при реализации бензина (за исключением авиационного) в розничной торговле является литр, перевод литров в тонны осуществляется по следующей формуле: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"/>
    <w:p>
      <w:pPr>
        <w:spacing w:after="0"/>
        <w:ind w:left="0"/>
        <w:jc w:val="both"/>
      </w:pPr>
      <w:r>
        <w:drawing>
          <wp:inline distT="0" distB="0" distL="0" distR="0">
            <wp:extent cx="2032000" cy="838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3200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 – объем реализованного бензина (за исключением авиационного), в тоннах;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V – объем реализованного бензина (за исключением авиационного), в литрах; 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0,730 – показатель плотности для всех видов бензина (за исключением авиационного), кг/литр.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когда единицей измерения объема при реализации дизельного топлива в розничной торговле является литр, перевод литров в тонны осуществляется по следующей формуле: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4"/>
    <w:p>
      <w:pPr>
        <w:spacing w:after="0"/>
        <w:ind w:left="0"/>
        <w:jc w:val="both"/>
      </w:pPr>
      <w:r>
        <w:drawing>
          <wp:inline distT="0" distB="0" distL="0" distR="0">
            <wp:extent cx="2095500" cy="863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86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 – объем реализованного дизельного топлива, в тоннах;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 – объем реализованного дизельного топлива, в литрах;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0,769 – показатель плотности для дизельного топлива, кг/литр.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реализации газохола, бензанола, нефраса, смеси легких углеводородов, экологического топлива в розничной торговле в целях налогообложения единицей измерения объема является тонна.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номенклатура товара определяется кодом ТН ВЭД ЕАЭС и (или) наименованием товара.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</w:t>
      </w:r>
    </w:p>
    <w:bookmarkEnd w:id="2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