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299" w14:textId="962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30 апреля 2020 года № 313 "О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2021 года № 397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30 апреля 2020 года № 313 "О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30 апреля 2020 года № 313 "О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2020 года № 313 "О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Чрезвычайного и Полномочного Посла Республики Казахстан в Кыргызской Республике Жошыбаева Рапиля Сейтхановича подписать от имени Республики Казахстан Протокол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года, разрешив вносить изменения и дополнения, не имеющие принципиального характера.".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