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1214" w14:textId="4df1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Министерства по чрезвычайным ситуациям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23 октября 2020 года № 701.</w:t>
      </w:r>
    </w:p>
    <w:p>
      <w:pPr>
        <w:spacing w:after="0"/>
        <w:ind w:left="0"/>
        <w:jc w:val="both"/>
      </w:pPr>
      <w:bookmarkStart w:name="z4" w:id="0"/>
      <w:r>
        <w:rPr>
          <w:rFonts w:ascii="Times New Roman"/>
          <w:b w:val="false"/>
          <w:i w:val="false"/>
          <w:color w:val="000000"/>
          <w:sz w:val="28"/>
        </w:rPr>
        <w:t xml:space="preserve">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9 сентября 2020 года № 408 "Об образовании Министерства по чрезвычайным ситуациям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 Министерстве по чрезвычайным ситуациям Республики Казахстан (далее – Положение);</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изменения</w:t>
      </w:r>
      <w:r>
        <w:rPr>
          <w:rFonts w:ascii="Times New Roman"/>
          <w:b w:val="false"/>
          <w:i w:val="false"/>
          <w:color w:val="000000"/>
          <w:sz w:val="28"/>
        </w:rPr>
        <w:t xml:space="preserve"> и дополнения, которые вносятся в некоторые решения Правительства Республики Казахстан.</w:t>
      </w:r>
    </w:p>
    <w:bookmarkEnd w:id="3"/>
    <w:bookmarkStart w:name="z8" w:id="4"/>
    <w:p>
      <w:pPr>
        <w:spacing w:after="0"/>
        <w:ind w:left="0"/>
        <w:jc w:val="both"/>
      </w:pPr>
      <w:r>
        <w:rPr>
          <w:rFonts w:ascii="Times New Roman"/>
          <w:b w:val="false"/>
          <w:i w:val="false"/>
          <w:color w:val="000000"/>
          <w:sz w:val="28"/>
        </w:rPr>
        <w:t xml:space="preserve">
      2. Переименовать государственные учреждения – территориальные подразделения и государственные учреждения, находящиеся в ведении Министерства внутренних дел Республики Казахстан и Министерства индустрии и инфраструктурного развития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3.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передать Министерству по чрезвычайным ситуациям Республики Казахстан права владения и пользования государственными пакетами акций и долями участия организаций согласно приложению 2 к настоящему постановлению.</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30.12.2020 </w:t>
      </w:r>
      <w:r>
        <w:rPr>
          <w:rFonts w:ascii="Times New Roman"/>
          <w:b w:val="false"/>
          <w:i w:val="false"/>
          <w:color w:val="000000"/>
          <w:sz w:val="28"/>
        </w:rPr>
        <w:t>№ 934</w:t>
      </w:r>
      <w:r>
        <w:rPr>
          <w:rFonts w:ascii="Times New Roman"/>
          <w:b w:val="false"/>
          <w:i w:val="false"/>
          <w:color w:val="ff0000"/>
          <w:sz w:val="28"/>
        </w:rPr>
        <w:t>.</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4. Министерству по чрезвычайным ситуациям Республики Казахстан в установленном законодательством Республики Казахстан порядке принять необходимые меры, вытекающие из настоящего постановления.</w:t>
      </w:r>
    </w:p>
    <w:bookmarkEnd w:id="6"/>
    <w:bookmarkStart w:name="z11" w:id="7"/>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2020 года № 701</w:t>
            </w:r>
          </w:p>
        </w:tc>
      </w:tr>
    </w:tbl>
    <w:bookmarkStart w:name="z14" w:id="8"/>
    <w:p>
      <w:pPr>
        <w:spacing w:after="0"/>
        <w:ind w:left="0"/>
        <w:jc w:val="left"/>
      </w:pPr>
      <w:r>
        <w:rPr>
          <w:rFonts w:ascii="Times New Roman"/>
          <w:b/>
          <w:i w:val="false"/>
          <w:color w:val="000000"/>
        </w:rPr>
        <w:t xml:space="preserve"> Положение о Министерстве по чрезвычайным ситуациям Республики Казахстан</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1. Министерство по чрезвычайным ситуациям Республики Казахстан (далее – Министерство) является центральным исполнительным органом Республики Казахстан, осуществляющим руководство в сферах предупреждения и ликвидации чрезвычайных ситуаций природного и техногенного характера, гражданской обороны, пожарной и промышленной безопасности, формирование и развитие государственного материального резерва, обеспечение функционирования и дальнейшее развитие государственной системы гражданской защиты, организацию предупреждения и тушения пожаров.</w:t>
      </w:r>
    </w:p>
    <w:bookmarkEnd w:id="10"/>
    <w:p>
      <w:pPr>
        <w:spacing w:after="0"/>
        <w:ind w:left="0"/>
        <w:jc w:val="both"/>
      </w:pPr>
      <w:r>
        <w:rPr>
          <w:rFonts w:ascii="Times New Roman"/>
          <w:b w:val="false"/>
          <w:i w:val="false"/>
          <w:color w:val="000000"/>
          <w:sz w:val="28"/>
        </w:rPr>
        <w:t>
      2. Министерство имеет ведомства:</w:t>
      </w:r>
    </w:p>
    <w:bookmarkStart w:name="z18" w:id="11"/>
    <w:p>
      <w:pPr>
        <w:spacing w:after="0"/>
        <w:ind w:left="0"/>
        <w:jc w:val="both"/>
      </w:pPr>
      <w:r>
        <w:rPr>
          <w:rFonts w:ascii="Times New Roman"/>
          <w:b w:val="false"/>
          <w:i w:val="false"/>
          <w:color w:val="000000"/>
          <w:sz w:val="28"/>
        </w:rPr>
        <w:t>
      1) Комитет по гражданской обороне и воинским частям;</w:t>
      </w:r>
    </w:p>
    <w:bookmarkEnd w:id="11"/>
    <w:bookmarkStart w:name="z19" w:id="12"/>
    <w:p>
      <w:pPr>
        <w:spacing w:after="0"/>
        <w:ind w:left="0"/>
        <w:jc w:val="both"/>
      </w:pPr>
      <w:r>
        <w:rPr>
          <w:rFonts w:ascii="Times New Roman"/>
          <w:b w:val="false"/>
          <w:i w:val="false"/>
          <w:color w:val="000000"/>
          <w:sz w:val="28"/>
        </w:rPr>
        <w:t>
      2) Комитет противопожарной службы;</w:t>
      </w:r>
    </w:p>
    <w:bookmarkEnd w:id="12"/>
    <w:bookmarkStart w:name="z20" w:id="13"/>
    <w:p>
      <w:pPr>
        <w:spacing w:after="0"/>
        <w:ind w:left="0"/>
        <w:jc w:val="both"/>
      </w:pPr>
      <w:r>
        <w:rPr>
          <w:rFonts w:ascii="Times New Roman"/>
          <w:b w:val="false"/>
          <w:i w:val="false"/>
          <w:color w:val="000000"/>
          <w:sz w:val="28"/>
        </w:rPr>
        <w:t>
      3) Комитет по государственным материальным резервам;</w:t>
      </w:r>
    </w:p>
    <w:bookmarkEnd w:id="13"/>
    <w:bookmarkStart w:name="z21" w:id="14"/>
    <w:p>
      <w:pPr>
        <w:spacing w:after="0"/>
        <w:ind w:left="0"/>
        <w:jc w:val="both"/>
      </w:pPr>
      <w:r>
        <w:rPr>
          <w:rFonts w:ascii="Times New Roman"/>
          <w:b w:val="false"/>
          <w:i w:val="false"/>
          <w:color w:val="000000"/>
          <w:sz w:val="28"/>
        </w:rPr>
        <w:t>
      4) Комитет промышленной безопасности;</w:t>
      </w:r>
    </w:p>
    <w:bookmarkEnd w:id="14"/>
    <w:bookmarkStart w:name="z1540" w:id="15"/>
    <w:p>
      <w:pPr>
        <w:spacing w:after="0"/>
        <w:ind w:left="0"/>
        <w:jc w:val="both"/>
      </w:pPr>
      <w:r>
        <w:rPr>
          <w:rFonts w:ascii="Times New Roman"/>
          <w:b w:val="false"/>
          <w:i w:val="false"/>
          <w:color w:val="000000"/>
          <w:sz w:val="28"/>
        </w:rPr>
        <w:t>
      5) Комитет предупреждения чрезвычайных ситуаций.</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Правительства РК от 28.06.2024 </w:t>
      </w:r>
      <w:r>
        <w:rPr>
          <w:rFonts w:ascii="Times New Roman"/>
          <w:b w:val="false"/>
          <w:i w:val="false"/>
          <w:color w:val="000000"/>
          <w:sz w:val="28"/>
        </w:rPr>
        <w:t>№ 519</w:t>
      </w:r>
      <w:r>
        <w:rPr>
          <w:rFonts w:ascii="Times New Roman"/>
          <w:b w:val="false"/>
          <w:i w:val="false"/>
          <w:color w:val="ff0000"/>
          <w:sz w:val="28"/>
        </w:rPr>
        <w:t>.</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3. Министерство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6"/>
    <w:bookmarkStart w:name="z23" w:id="17"/>
    <w:p>
      <w:pPr>
        <w:spacing w:after="0"/>
        <w:ind w:left="0"/>
        <w:jc w:val="both"/>
      </w:pPr>
      <w:r>
        <w:rPr>
          <w:rFonts w:ascii="Times New Roman"/>
          <w:b w:val="false"/>
          <w:i w:val="false"/>
          <w:color w:val="000000"/>
          <w:sz w:val="28"/>
        </w:rPr>
        <w:t>
      4. Министерство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государственном языке, бланки установленного образца, счета в органах казначейства в соответствии с законодательством Республики Казахстан.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22.10.2022 </w:t>
      </w:r>
      <w:r>
        <w:rPr>
          <w:rFonts w:ascii="Times New Roman"/>
          <w:b w:val="false"/>
          <w:i w:val="false"/>
          <w:color w:val="000000"/>
          <w:sz w:val="28"/>
        </w:rPr>
        <w:t>№ 844</w:t>
      </w:r>
      <w:r>
        <w:rPr>
          <w:rFonts w:ascii="Times New Roman"/>
          <w:b w:val="false"/>
          <w:i w:val="false"/>
          <w:color w:val="ff0000"/>
          <w:sz w:val="28"/>
        </w:rPr>
        <w:t>.</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5. Министерство вступает в гражданско-правовые отношения от собственного имени.</w:t>
      </w:r>
    </w:p>
    <w:bookmarkEnd w:id="18"/>
    <w:bookmarkStart w:name="z25" w:id="19"/>
    <w:p>
      <w:pPr>
        <w:spacing w:after="0"/>
        <w:ind w:left="0"/>
        <w:jc w:val="both"/>
      </w:pPr>
      <w:r>
        <w:rPr>
          <w:rFonts w:ascii="Times New Roman"/>
          <w:b w:val="false"/>
          <w:i w:val="false"/>
          <w:color w:val="000000"/>
          <w:sz w:val="28"/>
        </w:rPr>
        <w:t>
      6. Министерство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Правительства РК от 07.02.2022 </w:t>
      </w:r>
      <w:r>
        <w:rPr>
          <w:rFonts w:ascii="Times New Roman"/>
          <w:b w:val="false"/>
          <w:i w:val="false"/>
          <w:color w:val="000000"/>
          <w:sz w:val="28"/>
        </w:rPr>
        <w:t>№ 55</w:t>
      </w:r>
      <w:r>
        <w:rPr>
          <w:rFonts w:ascii="Times New Roman"/>
          <w:b w:val="false"/>
          <w:i w:val="false"/>
          <w:color w:val="ff0000"/>
          <w:sz w:val="28"/>
        </w:rPr>
        <w:t>.</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7. Министерство по вопросам своей компетенции в установленном законодательством порядке принимает решения, оформляемые приказами Министра по чрезвычайным ситуациям Республики Казахстан и другими актами, предусмотренными законодательством Республики Казахстан.</w:t>
      </w:r>
    </w:p>
    <w:bookmarkEnd w:id="20"/>
    <w:bookmarkStart w:name="z27" w:id="21"/>
    <w:p>
      <w:pPr>
        <w:spacing w:after="0"/>
        <w:ind w:left="0"/>
        <w:jc w:val="both"/>
      </w:pPr>
      <w:r>
        <w:rPr>
          <w:rFonts w:ascii="Times New Roman"/>
          <w:b w:val="false"/>
          <w:i w:val="false"/>
          <w:color w:val="000000"/>
          <w:sz w:val="28"/>
        </w:rPr>
        <w:t>
      8. Структура и лимит штатной численности Министерства утверждаются в соответствии с законодательством Республики Казахстан.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Правительства РК от 07.02.2022 </w:t>
      </w:r>
      <w:r>
        <w:rPr>
          <w:rFonts w:ascii="Times New Roman"/>
          <w:b w:val="false"/>
          <w:i w:val="false"/>
          <w:color w:val="000000"/>
          <w:sz w:val="28"/>
        </w:rPr>
        <w:t>№ 55</w:t>
      </w:r>
      <w:r>
        <w:rPr>
          <w:rFonts w:ascii="Times New Roman"/>
          <w:b w:val="false"/>
          <w:i w:val="false"/>
          <w:color w:val="ff0000"/>
          <w:sz w:val="28"/>
        </w:rPr>
        <w:t>.</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9. Местонахождение юридического лица: 010000, город Астана, Есильский район, проспект Мәңгілік ел, дом 8, административное здание "Дом министерств", 2-подъезд.</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Правительства РК от 19.10.2022 </w:t>
      </w:r>
      <w:r>
        <w:rPr>
          <w:rFonts w:ascii="Times New Roman"/>
          <w:b w:val="false"/>
          <w:i w:val="false"/>
          <w:color w:val="000000"/>
          <w:sz w:val="28"/>
        </w:rPr>
        <w:t>№ 834</w:t>
      </w:r>
      <w:r>
        <w:rPr>
          <w:rFonts w:ascii="Times New Roman"/>
          <w:b w:val="false"/>
          <w:i w:val="false"/>
          <w:color w:val="ff0000"/>
          <w:sz w:val="28"/>
        </w:rPr>
        <w:t xml:space="preserve"> (водится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постановлением Правительства РК от 07.02.2022 </w:t>
      </w:r>
      <w:r>
        <w:rPr>
          <w:rFonts w:ascii="Times New Roman"/>
          <w:b w:val="false"/>
          <w:i w:val="false"/>
          <w:color w:val="000000"/>
          <w:sz w:val="28"/>
        </w:rPr>
        <w:t>№ 55</w:t>
      </w:r>
      <w:r>
        <w:rPr>
          <w:rFonts w:ascii="Times New Roman"/>
          <w:b w:val="false"/>
          <w:i w:val="false"/>
          <w:color w:val="ff0000"/>
          <w:sz w:val="28"/>
        </w:rPr>
        <w:t>.</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11. Настоящее Положение является учредительным документом Министерства.</w:t>
      </w:r>
    </w:p>
    <w:bookmarkEnd w:id="23"/>
    <w:bookmarkStart w:name="z31" w:id="24"/>
    <w:p>
      <w:pPr>
        <w:spacing w:after="0"/>
        <w:ind w:left="0"/>
        <w:jc w:val="both"/>
      </w:pPr>
      <w:r>
        <w:rPr>
          <w:rFonts w:ascii="Times New Roman"/>
          <w:b w:val="false"/>
          <w:i w:val="false"/>
          <w:color w:val="000000"/>
          <w:sz w:val="28"/>
        </w:rPr>
        <w:t>
      12. Финансирование деятельности Министерства осуществляется из республиканского бюджета.</w:t>
      </w:r>
    </w:p>
    <w:bookmarkEnd w:id="24"/>
    <w:bookmarkStart w:name="z32" w:id="25"/>
    <w:p>
      <w:pPr>
        <w:spacing w:after="0"/>
        <w:ind w:left="0"/>
        <w:jc w:val="both"/>
      </w:pPr>
      <w:r>
        <w:rPr>
          <w:rFonts w:ascii="Times New Roman"/>
          <w:b w:val="false"/>
          <w:i w:val="false"/>
          <w:color w:val="000000"/>
          <w:sz w:val="28"/>
        </w:rPr>
        <w:t>
      13. Министерству запрещается вступать в договорные отношения с субъектами предпринимательства на предмет выполнения обязанностей, являющихся полномочиями Министерства.</w:t>
      </w:r>
    </w:p>
    <w:bookmarkEnd w:id="25"/>
    <w:bookmarkStart w:name="z17" w:id="26"/>
    <w:p>
      <w:pPr>
        <w:spacing w:after="0"/>
        <w:ind w:left="0"/>
        <w:jc w:val="both"/>
      </w:pPr>
      <w:r>
        <w:rPr>
          <w:rFonts w:ascii="Times New Roman"/>
          <w:b w:val="false"/>
          <w:i w:val="false"/>
          <w:color w:val="000000"/>
          <w:sz w:val="28"/>
        </w:rPr>
        <w:t>
      Если Министерству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Правительства РК от 07.02.2022 </w:t>
      </w:r>
      <w:r>
        <w:rPr>
          <w:rFonts w:ascii="Times New Roman"/>
          <w:b w:val="false"/>
          <w:i w:val="false"/>
          <w:color w:val="000000"/>
          <w:sz w:val="28"/>
        </w:rPr>
        <w:t>№ 55</w:t>
      </w:r>
      <w:r>
        <w:rPr>
          <w:rFonts w:ascii="Times New Roman"/>
          <w:b w:val="false"/>
          <w:i w:val="false"/>
          <w:color w:val="ff0000"/>
          <w:sz w:val="28"/>
        </w:rPr>
        <w:t>.</w:t>
      </w:r>
      <w:r>
        <w:br/>
      </w:r>
      <w:r>
        <w:rPr>
          <w:rFonts w:ascii="Times New Roman"/>
          <w:b w:val="false"/>
          <w:i w:val="false"/>
          <w:color w:val="000000"/>
          <w:sz w:val="28"/>
        </w:rPr>
        <w:t>
</w:t>
      </w:r>
    </w:p>
    <w:bookmarkStart w:name="z34" w:id="27"/>
    <w:p>
      <w:pPr>
        <w:spacing w:after="0"/>
        <w:ind w:left="0"/>
        <w:jc w:val="left"/>
      </w:pPr>
      <w:r>
        <w:rPr>
          <w:rFonts w:ascii="Times New Roman"/>
          <w:b/>
          <w:i w:val="false"/>
          <w:color w:val="000000"/>
        </w:rPr>
        <w:t xml:space="preserve"> Глава 2. Задачи и полномочия государственного органа</w:t>
      </w:r>
    </w:p>
    <w:bookmarkEnd w:id="27"/>
    <w:p>
      <w:pPr>
        <w:spacing w:after="0"/>
        <w:ind w:left="0"/>
        <w:jc w:val="both"/>
      </w:pPr>
      <w:r>
        <w:rPr>
          <w:rFonts w:ascii="Times New Roman"/>
          <w:b w:val="false"/>
          <w:i w:val="false"/>
          <w:color w:val="ff0000"/>
          <w:sz w:val="28"/>
        </w:rPr>
        <w:t xml:space="preserve">
      Сноска. Заголовок главы 2- в редакции постановления Правительства РК от 07.02.2022 </w:t>
      </w:r>
      <w:r>
        <w:rPr>
          <w:rFonts w:ascii="Times New Roman"/>
          <w:b w:val="false"/>
          <w:i w:val="false"/>
          <w:color w:val="ff0000"/>
          <w:sz w:val="28"/>
        </w:rPr>
        <w:t>№ 55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14. Исключен постановлением Правительства РК от 07.02.2022 </w:t>
      </w:r>
      <w:r>
        <w:rPr>
          <w:rFonts w:ascii="Times New Roman"/>
          <w:b w:val="false"/>
          <w:i w:val="false"/>
          <w:color w:val="000000"/>
          <w:sz w:val="28"/>
        </w:rPr>
        <w:t>№ 55</w:t>
      </w:r>
      <w:r>
        <w:rPr>
          <w:rFonts w:ascii="Times New Roman"/>
          <w:b w:val="false"/>
          <w:i w:val="false"/>
          <w:color w:val="000000"/>
          <w:sz w:val="28"/>
        </w:rPr>
        <w:t>.</w:t>
      </w:r>
    </w:p>
    <w:bookmarkStart w:name="z36" w:id="28"/>
    <w:p>
      <w:pPr>
        <w:spacing w:after="0"/>
        <w:ind w:left="0"/>
        <w:jc w:val="both"/>
      </w:pPr>
      <w:r>
        <w:rPr>
          <w:rFonts w:ascii="Times New Roman"/>
          <w:b w:val="false"/>
          <w:i w:val="false"/>
          <w:color w:val="000000"/>
          <w:sz w:val="28"/>
        </w:rPr>
        <w:t>
      15. Задачи:</w:t>
      </w:r>
    </w:p>
    <w:bookmarkEnd w:id="28"/>
    <w:bookmarkStart w:name="z37" w:id="29"/>
    <w:p>
      <w:pPr>
        <w:spacing w:after="0"/>
        <w:ind w:left="0"/>
        <w:jc w:val="both"/>
      </w:pPr>
      <w:r>
        <w:rPr>
          <w:rFonts w:ascii="Times New Roman"/>
          <w:b w:val="false"/>
          <w:i w:val="false"/>
          <w:color w:val="000000"/>
          <w:sz w:val="28"/>
        </w:rPr>
        <w:t>
      1) предупреждение и ликвидация чрезвычайных ситуаций;</w:t>
      </w:r>
    </w:p>
    <w:bookmarkEnd w:id="29"/>
    <w:bookmarkStart w:name="z38" w:id="30"/>
    <w:p>
      <w:pPr>
        <w:spacing w:after="0"/>
        <w:ind w:left="0"/>
        <w:jc w:val="both"/>
      </w:pPr>
      <w:r>
        <w:rPr>
          <w:rFonts w:ascii="Times New Roman"/>
          <w:b w:val="false"/>
          <w:i w:val="false"/>
          <w:color w:val="000000"/>
          <w:sz w:val="28"/>
        </w:rPr>
        <w:t>
      2) организация и ведение мероприятий гражданской обороны;</w:t>
      </w:r>
    </w:p>
    <w:bookmarkEnd w:id="30"/>
    <w:bookmarkStart w:name="z39" w:id="31"/>
    <w:p>
      <w:pPr>
        <w:spacing w:after="0"/>
        <w:ind w:left="0"/>
        <w:jc w:val="both"/>
      </w:pPr>
      <w:r>
        <w:rPr>
          <w:rFonts w:ascii="Times New Roman"/>
          <w:b w:val="false"/>
          <w:i w:val="false"/>
          <w:color w:val="000000"/>
          <w:sz w:val="28"/>
        </w:rPr>
        <w:t>
      3) обеспечение пожарной и промышленной безопасности;</w:t>
      </w:r>
    </w:p>
    <w:bookmarkEnd w:id="31"/>
    <w:bookmarkStart w:name="z40" w:id="32"/>
    <w:p>
      <w:pPr>
        <w:spacing w:after="0"/>
        <w:ind w:left="0"/>
        <w:jc w:val="both"/>
      </w:pPr>
      <w:r>
        <w:rPr>
          <w:rFonts w:ascii="Times New Roman"/>
          <w:b w:val="false"/>
          <w:i w:val="false"/>
          <w:color w:val="000000"/>
          <w:sz w:val="28"/>
        </w:rPr>
        <w:t>
      4) формирование и развитие государственного материального резерва;</w:t>
      </w:r>
    </w:p>
    <w:bookmarkEnd w:id="32"/>
    <w:bookmarkStart w:name="z41" w:id="33"/>
    <w:p>
      <w:pPr>
        <w:spacing w:after="0"/>
        <w:ind w:left="0"/>
        <w:jc w:val="both"/>
      </w:pPr>
      <w:r>
        <w:rPr>
          <w:rFonts w:ascii="Times New Roman"/>
          <w:b w:val="false"/>
          <w:i w:val="false"/>
          <w:color w:val="000000"/>
          <w:sz w:val="28"/>
        </w:rPr>
        <w:t xml:space="preserve">
      5) развитие государственной системы гражданской защиты; </w:t>
      </w:r>
    </w:p>
    <w:bookmarkEnd w:id="33"/>
    <w:bookmarkStart w:name="z42" w:id="34"/>
    <w:p>
      <w:pPr>
        <w:spacing w:after="0"/>
        <w:ind w:left="0"/>
        <w:jc w:val="both"/>
      </w:pPr>
      <w:r>
        <w:rPr>
          <w:rFonts w:ascii="Times New Roman"/>
          <w:b w:val="false"/>
          <w:i w:val="false"/>
          <w:color w:val="000000"/>
          <w:sz w:val="28"/>
        </w:rPr>
        <w:t>
      6) межотраслевая координация в сфере гражданской защиты.</w:t>
      </w:r>
    </w:p>
    <w:bookmarkEnd w:id="34"/>
    <w:bookmarkStart w:name="z1561" w:id="35"/>
    <w:p>
      <w:pPr>
        <w:spacing w:after="0"/>
        <w:ind w:left="0"/>
        <w:jc w:val="both"/>
      </w:pPr>
      <w:r>
        <w:rPr>
          <w:rFonts w:ascii="Times New Roman"/>
          <w:b w:val="false"/>
          <w:i w:val="false"/>
          <w:color w:val="000000"/>
          <w:sz w:val="28"/>
        </w:rPr>
        <w:t>
      7) оказание экстренной медицинской и психологической помощи населению, находящемуся в зоне чрезвычайной ситуации;</w:t>
      </w:r>
    </w:p>
    <w:bookmarkEnd w:id="35"/>
    <w:bookmarkStart w:name="z1562" w:id="36"/>
    <w:p>
      <w:pPr>
        <w:spacing w:after="0"/>
        <w:ind w:left="0"/>
        <w:jc w:val="both"/>
      </w:pPr>
      <w:r>
        <w:rPr>
          <w:rFonts w:ascii="Times New Roman"/>
          <w:b w:val="false"/>
          <w:i w:val="false"/>
          <w:color w:val="000000"/>
          <w:sz w:val="28"/>
        </w:rPr>
        <w:t>
      8) материально-техническое оснащение органов гражданской защиты, профессиональная служебная и физическая подготовка сотрудников и военнослужащих органов гражданской защиты, поддержание их в постоянной готовности.</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постановлением Правительства РК от 28.07.2025 </w:t>
      </w:r>
      <w:r>
        <w:rPr>
          <w:rFonts w:ascii="Times New Roman"/>
          <w:b w:val="false"/>
          <w:i w:val="false"/>
          <w:color w:val="000000"/>
          <w:sz w:val="28"/>
        </w:rPr>
        <w:t>№ 561</w:t>
      </w:r>
      <w:r>
        <w:rPr>
          <w:rFonts w:ascii="Times New Roman"/>
          <w:b w:val="false"/>
          <w:i w:val="false"/>
          <w:color w:val="ff0000"/>
          <w:sz w:val="28"/>
        </w:rPr>
        <w:t xml:space="preserve"> (порядок введение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1052" w:id="37"/>
    <w:p>
      <w:pPr>
        <w:spacing w:after="0"/>
        <w:ind w:left="0"/>
        <w:jc w:val="both"/>
      </w:pPr>
      <w:r>
        <w:rPr>
          <w:rFonts w:ascii="Times New Roman"/>
          <w:b w:val="false"/>
          <w:i w:val="false"/>
          <w:color w:val="000000"/>
          <w:sz w:val="28"/>
        </w:rPr>
        <w:t>
      15-1. Полномочия:</w:t>
      </w:r>
    </w:p>
    <w:bookmarkEnd w:id="37"/>
    <w:bookmarkStart w:name="z1053" w:id="38"/>
    <w:p>
      <w:pPr>
        <w:spacing w:after="0"/>
        <w:ind w:left="0"/>
        <w:jc w:val="both"/>
      </w:pPr>
      <w:r>
        <w:rPr>
          <w:rFonts w:ascii="Times New Roman"/>
          <w:b w:val="false"/>
          <w:i w:val="false"/>
          <w:color w:val="000000"/>
          <w:sz w:val="28"/>
        </w:rPr>
        <w:t>
      1) права:</w:t>
      </w:r>
    </w:p>
    <w:bookmarkEnd w:id="38"/>
    <w:bookmarkStart w:name="z1054" w:id="39"/>
    <w:p>
      <w:pPr>
        <w:spacing w:after="0"/>
        <w:ind w:left="0"/>
        <w:jc w:val="both"/>
      </w:pPr>
      <w:r>
        <w:rPr>
          <w:rFonts w:ascii="Times New Roman"/>
          <w:b w:val="false"/>
          <w:i w:val="false"/>
          <w:color w:val="000000"/>
          <w:sz w:val="28"/>
        </w:rPr>
        <w:t>
      запрашивать информацию из государственных органов и организаций, от должностных лиц и граждан;</w:t>
      </w:r>
    </w:p>
    <w:bookmarkEnd w:id="39"/>
    <w:bookmarkStart w:name="z1055" w:id="40"/>
    <w:p>
      <w:pPr>
        <w:spacing w:after="0"/>
        <w:ind w:left="0"/>
        <w:jc w:val="both"/>
      </w:pPr>
      <w:r>
        <w:rPr>
          <w:rFonts w:ascii="Times New Roman"/>
          <w:b w:val="false"/>
          <w:i w:val="false"/>
          <w:color w:val="000000"/>
          <w:sz w:val="28"/>
        </w:rPr>
        <w:t>
      в пределах своей компетенции самостоятельно принимать решения по вопросам, не отнесенным к компетенции Правительства Республики Казахстан;</w:t>
      </w:r>
    </w:p>
    <w:bookmarkEnd w:id="40"/>
    <w:bookmarkStart w:name="z1056" w:id="41"/>
    <w:p>
      <w:pPr>
        <w:spacing w:after="0"/>
        <w:ind w:left="0"/>
        <w:jc w:val="both"/>
      </w:pPr>
      <w:r>
        <w:rPr>
          <w:rFonts w:ascii="Times New Roman"/>
          <w:b w:val="false"/>
          <w:i w:val="false"/>
          <w:color w:val="000000"/>
          <w:sz w:val="28"/>
        </w:rPr>
        <w:t>
      принимать нормативные правовые акты, обязательные для исполнения, и инструктивно-методические документы в пределах своей компетенции;</w:t>
      </w:r>
    </w:p>
    <w:bookmarkEnd w:id="41"/>
    <w:bookmarkStart w:name="z1057" w:id="42"/>
    <w:p>
      <w:pPr>
        <w:spacing w:after="0"/>
        <w:ind w:left="0"/>
        <w:jc w:val="both"/>
      </w:pPr>
      <w:r>
        <w:rPr>
          <w:rFonts w:ascii="Times New Roman"/>
          <w:b w:val="false"/>
          <w:i w:val="false"/>
          <w:color w:val="000000"/>
          <w:sz w:val="28"/>
        </w:rPr>
        <w:t>
      вносить предложения по разработке нормативных правовых актов или передавать на рассмотрение уполномоченных органов инициативные проекты таких актов;</w:t>
      </w:r>
    </w:p>
    <w:bookmarkEnd w:id="42"/>
    <w:bookmarkStart w:name="z1058" w:id="43"/>
    <w:p>
      <w:pPr>
        <w:spacing w:after="0"/>
        <w:ind w:left="0"/>
        <w:jc w:val="both"/>
      </w:pPr>
      <w:r>
        <w:rPr>
          <w:rFonts w:ascii="Times New Roman"/>
          <w:b w:val="false"/>
          <w:i w:val="false"/>
          <w:color w:val="000000"/>
          <w:sz w:val="28"/>
        </w:rPr>
        <w:t>
      вносить предложения в центральные и местные исполнительные органы об отмене или изменении принятых ими актов;</w:t>
      </w:r>
    </w:p>
    <w:bookmarkEnd w:id="43"/>
    <w:bookmarkStart w:name="z1059" w:id="44"/>
    <w:p>
      <w:pPr>
        <w:spacing w:after="0"/>
        <w:ind w:left="0"/>
        <w:jc w:val="both"/>
      </w:pPr>
      <w:r>
        <w:rPr>
          <w:rFonts w:ascii="Times New Roman"/>
          <w:b w:val="false"/>
          <w:i w:val="false"/>
          <w:color w:val="000000"/>
          <w:sz w:val="28"/>
        </w:rPr>
        <w:t>
      привлекать к работе специалистов государственных органов и иных организаций, а также иностранных и местных экспертов и специалистов при осуществлении возложенных на Министерство функций;</w:t>
      </w:r>
    </w:p>
    <w:bookmarkEnd w:id="44"/>
    <w:bookmarkStart w:name="z1060" w:id="45"/>
    <w:p>
      <w:pPr>
        <w:spacing w:after="0"/>
        <w:ind w:left="0"/>
        <w:jc w:val="both"/>
      </w:pPr>
      <w:r>
        <w:rPr>
          <w:rFonts w:ascii="Times New Roman"/>
          <w:b w:val="false"/>
          <w:i w:val="false"/>
          <w:color w:val="000000"/>
          <w:sz w:val="28"/>
        </w:rPr>
        <w:t>
      обращаться в суд;</w:t>
      </w:r>
    </w:p>
    <w:bookmarkEnd w:id="45"/>
    <w:bookmarkStart w:name="z1061" w:id="46"/>
    <w:p>
      <w:pPr>
        <w:spacing w:after="0"/>
        <w:ind w:left="0"/>
        <w:jc w:val="both"/>
      </w:pPr>
      <w:r>
        <w:rPr>
          <w:rFonts w:ascii="Times New Roman"/>
          <w:b w:val="false"/>
          <w:i w:val="false"/>
          <w:color w:val="000000"/>
          <w:sz w:val="28"/>
        </w:rPr>
        <w:t>
      создавать консультативно-совещательные и экспертные комиссии в пределах своей компетенции;</w:t>
      </w:r>
    </w:p>
    <w:bookmarkEnd w:id="46"/>
    <w:bookmarkStart w:name="z1062" w:id="47"/>
    <w:p>
      <w:pPr>
        <w:spacing w:after="0"/>
        <w:ind w:left="0"/>
        <w:jc w:val="both"/>
      </w:pPr>
      <w:r>
        <w:rPr>
          <w:rFonts w:ascii="Times New Roman"/>
          <w:b w:val="false"/>
          <w:i w:val="false"/>
          <w:color w:val="000000"/>
          <w:sz w:val="28"/>
        </w:rPr>
        <w:t>
      запрашивать и получать в установленном законодательством Республики Казахстан порядке необходимую для осуществления административной процедуры информацию;</w:t>
      </w:r>
    </w:p>
    <w:bookmarkEnd w:id="47"/>
    <w:bookmarkStart w:name="z1063" w:id="48"/>
    <w:p>
      <w:pPr>
        <w:spacing w:after="0"/>
        <w:ind w:left="0"/>
        <w:jc w:val="both"/>
      </w:pPr>
      <w:r>
        <w:rPr>
          <w:rFonts w:ascii="Times New Roman"/>
          <w:b w:val="false"/>
          <w:i w:val="false"/>
          <w:color w:val="000000"/>
          <w:sz w:val="28"/>
        </w:rPr>
        <w:t xml:space="preserve">
      оказывать содействие в пределах своей компетенции административным органам, должностным лицам в случаях, предусмотренных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48"/>
    <w:bookmarkStart w:name="z1064" w:id="49"/>
    <w:p>
      <w:pPr>
        <w:spacing w:after="0"/>
        <w:ind w:left="0"/>
        <w:jc w:val="both"/>
      </w:pPr>
      <w:r>
        <w:rPr>
          <w:rFonts w:ascii="Times New Roman"/>
          <w:b w:val="false"/>
          <w:i w:val="false"/>
          <w:color w:val="000000"/>
          <w:sz w:val="28"/>
        </w:rPr>
        <w:t>
      2) обязанности:</w:t>
      </w:r>
    </w:p>
    <w:bookmarkEnd w:id="49"/>
    <w:bookmarkStart w:name="z1065" w:id="50"/>
    <w:p>
      <w:pPr>
        <w:spacing w:after="0"/>
        <w:ind w:left="0"/>
        <w:jc w:val="both"/>
      </w:pPr>
      <w:r>
        <w:rPr>
          <w:rFonts w:ascii="Times New Roman"/>
          <w:b w:val="false"/>
          <w:i w:val="false"/>
          <w:color w:val="000000"/>
          <w:sz w:val="28"/>
        </w:rPr>
        <w:t>
      вести бухгалтерский учет и формировать финансовую отчетность;</w:t>
      </w:r>
    </w:p>
    <w:bookmarkEnd w:id="50"/>
    <w:bookmarkStart w:name="z1066" w:id="51"/>
    <w:p>
      <w:pPr>
        <w:spacing w:after="0"/>
        <w:ind w:left="0"/>
        <w:jc w:val="both"/>
      </w:pPr>
      <w:r>
        <w:rPr>
          <w:rFonts w:ascii="Times New Roman"/>
          <w:b w:val="false"/>
          <w:i w:val="false"/>
          <w:color w:val="000000"/>
          <w:sz w:val="28"/>
        </w:rPr>
        <w:t>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51"/>
    <w:bookmarkStart w:name="z1067" w:id="52"/>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52"/>
    <w:bookmarkStart w:name="z1068" w:id="53"/>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53"/>
    <w:bookmarkStart w:name="z1069" w:id="54"/>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дате и времени проводимого заслушивания;</w:t>
      </w:r>
    </w:p>
    <w:bookmarkEnd w:id="54"/>
    <w:bookmarkStart w:name="z1070" w:id="55"/>
    <w:p>
      <w:pPr>
        <w:spacing w:after="0"/>
        <w:ind w:left="0"/>
        <w:jc w:val="both"/>
      </w:pPr>
      <w:r>
        <w:rPr>
          <w:rFonts w:ascii="Times New Roman"/>
          <w:b w:val="false"/>
          <w:i w:val="false"/>
          <w:color w:val="000000"/>
          <w:sz w:val="28"/>
        </w:rPr>
        <w:t xml:space="preserve">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55"/>
    <w:bookmarkStart w:name="z1071" w:id="56"/>
    <w:p>
      <w:pPr>
        <w:spacing w:after="0"/>
        <w:ind w:left="0"/>
        <w:jc w:val="both"/>
      </w:pPr>
      <w:r>
        <w:rPr>
          <w:rFonts w:ascii="Times New Roman"/>
          <w:b w:val="false"/>
          <w:i w:val="false"/>
          <w:color w:val="000000"/>
          <w:sz w:val="28"/>
        </w:rPr>
        <w:t xml:space="preserve">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56"/>
    <w:bookmarkStart w:name="z1072" w:id="57"/>
    <w:p>
      <w:pPr>
        <w:spacing w:after="0"/>
        <w:ind w:left="0"/>
        <w:jc w:val="both"/>
      </w:pPr>
      <w:r>
        <w:rPr>
          <w:rFonts w:ascii="Times New Roman"/>
          <w:b w:val="false"/>
          <w:i w:val="false"/>
          <w:color w:val="000000"/>
          <w:sz w:val="28"/>
        </w:rPr>
        <w:t xml:space="preserve">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57"/>
    <w:bookmarkStart w:name="z1073" w:id="58"/>
    <w:p>
      <w:pPr>
        <w:spacing w:after="0"/>
        <w:ind w:left="0"/>
        <w:jc w:val="both"/>
      </w:pPr>
      <w:r>
        <w:rPr>
          <w:rFonts w:ascii="Times New Roman"/>
          <w:b w:val="false"/>
          <w:i w:val="false"/>
          <w:color w:val="000000"/>
          <w:sz w:val="28"/>
        </w:rPr>
        <w:t>
      вести ведомственный учет количества проверок субъектов (объектов) контроля и надзора, а также выявленных нарушений в соответствии с проверочными листами и принятых к ним мер административного воздействия.</w:t>
      </w:r>
    </w:p>
    <w:bookmarkEnd w:id="58"/>
    <w:bookmarkStart w:name="z1074" w:id="59"/>
    <w:p>
      <w:pPr>
        <w:spacing w:after="0"/>
        <w:ind w:left="0"/>
        <w:jc w:val="both"/>
      </w:pPr>
      <w:r>
        <w:rPr>
          <w:rFonts w:ascii="Times New Roman"/>
          <w:b w:val="false"/>
          <w:i w:val="false"/>
          <w:color w:val="000000"/>
          <w:sz w:val="28"/>
        </w:rPr>
        <w:t>
      Министерство также может осуществлять иные полномочия, предусмотренные законодательством Республики Казахстан.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15-1 в соответствии с постановлением Правительства РК от 07.02.2022 </w:t>
      </w:r>
      <w:r>
        <w:rPr>
          <w:rFonts w:ascii="Times New Roman"/>
          <w:b w:val="false"/>
          <w:i w:val="false"/>
          <w:color w:val="000000"/>
          <w:sz w:val="28"/>
        </w:rPr>
        <w:t>№ 55</w:t>
      </w:r>
      <w:r>
        <w:rPr>
          <w:rFonts w:ascii="Times New Roman"/>
          <w:b w:val="false"/>
          <w:i w:val="false"/>
          <w:color w:val="ff0000"/>
          <w:sz w:val="28"/>
        </w:rPr>
        <w:t xml:space="preserve">; от 25.04.2022 </w:t>
      </w:r>
      <w:r>
        <w:rPr>
          <w:rFonts w:ascii="Times New Roman"/>
          <w:b w:val="false"/>
          <w:i w:val="false"/>
          <w:color w:val="000000"/>
          <w:sz w:val="28"/>
        </w:rPr>
        <w:t>№ 244</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3"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Функции:</w:t>
      </w:r>
    </w:p>
    <w:bookmarkEnd w:id="60"/>
    <w:bookmarkStart w:name="z1076" w:id="61"/>
    <w:p>
      <w:pPr>
        <w:spacing w:after="0"/>
        <w:ind w:left="0"/>
        <w:jc w:val="both"/>
      </w:pPr>
      <w:r>
        <w:rPr>
          <w:rFonts w:ascii="Times New Roman"/>
          <w:b w:val="false"/>
          <w:i w:val="false"/>
          <w:color w:val="000000"/>
          <w:sz w:val="28"/>
        </w:rPr>
        <w:t>
      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сфере гражданской защиты в соответствии с законодательством Республики Казахстан;</w:t>
      </w:r>
    </w:p>
    <w:bookmarkEnd w:id="61"/>
    <w:bookmarkStart w:name="z1563" w:id="62"/>
    <w:p>
      <w:pPr>
        <w:spacing w:after="0"/>
        <w:ind w:left="0"/>
        <w:jc w:val="both"/>
      </w:pPr>
      <w:r>
        <w:rPr>
          <w:rFonts w:ascii="Times New Roman"/>
          <w:b w:val="false"/>
          <w:i w:val="false"/>
          <w:color w:val="000000"/>
          <w:sz w:val="28"/>
        </w:rPr>
        <w:t>
      1-1) осуществляет стратегические, регулятивные, реализационные и контрольно-надзорные функции в пределах своей компетенции;</w:t>
      </w:r>
    </w:p>
    <w:bookmarkEnd w:id="62"/>
    <w:bookmarkStart w:name="z1077" w:id="63"/>
    <w:p>
      <w:pPr>
        <w:spacing w:after="0"/>
        <w:ind w:left="0"/>
        <w:jc w:val="both"/>
      </w:pPr>
      <w:r>
        <w:rPr>
          <w:rFonts w:ascii="Times New Roman"/>
          <w:b w:val="false"/>
          <w:i w:val="false"/>
          <w:color w:val="000000"/>
          <w:sz w:val="28"/>
        </w:rPr>
        <w:t>
      2) обеспечивает функционирование и дальнейшее развитие государственной системы гражданской защиты;</w:t>
      </w:r>
    </w:p>
    <w:bookmarkEnd w:id="63"/>
    <w:bookmarkStart w:name="z1078" w:id="64"/>
    <w:p>
      <w:pPr>
        <w:spacing w:after="0"/>
        <w:ind w:left="0"/>
        <w:jc w:val="both"/>
      </w:pPr>
      <w:r>
        <w:rPr>
          <w:rFonts w:ascii="Times New Roman"/>
          <w:b w:val="false"/>
          <w:i w:val="false"/>
          <w:color w:val="000000"/>
          <w:sz w:val="28"/>
        </w:rPr>
        <w:t>
      3) осуществляет международное сотрудничество в сфере гражданской защиты;</w:t>
      </w:r>
    </w:p>
    <w:bookmarkEnd w:id="64"/>
    <w:bookmarkStart w:name="z1079" w:id="65"/>
    <w:p>
      <w:pPr>
        <w:spacing w:after="0"/>
        <w:ind w:left="0"/>
        <w:jc w:val="both"/>
      </w:pPr>
      <w:r>
        <w:rPr>
          <w:rFonts w:ascii="Times New Roman"/>
          <w:b w:val="false"/>
          <w:i w:val="false"/>
          <w:color w:val="000000"/>
          <w:sz w:val="28"/>
        </w:rPr>
        <w:t>
      4) вносит предложения по заключению международных договоров (соглашений), проводит переговоры с соответствующими ведомствами зарубежных стран, международными организациями и иностранными юридическими лицами, заключает договоры (соглашения);</w:t>
      </w:r>
    </w:p>
    <w:bookmarkEnd w:id="65"/>
    <w:bookmarkStart w:name="z1080" w:id="66"/>
    <w:p>
      <w:pPr>
        <w:spacing w:after="0"/>
        <w:ind w:left="0"/>
        <w:jc w:val="both"/>
      </w:pPr>
      <w:r>
        <w:rPr>
          <w:rFonts w:ascii="Times New Roman"/>
          <w:b w:val="false"/>
          <w:i w:val="false"/>
          <w:color w:val="000000"/>
          <w:sz w:val="28"/>
        </w:rPr>
        <w:t>
      5) участвует в оказании гуманитарной помощи зарубежным странам;</w:t>
      </w:r>
    </w:p>
    <w:bookmarkEnd w:id="66"/>
    <w:bookmarkStart w:name="z1081" w:id="67"/>
    <w:p>
      <w:pPr>
        <w:spacing w:after="0"/>
        <w:ind w:left="0"/>
        <w:jc w:val="both"/>
      </w:pPr>
      <w:r>
        <w:rPr>
          <w:rFonts w:ascii="Times New Roman"/>
          <w:b w:val="false"/>
          <w:i w:val="false"/>
          <w:color w:val="000000"/>
          <w:sz w:val="28"/>
        </w:rPr>
        <w:t>
      6) вносит предложения по совершенствованию системы национальной безопасности в пределах своей компетенции;</w:t>
      </w:r>
    </w:p>
    <w:bookmarkEnd w:id="67"/>
    <w:bookmarkStart w:name="z1082" w:id="68"/>
    <w:p>
      <w:pPr>
        <w:spacing w:after="0"/>
        <w:ind w:left="0"/>
        <w:jc w:val="both"/>
      </w:pPr>
      <w:r>
        <w:rPr>
          <w:rFonts w:ascii="Times New Roman"/>
          <w:b w:val="false"/>
          <w:i w:val="false"/>
          <w:color w:val="000000"/>
          <w:sz w:val="28"/>
        </w:rPr>
        <w:t>
      7) вносит Президенту и в Правительство Республики Казахстан предложения по совершенствованию деятельности в сферах, регулируемых Министерством;</w:t>
      </w:r>
    </w:p>
    <w:bookmarkEnd w:id="68"/>
    <w:bookmarkStart w:name="z1083" w:id="69"/>
    <w:p>
      <w:pPr>
        <w:spacing w:after="0"/>
        <w:ind w:left="0"/>
        <w:jc w:val="both"/>
      </w:pPr>
      <w:r>
        <w:rPr>
          <w:rFonts w:ascii="Times New Roman"/>
          <w:b w:val="false"/>
          <w:i w:val="false"/>
          <w:color w:val="000000"/>
          <w:sz w:val="28"/>
        </w:rPr>
        <w:t>
      8) разрабатывает планы действий по ликвидации чрезвычайных ситуаций глобального и регионального масштабов и представляет их на утверждение в Правительство Республики Казахстан;</w:t>
      </w:r>
    </w:p>
    <w:bookmarkEnd w:id="69"/>
    <w:bookmarkStart w:name="z1084" w:id="70"/>
    <w:p>
      <w:pPr>
        <w:spacing w:after="0"/>
        <w:ind w:left="0"/>
        <w:jc w:val="both"/>
      </w:pPr>
      <w:r>
        <w:rPr>
          <w:rFonts w:ascii="Times New Roman"/>
          <w:b w:val="false"/>
          <w:i w:val="false"/>
          <w:color w:val="000000"/>
          <w:sz w:val="28"/>
        </w:rPr>
        <w:t>
      9) разрабатывает план гражданской обороны Республики Казахстан, являющийся составной частью плана обороны Республики Казахстан, и представляет его в Министерство обороны Республики Казахстан;</w:t>
      </w:r>
    </w:p>
    <w:bookmarkEnd w:id="70"/>
    <w:bookmarkStart w:name="z1085" w:id="71"/>
    <w:p>
      <w:pPr>
        <w:spacing w:after="0"/>
        <w:ind w:left="0"/>
        <w:jc w:val="both"/>
      </w:pPr>
      <w:r>
        <w:rPr>
          <w:rFonts w:ascii="Times New Roman"/>
          <w:b w:val="false"/>
          <w:i w:val="false"/>
          <w:color w:val="000000"/>
          <w:sz w:val="28"/>
        </w:rPr>
        <w:t>
      10) разрабатывает планы гражданской обороны областей, городов, районов;</w:t>
      </w:r>
    </w:p>
    <w:bookmarkEnd w:id="71"/>
    <w:bookmarkStart w:name="z1086" w:id="72"/>
    <w:p>
      <w:pPr>
        <w:spacing w:after="0"/>
        <w:ind w:left="0"/>
        <w:jc w:val="both"/>
      </w:pPr>
      <w:r>
        <w:rPr>
          <w:rFonts w:ascii="Times New Roman"/>
          <w:b w:val="false"/>
          <w:i w:val="false"/>
          <w:color w:val="000000"/>
          <w:sz w:val="28"/>
        </w:rPr>
        <w:t>
      11) принимает в пределах своей компетенции решения по вопросам подготовки и ведения гражданской обороны, обязательные для исполнения государственными органами, непосредственно подчиненными и подотчетными Президенту Республики Казахстан, центральными и местными исполнительными органами, организациями и гражданами;</w:t>
      </w:r>
    </w:p>
    <w:bookmarkEnd w:id="72"/>
    <w:bookmarkStart w:name="z1087" w:id="73"/>
    <w:p>
      <w:pPr>
        <w:spacing w:after="0"/>
        <w:ind w:left="0"/>
        <w:jc w:val="both"/>
      </w:pPr>
      <w:r>
        <w:rPr>
          <w:rFonts w:ascii="Times New Roman"/>
          <w:b w:val="false"/>
          <w:i w:val="false"/>
          <w:color w:val="000000"/>
          <w:sz w:val="28"/>
        </w:rPr>
        <w:t>
      12) обеспечивает боевую и мобилизационную готовность территориальных органов уполномоченного органа, воинских частей гражданской обороны;</w:t>
      </w:r>
    </w:p>
    <w:bookmarkEnd w:id="73"/>
    <w:bookmarkStart w:name="z1088" w:id="74"/>
    <w:p>
      <w:pPr>
        <w:spacing w:after="0"/>
        <w:ind w:left="0"/>
        <w:jc w:val="both"/>
      </w:pPr>
      <w:r>
        <w:rPr>
          <w:rFonts w:ascii="Times New Roman"/>
          <w:b w:val="false"/>
          <w:i w:val="false"/>
          <w:color w:val="000000"/>
          <w:sz w:val="28"/>
        </w:rPr>
        <w:t>
      13) утверждает комплекс мероприятий по повышению устойчивости функционирования объектов хозяйствования и обеспечению безопасности в чрезвычайных ситуациях;</w:t>
      </w:r>
    </w:p>
    <w:bookmarkEnd w:id="74"/>
    <w:bookmarkStart w:name="z1089" w:id="75"/>
    <w:p>
      <w:pPr>
        <w:spacing w:after="0"/>
        <w:ind w:left="0"/>
        <w:jc w:val="both"/>
      </w:pPr>
      <w:r>
        <w:rPr>
          <w:rFonts w:ascii="Times New Roman"/>
          <w:b w:val="false"/>
          <w:i w:val="false"/>
          <w:color w:val="000000"/>
          <w:sz w:val="28"/>
        </w:rPr>
        <w:t>
      14) обеспечивает деятельность сил гражданской защиты;</w:t>
      </w:r>
    </w:p>
    <w:bookmarkEnd w:id="75"/>
    <w:bookmarkStart w:name="z1090" w:id="76"/>
    <w:p>
      <w:pPr>
        <w:spacing w:after="0"/>
        <w:ind w:left="0"/>
        <w:jc w:val="both"/>
      </w:pPr>
      <w:r>
        <w:rPr>
          <w:rFonts w:ascii="Times New Roman"/>
          <w:b w:val="false"/>
          <w:i w:val="false"/>
          <w:color w:val="000000"/>
          <w:sz w:val="28"/>
        </w:rPr>
        <w:t>
      15) руководит силами гражданской защиты при организации и проведении мероприятий гражданской защиты;</w:t>
      </w:r>
    </w:p>
    <w:bookmarkEnd w:id="76"/>
    <w:bookmarkStart w:name="z1091" w:id="77"/>
    <w:p>
      <w:pPr>
        <w:spacing w:after="0"/>
        <w:ind w:left="0"/>
        <w:jc w:val="both"/>
      </w:pPr>
      <w:r>
        <w:rPr>
          <w:rFonts w:ascii="Times New Roman"/>
          <w:b w:val="false"/>
          <w:i w:val="false"/>
          <w:color w:val="000000"/>
          <w:sz w:val="28"/>
        </w:rPr>
        <w:t>
      16) разрабатывает и утверждает план мероприятий по подготовке органов управления и сил гражданской защиты;</w:t>
      </w:r>
    </w:p>
    <w:bookmarkEnd w:id="77"/>
    <w:bookmarkStart w:name="z1092" w:id="78"/>
    <w:p>
      <w:pPr>
        <w:spacing w:after="0"/>
        <w:ind w:left="0"/>
        <w:jc w:val="both"/>
      </w:pPr>
      <w:r>
        <w:rPr>
          <w:rFonts w:ascii="Times New Roman"/>
          <w:b w:val="false"/>
          <w:i w:val="false"/>
          <w:color w:val="000000"/>
          <w:sz w:val="28"/>
        </w:rPr>
        <w:t>
      17) выделяет и использует материальные ценности оперативного резерва;</w:t>
      </w:r>
    </w:p>
    <w:bookmarkEnd w:id="78"/>
    <w:bookmarkStart w:name="z1093" w:id="79"/>
    <w:p>
      <w:pPr>
        <w:spacing w:after="0"/>
        <w:ind w:left="0"/>
        <w:jc w:val="both"/>
      </w:pPr>
      <w:r>
        <w:rPr>
          <w:rFonts w:ascii="Times New Roman"/>
          <w:b w:val="false"/>
          <w:i w:val="false"/>
          <w:color w:val="000000"/>
          <w:sz w:val="28"/>
        </w:rPr>
        <w:t>
      18) оказывает экстренную медицинскую и психологическую помощь населению, находящемуся в зоне чрезвычайной ситуации природного и техногенного характера, обеспечивает сохранение, восстановление и реабилитацию здоровья участников ликвидации чрезвычайных ситуаций;</w:t>
      </w:r>
    </w:p>
    <w:bookmarkEnd w:id="79"/>
    <w:bookmarkStart w:name="z1094" w:id="80"/>
    <w:p>
      <w:pPr>
        <w:spacing w:after="0"/>
        <w:ind w:left="0"/>
        <w:jc w:val="both"/>
      </w:pPr>
      <w:r>
        <w:rPr>
          <w:rFonts w:ascii="Times New Roman"/>
          <w:b w:val="false"/>
          <w:i w:val="false"/>
          <w:color w:val="000000"/>
          <w:sz w:val="28"/>
        </w:rPr>
        <w:t xml:space="preserve">
      19) обеспечивает информирование и оповещение населения, органов управления гражданской защиты заблаговременно при наличии прогноза об угрозе возникновения чрезвычайной ситуации и (или) оперативно при возникновении чрезвычайной ситуации; </w:t>
      </w:r>
    </w:p>
    <w:bookmarkEnd w:id="80"/>
    <w:bookmarkStart w:name="z1095" w:id="81"/>
    <w:p>
      <w:pPr>
        <w:spacing w:after="0"/>
        <w:ind w:left="0"/>
        <w:jc w:val="both"/>
      </w:pPr>
      <w:r>
        <w:rPr>
          <w:rFonts w:ascii="Times New Roman"/>
          <w:b w:val="false"/>
          <w:i w:val="false"/>
          <w:color w:val="000000"/>
          <w:sz w:val="28"/>
        </w:rPr>
        <w:t>
      20) создает и обеспечивает постоянную готовность к немедленному использованию республиканской системы оповещения, ее оснащение и развитие;</w:t>
      </w:r>
    </w:p>
    <w:bookmarkEnd w:id="81"/>
    <w:bookmarkStart w:name="z1096" w:id="82"/>
    <w:p>
      <w:pPr>
        <w:spacing w:after="0"/>
        <w:ind w:left="0"/>
        <w:jc w:val="both"/>
      </w:pPr>
      <w:r>
        <w:rPr>
          <w:rFonts w:ascii="Times New Roman"/>
          <w:b w:val="false"/>
          <w:i w:val="false"/>
          <w:color w:val="000000"/>
          <w:sz w:val="28"/>
        </w:rPr>
        <w:t>
      21) координирует работу центральных и местных исполнительных органов, научных организаций и общественных объединений в сфере гражданской защиты;</w:t>
      </w:r>
    </w:p>
    <w:bookmarkEnd w:id="82"/>
    <w:bookmarkStart w:name="z1097" w:id="83"/>
    <w:p>
      <w:pPr>
        <w:spacing w:after="0"/>
        <w:ind w:left="0"/>
        <w:jc w:val="both"/>
      </w:pPr>
      <w:r>
        <w:rPr>
          <w:rFonts w:ascii="Times New Roman"/>
          <w:b w:val="false"/>
          <w:i w:val="false"/>
          <w:color w:val="000000"/>
          <w:sz w:val="28"/>
        </w:rPr>
        <w:t>
      22) разрабатывает и утверждает положение о республиканских службах гражданской защиты;</w:t>
      </w:r>
    </w:p>
    <w:bookmarkEnd w:id="83"/>
    <w:bookmarkStart w:name="z1098" w:id="84"/>
    <w:p>
      <w:pPr>
        <w:spacing w:after="0"/>
        <w:ind w:left="0"/>
        <w:jc w:val="both"/>
      </w:pPr>
      <w:r>
        <w:rPr>
          <w:rFonts w:ascii="Times New Roman"/>
          <w:b w:val="false"/>
          <w:i w:val="false"/>
          <w:color w:val="000000"/>
          <w:sz w:val="28"/>
        </w:rPr>
        <w:t>
      23) разрабатывает и утверждает инструкцию по содержанию и объемам инженерно-технических мероприятий гражданской обороны;</w:t>
      </w:r>
    </w:p>
    <w:bookmarkEnd w:id="84"/>
    <w:bookmarkStart w:name="z1099" w:id="85"/>
    <w:p>
      <w:pPr>
        <w:spacing w:after="0"/>
        <w:ind w:left="0"/>
        <w:jc w:val="both"/>
      </w:pPr>
      <w:r>
        <w:rPr>
          <w:rFonts w:ascii="Times New Roman"/>
          <w:b w:val="false"/>
          <w:i w:val="false"/>
          <w:color w:val="000000"/>
          <w:sz w:val="28"/>
        </w:rPr>
        <w:t>
      24) вносит предложения в Правительство Республики Казахстан об использовании имеющихся в составе государственного и мобилизационного резервов запасов материально-технических, продовольственных, медицинских и других ресурсов, об использовании средств из резерва Правительства Республики Казахстан для предупреждения, ликвидации чрезвычайных ситуаций и их последствий;</w:t>
      </w:r>
    </w:p>
    <w:bookmarkEnd w:id="85"/>
    <w:bookmarkStart w:name="z1100" w:id="86"/>
    <w:p>
      <w:pPr>
        <w:spacing w:after="0"/>
        <w:ind w:left="0"/>
        <w:jc w:val="both"/>
      </w:pPr>
      <w:r>
        <w:rPr>
          <w:rFonts w:ascii="Times New Roman"/>
          <w:b w:val="false"/>
          <w:i w:val="false"/>
          <w:color w:val="000000"/>
          <w:sz w:val="28"/>
        </w:rPr>
        <w:t>
      25) координирует деятельность по организации взаимодействия информационно-коммуникационных сетей и автоматизированных систем мониторинга государственных органов, их территориальных подразделений, местных исполнительных органов, юридических лиц, эксплуатирующих объекты с массовым пребыванием людей, опасные производственные объекты, с единой дежурно-диспетчерской службой "112";</w:t>
      </w:r>
    </w:p>
    <w:bookmarkEnd w:id="86"/>
    <w:bookmarkStart w:name="z1441" w:id="87"/>
    <w:p>
      <w:pPr>
        <w:spacing w:after="0"/>
        <w:ind w:left="0"/>
        <w:jc w:val="both"/>
      </w:pPr>
      <w:r>
        <w:rPr>
          <w:rFonts w:ascii="Times New Roman"/>
          <w:b w:val="false"/>
          <w:i w:val="false"/>
          <w:color w:val="000000"/>
          <w:sz w:val="28"/>
        </w:rPr>
        <w:t>
      25-1) определяет единого оператора по предоставлению вертолетных услуг;</w:t>
      </w:r>
    </w:p>
    <w:bookmarkEnd w:id="87"/>
    <w:bookmarkStart w:name="z1101" w:id="88"/>
    <w:p>
      <w:pPr>
        <w:spacing w:after="0"/>
        <w:ind w:left="0"/>
        <w:jc w:val="both"/>
      </w:pPr>
      <w:r>
        <w:rPr>
          <w:rFonts w:ascii="Times New Roman"/>
          <w:b w:val="false"/>
          <w:i w:val="false"/>
          <w:color w:val="000000"/>
          <w:sz w:val="28"/>
        </w:rPr>
        <w:t>
      26) мобилизует материально-технические ресурсы организаций при ликвидации чрезвычайных ситуаций в соответствии с действующим законодательством;</w:t>
      </w:r>
    </w:p>
    <w:bookmarkEnd w:id="88"/>
    <w:bookmarkStart w:name="z1102" w:id="89"/>
    <w:p>
      <w:pPr>
        <w:spacing w:after="0"/>
        <w:ind w:left="0"/>
        <w:jc w:val="both"/>
      </w:pPr>
      <w:r>
        <w:rPr>
          <w:rFonts w:ascii="Times New Roman"/>
          <w:b w:val="false"/>
          <w:i w:val="false"/>
          <w:color w:val="000000"/>
          <w:sz w:val="28"/>
        </w:rPr>
        <w:t>
      27) создает и использует запасы материально-технических ресурсов;</w:t>
      </w:r>
    </w:p>
    <w:bookmarkEnd w:id="89"/>
    <w:bookmarkStart w:name="z1103" w:id="90"/>
    <w:p>
      <w:pPr>
        <w:spacing w:after="0"/>
        <w:ind w:left="0"/>
        <w:jc w:val="both"/>
      </w:pPr>
      <w:r>
        <w:rPr>
          <w:rFonts w:ascii="Times New Roman"/>
          <w:b w:val="false"/>
          <w:i w:val="false"/>
          <w:color w:val="000000"/>
          <w:sz w:val="28"/>
        </w:rPr>
        <w:t>
      28) определяет структуру планов гражданской обороны и планов действий по ликвидации чрезвычайных ситуаций;</w:t>
      </w:r>
    </w:p>
    <w:bookmarkEnd w:id="90"/>
    <w:bookmarkStart w:name="z1104" w:id="91"/>
    <w:p>
      <w:pPr>
        <w:spacing w:after="0"/>
        <w:ind w:left="0"/>
        <w:jc w:val="both"/>
      </w:pPr>
      <w:r>
        <w:rPr>
          <w:rFonts w:ascii="Times New Roman"/>
          <w:b w:val="false"/>
          <w:i w:val="false"/>
          <w:color w:val="000000"/>
          <w:sz w:val="28"/>
        </w:rPr>
        <w:t>
      29) разрабатывает и утверждает нормы минимального жизнеобеспечения населения, находящегося в зоне чрезвычайных ситуаций;</w:t>
      </w:r>
    </w:p>
    <w:bookmarkEnd w:id="91"/>
    <w:bookmarkStart w:name="z1442" w:id="92"/>
    <w:p>
      <w:pPr>
        <w:spacing w:after="0"/>
        <w:ind w:left="0"/>
        <w:jc w:val="both"/>
      </w:pPr>
      <w:r>
        <w:rPr>
          <w:rFonts w:ascii="Times New Roman"/>
          <w:b w:val="false"/>
          <w:i w:val="false"/>
          <w:color w:val="000000"/>
          <w:sz w:val="28"/>
        </w:rPr>
        <w:t>
      29-1) устанавливает порядок использования для спасения людей, в случае крайней необходимости, средств связи, транспорта, имущества и иных материальных средств организаций, находящихся в зонах чрезвычайных ситуаций;</w:t>
      </w:r>
    </w:p>
    <w:bookmarkEnd w:id="92"/>
    <w:bookmarkStart w:name="z1105" w:id="93"/>
    <w:p>
      <w:pPr>
        <w:spacing w:after="0"/>
        <w:ind w:left="0"/>
        <w:jc w:val="both"/>
      </w:pPr>
      <w:r>
        <w:rPr>
          <w:rFonts w:ascii="Times New Roman"/>
          <w:b w:val="false"/>
          <w:i w:val="false"/>
          <w:color w:val="000000"/>
          <w:sz w:val="28"/>
        </w:rPr>
        <w:t>
      30) выделяет на основании поручения Премьер-Министра Республики Казахстан средства из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в порядке, определяемом Правительством Республики Казахстан;</w:t>
      </w:r>
    </w:p>
    <w:bookmarkEnd w:id="93"/>
    <w:bookmarkStart w:name="z1106" w:id="94"/>
    <w:p>
      <w:pPr>
        <w:spacing w:after="0"/>
        <w:ind w:left="0"/>
        <w:jc w:val="both"/>
      </w:pPr>
      <w:r>
        <w:rPr>
          <w:rFonts w:ascii="Times New Roman"/>
          <w:b w:val="false"/>
          <w:i w:val="false"/>
          <w:color w:val="000000"/>
          <w:sz w:val="28"/>
        </w:rPr>
        <w:t>
      31) осуществляет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94"/>
    <w:bookmarkStart w:name="z1107" w:id="95"/>
    <w:p>
      <w:pPr>
        <w:spacing w:after="0"/>
        <w:ind w:left="0"/>
        <w:jc w:val="both"/>
      </w:pPr>
      <w:r>
        <w:rPr>
          <w:rFonts w:ascii="Times New Roman"/>
          <w:b w:val="false"/>
          <w:i w:val="false"/>
          <w:color w:val="000000"/>
          <w:sz w:val="28"/>
        </w:rPr>
        <w:t>
      32) разрабатывает и утверждает правила хранения, учета, списания и утилизации имущества гражданской обороны;</w:t>
      </w:r>
    </w:p>
    <w:bookmarkEnd w:id="95"/>
    <w:bookmarkStart w:name="z1108" w:id="96"/>
    <w:p>
      <w:pPr>
        <w:spacing w:after="0"/>
        <w:ind w:left="0"/>
        <w:jc w:val="both"/>
      </w:pPr>
      <w:r>
        <w:rPr>
          <w:rFonts w:ascii="Times New Roman"/>
          <w:b w:val="false"/>
          <w:i w:val="false"/>
          <w:color w:val="000000"/>
          <w:sz w:val="28"/>
        </w:rPr>
        <w:t>
      33) разрабатывает и утверждает правила постановки на учет и снятия с учета защитных сооружений гражданской обороны;</w:t>
      </w:r>
    </w:p>
    <w:bookmarkEnd w:id="96"/>
    <w:bookmarkStart w:name="z1109" w:id="97"/>
    <w:p>
      <w:pPr>
        <w:spacing w:after="0"/>
        <w:ind w:left="0"/>
        <w:jc w:val="both"/>
      </w:pPr>
      <w:r>
        <w:rPr>
          <w:rFonts w:ascii="Times New Roman"/>
          <w:b w:val="false"/>
          <w:i w:val="false"/>
          <w:color w:val="000000"/>
          <w:sz w:val="28"/>
        </w:rPr>
        <w:t>
      34) разрабатывает и утверждает учебную программу подготовки руководителей, специалистов органов управления и сил гражданской защиты, обучения населения способам защиты и действиям при возникновении чрезвычайных ситуаций и военных конфликтов или вследствие этих конфликтов;</w:t>
      </w:r>
    </w:p>
    <w:bookmarkEnd w:id="97"/>
    <w:bookmarkStart w:name="z1110" w:id="98"/>
    <w:p>
      <w:pPr>
        <w:spacing w:after="0"/>
        <w:ind w:left="0"/>
        <w:jc w:val="both"/>
      </w:pPr>
      <w:r>
        <w:rPr>
          <w:rFonts w:ascii="Times New Roman"/>
          <w:b w:val="false"/>
          <w:i w:val="false"/>
          <w:color w:val="000000"/>
          <w:sz w:val="28"/>
        </w:rPr>
        <w:t>
      35) утверждает форму сертификата единого образца, выдаваемого слушателям, прошедшим обучение в сфере гражданской защиты;</w:t>
      </w:r>
    </w:p>
    <w:bookmarkEnd w:id="98"/>
    <w:bookmarkStart w:name="z1111" w:id="99"/>
    <w:p>
      <w:pPr>
        <w:spacing w:after="0"/>
        <w:ind w:left="0"/>
        <w:jc w:val="both"/>
      </w:pPr>
      <w:r>
        <w:rPr>
          <w:rFonts w:ascii="Times New Roman"/>
          <w:b w:val="false"/>
          <w:i w:val="false"/>
          <w:color w:val="000000"/>
          <w:sz w:val="28"/>
        </w:rPr>
        <w:t>
      36) утверждает правила оперирования, перемещения, использования, пополнения материальных ценностей оперативного резерва уполномоченного органа в сфере гражданской защиты;</w:t>
      </w:r>
    </w:p>
    <w:bookmarkEnd w:id="99"/>
    <w:bookmarkStart w:name="z1374" w:id="100"/>
    <w:p>
      <w:pPr>
        <w:spacing w:after="0"/>
        <w:ind w:left="0"/>
        <w:jc w:val="both"/>
      </w:pPr>
      <w:r>
        <w:rPr>
          <w:rFonts w:ascii="Times New Roman"/>
          <w:b w:val="false"/>
          <w:i w:val="false"/>
          <w:color w:val="000000"/>
          <w:sz w:val="28"/>
        </w:rPr>
        <w:t>
      36-1) определяет номенклатуру и объем материальных ценностей оперативного резерва уполномоченного органа в сфере гражданской защиты;</w:t>
      </w:r>
    </w:p>
    <w:bookmarkEnd w:id="100"/>
    <w:bookmarkStart w:name="z1112" w:id="101"/>
    <w:p>
      <w:pPr>
        <w:spacing w:after="0"/>
        <w:ind w:left="0"/>
        <w:jc w:val="both"/>
      </w:pPr>
      <w:r>
        <w:rPr>
          <w:rFonts w:ascii="Times New Roman"/>
          <w:b w:val="false"/>
          <w:i w:val="false"/>
          <w:color w:val="000000"/>
          <w:sz w:val="28"/>
        </w:rPr>
        <w:t>
      37) утверждает программу подготовки спасателей аварийно-спасательных служб и формирований;</w:t>
      </w:r>
    </w:p>
    <w:bookmarkEnd w:id="101"/>
    <w:bookmarkStart w:name="z1113" w:id="102"/>
    <w:p>
      <w:pPr>
        <w:spacing w:after="0"/>
        <w:ind w:left="0"/>
        <w:jc w:val="both"/>
      </w:pPr>
      <w:r>
        <w:rPr>
          <w:rFonts w:ascii="Times New Roman"/>
          <w:b w:val="false"/>
          <w:i w:val="false"/>
          <w:color w:val="000000"/>
          <w:sz w:val="28"/>
        </w:rPr>
        <w:t>
      38) устанавливает образцы специальной форменной одежды для сотрудников и работников органов гражданской защиты и подведомственных Министерству государственных предприятий;</w:t>
      </w:r>
    </w:p>
    <w:bookmarkEnd w:id="102"/>
    <w:bookmarkStart w:name="z1114" w:id="103"/>
    <w:p>
      <w:pPr>
        <w:spacing w:after="0"/>
        <w:ind w:left="0"/>
        <w:jc w:val="both"/>
      </w:pPr>
      <w:r>
        <w:rPr>
          <w:rFonts w:ascii="Times New Roman"/>
          <w:b w:val="false"/>
          <w:i w:val="false"/>
          <w:color w:val="000000"/>
          <w:sz w:val="28"/>
        </w:rPr>
        <w:t>
      39) разрабатывает и утверждает квалификационные требования к специализированным учебным центрам в области пожарной безопасности по подготовке, переподготовке и повышению квалификации специалистов профессиональных противопожарных служб;</w:t>
      </w:r>
    </w:p>
    <w:bookmarkEnd w:id="103"/>
    <w:bookmarkStart w:name="z1115" w:id="104"/>
    <w:p>
      <w:pPr>
        <w:spacing w:after="0"/>
        <w:ind w:left="0"/>
        <w:jc w:val="both"/>
      </w:pPr>
      <w:r>
        <w:rPr>
          <w:rFonts w:ascii="Times New Roman"/>
          <w:b w:val="false"/>
          <w:i w:val="false"/>
          <w:color w:val="000000"/>
          <w:sz w:val="28"/>
        </w:rPr>
        <w:t>
      40) разрабатывает и утверждает программу курсов обучения по специальной подготовке специалистов профессиональных противопожарных служб, а также образец свидетельства об их окончании;</w:t>
      </w:r>
    </w:p>
    <w:bookmarkEnd w:id="104"/>
    <w:bookmarkStart w:name="z1116" w:id="105"/>
    <w:p>
      <w:pPr>
        <w:spacing w:after="0"/>
        <w:ind w:left="0"/>
        <w:jc w:val="both"/>
      </w:pPr>
      <w:r>
        <w:rPr>
          <w:rFonts w:ascii="Times New Roman"/>
          <w:b w:val="false"/>
          <w:i w:val="false"/>
          <w:color w:val="000000"/>
          <w:sz w:val="28"/>
        </w:rPr>
        <w:t>
      41) разрабатывает и утверждает учебную программу первоначальной подготовки добровольных пожарных;</w:t>
      </w:r>
    </w:p>
    <w:bookmarkEnd w:id="105"/>
    <w:bookmarkStart w:name="z1117" w:id="106"/>
    <w:p>
      <w:pPr>
        <w:spacing w:after="0"/>
        <w:ind w:left="0"/>
        <w:jc w:val="both"/>
      </w:pPr>
      <w:r>
        <w:rPr>
          <w:rFonts w:ascii="Times New Roman"/>
          <w:b w:val="false"/>
          <w:i w:val="false"/>
          <w:color w:val="000000"/>
          <w:sz w:val="28"/>
        </w:rPr>
        <w:t>
      42) утверждает требования, предъявляемые к соответствию состояния здоровья и проведению медицинского освидетельствования спасателей;</w:t>
      </w:r>
    </w:p>
    <w:bookmarkEnd w:id="106"/>
    <w:bookmarkStart w:name="z1118" w:id="107"/>
    <w:p>
      <w:pPr>
        <w:spacing w:after="0"/>
        <w:ind w:left="0"/>
        <w:jc w:val="both"/>
      </w:pPr>
      <w:r>
        <w:rPr>
          <w:rFonts w:ascii="Times New Roman"/>
          <w:b w:val="false"/>
          <w:i w:val="false"/>
          <w:color w:val="000000"/>
          <w:sz w:val="28"/>
        </w:rPr>
        <w:t>
      43) утверждает методические рекомендации в сфере гражданской защиты;</w:t>
      </w:r>
    </w:p>
    <w:bookmarkEnd w:id="107"/>
    <w:bookmarkStart w:name="z1119" w:id="108"/>
    <w:p>
      <w:pPr>
        <w:spacing w:after="0"/>
        <w:ind w:left="0"/>
        <w:jc w:val="both"/>
      </w:pPr>
      <w:r>
        <w:rPr>
          <w:rFonts w:ascii="Times New Roman"/>
          <w:b w:val="false"/>
          <w:i w:val="false"/>
          <w:color w:val="000000"/>
          <w:sz w:val="28"/>
        </w:rPr>
        <w:t>
      44) организует взаимодействие с государственными органами, организациями по обмену информацией об угрозе и возникновении чрезвычайных ситуаций природного и техногенного характера из систем мониторинга, в том числе использующими средства дистанционного зондирования земли;</w:t>
      </w:r>
    </w:p>
    <w:bookmarkEnd w:id="108"/>
    <w:bookmarkStart w:name="z1120" w:id="109"/>
    <w:p>
      <w:pPr>
        <w:spacing w:after="0"/>
        <w:ind w:left="0"/>
        <w:jc w:val="both"/>
      </w:pPr>
      <w:r>
        <w:rPr>
          <w:rFonts w:ascii="Times New Roman"/>
          <w:b w:val="false"/>
          <w:i w:val="false"/>
          <w:color w:val="000000"/>
          <w:sz w:val="28"/>
        </w:rPr>
        <w:t>
      45) организует взаимодействие и анализ принимаемых мер государственными органами по предупреждению чрезвычайных ситуаций техногенного характера;</w:t>
      </w:r>
    </w:p>
    <w:bookmarkEnd w:id="109"/>
    <w:bookmarkStart w:name="z1121" w:id="110"/>
    <w:p>
      <w:pPr>
        <w:spacing w:after="0"/>
        <w:ind w:left="0"/>
        <w:jc w:val="both"/>
      </w:pPr>
      <w:r>
        <w:rPr>
          <w:rFonts w:ascii="Times New Roman"/>
          <w:b w:val="false"/>
          <w:i w:val="false"/>
          <w:color w:val="000000"/>
          <w:sz w:val="28"/>
        </w:rPr>
        <w:t>
      46) организует мониторинг селевой и лавинной обстановки;</w:t>
      </w:r>
    </w:p>
    <w:bookmarkEnd w:id="110"/>
    <w:bookmarkStart w:name="z1564" w:id="111"/>
    <w:p>
      <w:pPr>
        <w:spacing w:after="0"/>
        <w:ind w:left="0"/>
        <w:jc w:val="both"/>
      </w:pPr>
      <w:r>
        <w:rPr>
          <w:rFonts w:ascii="Times New Roman"/>
          <w:b w:val="false"/>
          <w:i w:val="false"/>
          <w:color w:val="000000"/>
          <w:sz w:val="28"/>
        </w:rPr>
        <w:t>
      46-1) разрабатывает и утверждает правила ведения сейсмологического мониторинга;</w:t>
      </w:r>
    </w:p>
    <w:bookmarkEnd w:id="111"/>
    <w:bookmarkStart w:name="z1565" w:id="112"/>
    <w:p>
      <w:pPr>
        <w:spacing w:after="0"/>
        <w:ind w:left="0"/>
        <w:jc w:val="both"/>
      </w:pPr>
      <w:r>
        <w:rPr>
          <w:rFonts w:ascii="Times New Roman"/>
          <w:b w:val="false"/>
          <w:i w:val="false"/>
          <w:color w:val="000000"/>
          <w:sz w:val="28"/>
        </w:rPr>
        <w:t>
      46-2) разрабатывает и утверждает правила разработки и применения разномасштабных карт сейсмического зонирования (районирования) и карт сейсмического риска;</w:t>
      </w:r>
    </w:p>
    <w:bookmarkEnd w:id="112"/>
    <w:bookmarkStart w:name="z1122" w:id="113"/>
    <w:p>
      <w:pPr>
        <w:spacing w:after="0"/>
        <w:ind w:left="0"/>
        <w:jc w:val="both"/>
      </w:pPr>
      <w:r>
        <w:rPr>
          <w:rFonts w:ascii="Times New Roman"/>
          <w:b w:val="false"/>
          <w:i w:val="false"/>
          <w:color w:val="000000"/>
          <w:sz w:val="28"/>
        </w:rPr>
        <w:t>
      47) утверждает и осуществляет превентивные мероприятия по снижению опасности горных склонов, высокогорных, моренных и ледниковых озер;</w:t>
      </w:r>
    </w:p>
    <w:bookmarkEnd w:id="113"/>
    <w:bookmarkStart w:name="z1123" w:id="114"/>
    <w:p>
      <w:pPr>
        <w:spacing w:after="0"/>
        <w:ind w:left="0"/>
        <w:jc w:val="both"/>
      </w:pPr>
      <w:r>
        <w:rPr>
          <w:rFonts w:ascii="Times New Roman"/>
          <w:b w:val="false"/>
          <w:i w:val="false"/>
          <w:color w:val="000000"/>
          <w:sz w:val="28"/>
        </w:rPr>
        <w:t>
      48) обеспечивает защиту сведений, составляющих государственные секреты, и бесперебойную шифрованную связь в мирное и военное время;</w:t>
      </w:r>
    </w:p>
    <w:bookmarkEnd w:id="114"/>
    <w:bookmarkStart w:name="z1124" w:id="115"/>
    <w:p>
      <w:pPr>
        <w:spacing w:after="0"/>
        <w:ind w:left="0"/>
        <w:jc w:val="both"/>
      </w:pPr>
      <w:r>
        <w:rPr>
          <w:rFonts w:ascii="Times New Roman"/>
          <w:b w:val="false"/>
          <w:i w:val="false"/>
          <w:color w:val="000000"/>
          <w:sz w:val="28"/>
        </w:rPr>
        <w:t>
      49) утверждает правила аттестации и переаттестации спасателей;</w:t>
      </w:r>
    </w:p>
    <w:bookmarkEnd w:id="115"/>
    <w:bookmarkStart w:name="z1125" w:id="116"/>
    <w:p>
      <w:pPr>
        <w:spacing w:after="0"/>
        <w:ind w:left="0"/>
        <w:jc w:val="both"/>
      </w:pPr>
      <w:r>
        <w:rPr>
          <w:rFonts w:ascii="Times New Roman"/>
          <w:b w:val="false"/>
          <w:i w:val="false"/>
          <w:color w:val="000000"/>
          <w:sz w:val="28"/>
        </w:rPr>
        <w:t>
      50) разрабатывает и утверждает правила обучения работников организаций и населения мерам пожарной безопасности, требования к содержанию учебных программ по обучению мерам пожарной безопасности;</w:t>
      </w:r>
    </w:p>
    <w:bookmarkEnd w:id="116"/>
    <w:bookmarkStart w:name="z1126" w:id="117"/>
    <w:p>
      <w:pPr>
        <w:spacing w:after="0"/>
        <w:ind w:left="0"/>
        <w:jc w:val="both"/>
      </w:pPr>
      <w:r>
        <w:rPr>
          <w:rFonts w:ascii="Times New Roman"/>
          <w:b w:val="false"/>
          <w:i w:val="false"/>
          <w:color w:val="000000"/>
          <w:sz w:val="28"/>
        </w:rPr>
        <w:t>
      51) разрабатывает и утверждает правила организации и деятельности государственной системы гражданской защиты;</w:t>
      </w:r>
    </w:p>
    <w:bookmarkEnd w:id="117"/>
    <w:bookmarkStart w:name="z1127" w:id="118"/>
    <w:p>
      <w:pPr>
        <w:spacing w:after="0"/>
        <w:ind w:left="0"/>
        <w:jc w:val="both"/>
      </w:pPr>
      <w:r>
        <w:rPr>
          <w:rFonts w:ascii="Times New Roman"/>
          <w:b w:val="false"/>
          <w:i w:val="false"/>
          <w:color w:val="000000"/>
          <w:sz w:val="28"/>
        </w:rPr>
        <w:t>
      52) утверждает правила организации системы оповещения гражданской защиты и оповещения населения, органов управления при чрезвычайных ситуациях в мирное и военное время;</w:t>
      </w:r>
    </w:p>
    <w:bookmarkEnd w:id="118"/>
    <w:bookmarkStart w:name="z1554" w:id="119"/>
    <w:p>
      <w:pPr>
        <w:spacing w:after="0"/>
        <w:ind w:left="0"/>
        <w:jc w:val="both"/>
      </w:pPr>
      <w:r>
        <w:rPr>
          <w:rFonts w:ascii="Times New Roman"/>
          <w:b w:val="false"/>
          <w:i w:val="false"/>
          <w:color w:val="000000"/>
          <w:sz w:val="28"/>
        </w:rPr>
        <w:t>
      52-1) разрабатывает и утверждает правила использования сетей телерадиовещания для оповещения населения об угрозе жизни, здоровью людей и порядке действий в сложившейся обстановке при чрезвычайных ситуациях природного и техногенного характера, а также в интересах обороны, национальной безопасности и охраны правопорядка;</w:t>
      </w:r>
    </w:p>
    <w:bookmarkEnd w:id="119"/>
    <w:bookmarkStart w:name="z1128" w:id="120"/>
    <w:p>
      <w:pPr>
        <w:spacing w:after="0"/>
        <w:ind w:left="0"/>
        <w:jc w:val="both"/>
      </w:pPr>
      <w:r>
        <w:rPr>
          <w:rFonts w:ascii="Times New Roman"/>
          <w:b w:val="false"/>
          <w:i w:val="false"/>
          <w:color w:val="000000"/>
          <w:sz w:val="28"/>
        </w:rPr>
        <w:t>
      53) разрабатывает и утверждает правила приобретения, создания и использования имущества гражданской обороны;</w:t>
      </w:r>
    </w:p>
    <w:bookmarkEnd w:id="120"/>
    <w:bookmarkStart w:name="z1129" w:id="121"/>
    <w:p>
      <w:pPr>
        <w:spacing w:after="0"/>
        <w:ind w:left="0"/>
        <w:jc w:val="both"/>
      </w:pPr>
      <w:r>
        <w:rPr>
          <w:rFonts w:ascii="Times New Roman"/>
          <w:b w:val="false"/>
          <w:i w:val="false"/>
          <w:color w:val="000000"/>
          <w:sz w:val="28"/>
        </w:rPr>
        <w:t>
      54) разрабатывает и утверждает правила безопасности на водоемах;</w:t>
      </w:r>
    </w:p>
    <w:bookmarkEnd w:id="121"/>
    <w:bookmarkStart w:name="z1130" w:id="122"/>
    <w:p>
      <w:pPr>
        <w:spacing w:after="0"/>
        <w:ind w:left="0"/>
        <w:jc w:val="both"/>
      </w:pPr>
      <w:r>
        <w:rPr>
          <w:rFonts w:ascii="Times New Roman"/>
          <w:b w:val="false"/>
          <w:i w:val="false"/>
          <w:color w:val="000000"/>
          <w:sz w:val="28"/>
        </w:rPr>
        <w:t>
      55) разрабатывает и утверждает правила осуществления деятельности профессиональных противопожарных служб;</w:t>
      </w:r>
    </w:p>
    <w:bookmarkEnd w:id="122"/>
    <w:bookmarkStart w:name="z1443" w:id="123"/>
    <w:p>
      <w:pPr>
        <w:spacing w:after="0"/>
        <w:ind w:left="0"/>
        <w:jc w:val="both"/>
      </w:pPr>
      <w:r>
        <w:rPr>
          <w:rFonts w:ascii="Times New Roman"/>
          <w:b w:val="false"/>
          <w:i w:val="false"/>
          <w:color w:val="000000"/>
          <w:sz w:val="28"/>
        </w:rPr>
        <w:t>
      55-1) разрабатывает и утверждает перечень организаций и объектов, на которых в обязательном порядке создается профессиональная противопожарная служба;</w:t>
      </w:r>
    </w:p>
    <w:bookmarkEnd w:id="123"/>
    <w:bookmarkStart w:name="z1131" w:id="124"/>
    <w:p>
      <w:pPr>
        <w:spacing w:after="0"/>
        <w:ind w:left="0"/>
        <w:jc w:val="both"/>
      </w:pPr>
      <w:r>
        <w:rPr>
          <w:rFonts w:ascii="Times New Roman"/>
          <w:b w:val="false"/>
          <w:i w:val="false"/>
          <w:color w:val="000000"/>
          <w:sz w:val="28"/>
        </w:rPr>
        <w:t>
      56) разрабатывает и утверждает правила создания, содержания, материально-технического обеспечения, подготовки и привлечения формирований гражданской защиты;</w:t>
      </w:r>
    </w:p>
    <w:bookmarkEnd w:id="124"/>
    <w:bookmarkStart w:name="z1132" w:id="125"/>
    <w:p>
      <w:pPr>
        <w:spacing w:after="0"/>
        <w:ind w:left="0"/>
        <w:jc w:val="both"/>
      </w:pPr>
      <w:r>
        <w:rPr>
          <w:rFonts w:ascii="Times New Roman"/>
          <w:b w:val="false"/>
          <w:i w:val="false"/>
          <w:color w:val="000000"/>
          <w:sz w:val="28"/>
        </w:rPr>
        <w:t>
      57) утверждает правила осуществления государственного учета чрезвычайных ситуаций природного и техногенного характера;</w:t>
      </w:r>
    </w:p>
    <w:bookmarkEnd w:id="125"/>
    <w:bookmarkStart w:name="z1133" w:id="126"/>
    <w:p>
      <w:pPr>
        <w:spacing w:after="0"/>
        <w:ind w:left="0"/>
        <w:jc w:val="both"/>
      </w:pPr>
      <w:r>
        <w:rPr>
          <w:rFonts w:ascii="Times New Roman"/>
          <w:b w:val="false"/>
          <w:i w:val="false"/>
          <w:color w:val="000000"/>
          <w:sz w:val="28"/>
        </w:rPr>
        <w:t>
      58) разрабатывает и утверждает правила организации и ведения мероприятий гражданской обороны;</w:t>
      </w:r>
    </w:p>
    <w:bookmarkEnd w:id="126"/>
    <w:bookmarkStart w:name="z1134" w:id="127"/>
    <w:p>
      <w:pPr>
        <w:spacing w:after="0"/>
        <w:ind w:left="0"/>
        <w:jc w:val="both"/>
      </w:pPr>
      <w:r>
        <w:rPr>
          <w:rFonts w:ascii="Times New Roman"/>
          <w:b w:val="false"/>
          <w:i w:val="false"/>
          <w:color w:val="000000"/>
          <w:sz w:val="28"/>
        </w:rPr>
        <w:t>
      59) разрабатывает и утверждает правила перевода гражданской защиты с мирного на военное положение;</w:t>
      </w:r>
    </w:p>
    <w:bookmarkEnd w:id="127"/>
    <w:bookmarkStart w:name="z1566" w:id="128"/>
    <w:p>
      <w:pPr>
        <w:spacing w:after="0"/>
        <w:ind w:left="0"/>
        <w:jc w:val="both"/>
      </w:pPr>
      <w:r>
        <w:rPr>
          <w:rFonts w:ascii="Times New Roman"/>
          <w:b w:val="false"/>
          <w:i w:val="false"/>
          <w:color w:val="000000"/>
          <w:sz w:val="28"/>
        </w:rPr>
        <w:t>
      59-1) разрабатывает и утверждает правила организации и проведения эвакуационных мероприятий в военное время;</w:t>
      </w:r>
    </w:p>
    <w:bookmarkEnd w:id="128"/>
    <w:bookmarkStart w:name="z1567" w:id="129"/>
    <w:p>
      <w:pPr>
        <w:spacing w:after="0"/>
        <w:ind w:left="0"/>
        <w:jc w:val="both"/>
      </w:pPr>
      <w:r>
        <w:rPr>
          <w:rFonts w:ascii="Times New Roman"/>
          <w:b w:val="false"/>
          <w:i w:val="false"/>
          <w:color w:val="000000"/>
          <w:sz w:val="28"/>
        </w:rPr>
        <w:t>
      59-2) разрабатывает и утверждает правила организации и проведения эвакуационных мероприятий в мирное время;</w:t>
      </w:r>
    </w:p>
    <w:bookmarkEnd w:id="129"/>
    <w:bookmarkStart w:name="z1568" w:id="130"/>
    <w:p>
      <w:pPr>
        <w:spacing w:after="0"/>
        <w:ind w:left="0"/>
        <w:jc w:val="both"/>
      </w:pPr>
      <w:r>
        <w:rPr>
          <w:rFonts w:ascii="Times New Roman"/>
          <w:b w:val="false"/>
          <w:i w:val="false"/>
          <w:color w:val="000000"/>
          <w:sz w:val="28"/>
        </w:rPr>
        <w:t>
      59-3) разрабатывает правила создания правительственной комиссии по расследованию несчастных случаев, не связанных с трудовой деятельностью и аварией на опасном производственном объекте, при которых погибло пять и более человек, и представляет их на утверждение в Правительство Республики Казахстан;</w:t>
      </w:r>
    </w:p>
    <w:bookmarkEnd w:id="130"/>
    <w:bookmarkStart w:name="z1569" w:id="131"/>
    <w:p>
      <w:pPr>
        <w:spacing w:after="0"/>
        <w:ind w:left="0"/>
        <w:jc w:val="both"/>
      </w:pPr>
      <w:r>
        <w:rPr>
          <w:rFonts w:ascii="Times New Roman"/>
          <w:b w:val="false"/>
          <w:i w:val="false"/>
          <w:color w:val="000000"/>
          <w:sz w:val="28"/>
        </w:rPr>
        <w:t>
      59-4) разрабатывает и утверждает перечень труднодоступных местностей, водных, горных и спелеологических объектов, связанных с повышенным риском для жизни, и порядок информирования территориальных органов уполномоченного органа в сфере гражданской защиты;</w:t>
      </w:r>
    </w:p>
    <w:bookmarkEnd w:id="131"/>
    <w:bookmarkStart w:name="z1570" w:id="132"/>
    <w:p>
      <w:pPr>
        <w:spacing w:after="0"/>
        <w:ind w:left="0"/>
        <w:jc w:val="both"/>
      </w:pPr>
      <w:r>
        <w:rPr>
          <w:rFonts w:ascii="Times New Roman"/>
          <w:b w:val="false"/>
          <w:i w:val="false"/>
          <w:color w:val="000000"/>
          <w:sz w:val="28"/>
        </w:rPr>
        <w:t>
      59-5) обеспечивает развитие кинологической службы в органах гражданской защиты;</w:t>
      </w:r>
    </w:p>
    <w:bookmarkEnd w:id="132"/>
    <w:bookmarkStart w:name="z1135" w:id="133"/>
    <w:p>
      <w:pPr>
        <w:spacing w:after="0"/>
        <w:ind w:left="0"/>
        <w:jc w:val="both"/>
      </w:pPr>
      <w:r>
        <w:rPr>
          <w:rFonts w:ascii="Times New Roman"/>
          <w:b w:val="false"/>
          <w:i w:val="false"/>
          <w:color w:val="000000"/>
          <w:sz w:val="28"/>
        </w:rPr>
        <w:t>
      60) утверждает правила применения воинских частей гражданской обороны в мирное время;</w:t>
      </w:r>
    </w:p>
    <w:bookmarkEnd w:id="133"/>
    <w:bookmarkStart w:name="z1504" w:id="134"/>
    <w:p>
      <w:pPr>
        <w:spacing w:after="0"/>
        <w:ind w:left="0"/>
        <w:jc w:val="both"/>
      </w:pPr>
      <w:r>
        <w:rPr>
          <w:rFonts w:ascii="Times New Roman"/>
          <w:b w:val="false"/>
          <w:i w:val="false"/>
          <w:color w:val="000000"/>
          <w:sz w:val="28"/>
        </w:rPr>
        <w:t>
      60-1) разрабатывает и утверждает правила приведения воинских частей гражданской обороны в степени боевой готовности при переводе с мирного на военное время;</w:t>
      </w:r>
    </w:p>
    <w:bookmarkEnd w:id="134"/>
    <w:bookmarkStart w:name="z1505" w:id="135"/>
    <w:p>
      <w:pPr>
        <w:spacing w:after="0"/>
        <w:ind w:left="0"/>
        <w:jc w:val="both"/>
      </w:pPr>
      <w:r>
        <w:rPr>
          <w:rFonts w:ascii="Times New Roman"/>
          <w:b w:val="false"/>
          <w:i w:val="false"/>
          <w:color w:val="000000"/>
          <w:sz w:val="28"/>
        </w:rPr>
        <w:t>
      60-2) разрабатывает и утверждает правила приведения воинских частей гражданской обороны в режимы функционирования;</w:t>
      </w:r>
    </w:p>
    <w:bookmarkEnd w:id="135"/>
    <w:bookmarkStart w:name="z1506" w:id="136"/>
    <w:p>
      <w:pPr>
        <w:spacing w:after="0"/>
        <w:ind w:left="0"/>
        <w:jc w:val="both"/>
      </w:pPr>
      <w:r>
        <w:rPr>
          <w:rFonts w:ascii="Times New Roman"/>
          <w:b w:val="false"/>
          <w:i w:val="false"/>
          <w:color w:val="000000"/>
          <w:sz w:val="28"/>
        </w:rPr>
        <w:t>
      60-3) разрабатывает и утверждает правила по организации службы штабов воинских частей гражданской обороны;</w:t>
      </w:r>
    </w:p>
    <w:bookmarkEnd w:id="136"/>
    <w:bookmarkStart w:name="z1507" w:id="137"/>
    <w:p>
      <w:pPr>
        <w:spacing w:after="0"/>
        <w:ind w:left="0"/>
        <w:jc w:val="both"/>
      </w:pPr>
      <w:r>
        <w:rPr>
          <w:rFonts w:ascii="Times New Roman"/>
          <w:b w:val="false"/>
          <w:i w:val="false"/>
          <w:color w:val="000000"/>
          <w:sz w:val="28"/>
        </w:rPr>
        <w:t>
      60-4) разрабатывает и утверждает правила по организации боевой подготовки в воинских частях гражданской обороны;</w:t>
      </w:r>
    </w:p>
    <w:bookmarkEnd w:id="137"/>
    <w:bookmarkStart w:name="z1508" w:id="138"/>
    <w:p>
      <w:pPr>
        <w:spacing w:after="0"/>
        <w:ind w:left="0"/>
        <w:jc w:val="both"/>
      </w:pPr>
      <w:r>
        <w:rPr>
          <w:rFonts w:ascii="Times New Roman"/>
          <w:b w:val="false"/>
          <w:i w:val="false"/>
          <w:color w:val="000000"/>
          <w:sz w:val="28"/>
        </w:rPr>
        <w:t>
      60-5) разрабатывает и утверждает инструкцию по проведению аварийно-спасательных и неотложных работ воинскими частями гражданской обороны;</w:t>
      </w:r>
    </w:p>
    <w:bookmarkEnd w:id="138"/>
    <w:bookmarkStart w:name="z1509" w:id="139"/>
    <w:p>
      <w:pPr>
        <w:spacing w:after="0"/>
        <w:ind w:left="0"/>
        <w:jc w:val="both"/>
      </w:pPr>
      <w:r>
        <w:rPr>
          <w:rFonts w:ascii="Times New Roman"/>
          <w:b w:val="false"/>
          <w:i w:val="false"/>
          <w:color w:val="000000"/>
          <w:sz w:val="28"/>
        </w:rPr>
        <w:t>
      60-6) разрабатывает и утверждает инструкцию по организации службы войск в воинских частях гражданской обороны;</w:t>
      </w:r>
    </w:p>
    <w:bookmarkEnd w:id="139"/>
    <w:bookmarkStart w:name="z1510" w:id="140"/>
    <w:p>
      <w:pPr>
        <w:spacing w:after="0"/>
        <w:ind w:left="0"/>
        <w:jc w:val="both"/>
      </w:pPr>
      <w:r>
        <w:rPr>
          <w:rFonts w:ascii="Times New Roman"/>
          <w:b w:val="false"/>
          <w:i w:val="false"/>
          <w:color w:val="000000"/>
          <w:sz w:val="28"/>
        </w:rPr>
        <w:t>
      60-7) разрабатывает и утверждает правила по организации связи в органах гражданской защиты;</w:t>
      </w:r>
    </w:p>
    <w:bookmarkEnd w:id="140"/>
    <w:bookmarkStart w:name="z1511" w:id="141"/>
    <w:p>
      <w:pPr>
        <w:spacing w:after="0"/>
        <w:ind w:left="0"/>
        <w:jc w:val="both"/>
      </w:pPr>
      <w:r>
        <w:rPr>
          <w:rFonts w:ascii="Times New Roman"/>
          <w:b w:val="false"/>
          <w:i w:val="false"/>
          <w:color w:val="000000"/>
          <w:sz w:val="28"/>
        </w:rPr>
        <w:t>
      60-8) разрабатывает и утверждает правила деятельности полигонов и учебных центров воинских частей гражданской обороны;</w:t>
      </w:r>
    </w:p>
    <w:bookmarkEnd w:id="141"/>
    <w:bookmarkStart w:name="z1512" w:id="142"/>
    <w:p>
      <w:pPr>
        <w:spacing w:after="0"/>
        <w:ind w:left="0"/>
        <w:jc w:val="both"/>
      </w:pPr>
      <w:r>
        <w:rPr>
          <w:rFonts w:ascii="Times New Roman"/>
          <w:b w:val="false"/>
          <w:i w:val="false"/>
          <w:color w:val="000000"/>
          <w:sz w:val="28"/>
        </w:rPr>
        <w:t>
      60-9) разрабатывает и утверждает инструкцию по организации учета, эксплуатации и хранения аварийно-спасательного инструмента, оборудования, снаряжения и обмундирования в воинских частях гражданской обороны;</w:t>
      </w:r>
    </w:p>
    <w:bookmarkEnd w:id="142"/>
    <w:bookmarkStart w:name="z1513" w:id="143"/>
    <w:p>
      <w:pPr>
        <w:spacing w:after="0"/>
        <w:ind w:left="0"/>
        <w:jc w:val="both"/>
      </w:pPr>
      <w:r>
        <w:rPr>
          <w:rFonts w:ascii="Times New Roman"/>
          <w:b w:val="false"/>
          <w:i w:val="false"/>
          <w:color w:val="000000"/>
          <w:sz w:val="28"/>
        </w:rPr>
        <w:t>
      60-10) разрабатывает и утверждает инструкцию по организации учета, эксплуатации и хранения средств индивидуальной бронезащиты, активной обороны, инженерного имущества и технических средств охраны в воинских частях гражданской обороны;</w:t>
      </w:r>
    </w:p>
    <w:bookmarkEnd w:id="143"/>
    <w:bookmarkStart w:name="z1514" w:id="144"/>
    <w:p>
      <w:pPr>
        <w:spacing w:after="0"/>
        <w:ind w:left="0"/>
        <w:jc w:val="both"/>
      </w:pPr>
      <w:r>
        <w:rPr>
          <w:rFonts w:ascii="Times New Roman"/>
          <w:b w:val="false"/>
          <w:i w:val="false"/>
          <w:color w:val="000000"/>
          <w:sz w:val="28"/>
        </w:rPr>
        <w:t>
      60-11) разрабатывает и утверждает инструкцию по организации учета, эксплуатации и хранения средств радиационной, химической и биологической защиты в воинских частях гражданской обороны;</w:t>
      </w:r>
    </w:p>
    <w:bookmarkEnd w:id="144"/>
    <w:bookmarkStart w:name="z1515" w:id="145"/>
    <w:p>
      <w:pPr>
        <w:spacing w:after="0"/>
        <w:ind w:left="0"/>
        <w:jc w:val="both"/>
      </w:pPr>
      <w:r>
        <w:rPr>
          <w:rFonts w:ascii="Times New Roman"/>
          <w:b w:val="false"/>
          <w:i w:val="false"/>
          <w:color w:val="000000"/>
          <w:sz w:val="28"/>
        </w:rPr>
        <w:t>
      60-12) утверждает инструкцию по организации и обеспечению радиационной, химической и биологической защиты органов гражданской защиты;</w:t>
      </w:r>
    </w:p>
    <w:bookmarkEnd w:id="145"/>
    <w:bookmarkStart w:name="z1516" w:id="146"/>
    <w:p>
      <w:pPr>
        <w:spacing w:after="0"/>
        <w:ind w:left="0"/>
        <w:jc w:val="both"/>
      </w:pPr>
      <w:r>
        <w:rPr>
          <w:rFonts w:ascii="Times New Roman"/>
          <w:b w:val="false"/>
          <w:i w:val="false"/>
          <w:color w:val="000000"/>
          <w:sz w:val="28"/>
        </w:rPr>
        <w:t>
      60-13) разрабатывает и утверждает правила по организации деятельности медицинской службы в воинских частях гражданской обороны;</w:t>
      </w:r>
    </w:p>
    <w:bookmarkEnd w:id="146"/>
    <w:bookmarkStart w:name="z1517" w:id="147"/>
    <w:p>
      <w:pPr>
        <w:spacing w:after="0"/>
        <w:ind w:left="0"/>
        <w:jc w:val="both"/>
      </w:pPr>
      <w:r>
        <w:rPr>
          <w:rFonts w:ascii="Times New Roman"/>
          <w:b w:val="false"/>
          <w:i w:val="false"/>
          <w:color w:val="000000"/>
          <w:sz w:val="28"/>
        </w:rPr>
        <w:t>
      60-14) разрабатывает и утверждает правила хранения, выдачи, перевозки оружия и боеприпасов к нему в воинских частях гражданской обороны;</w:t>
      </w:r>
    </w:p>
    <w:bookmarkEnd w:id="147"/>
    <w:bookmarkStart w:name="z1518" w:id="148"/>
    <w:p>
      <w:pPr>
        <w:spacing w:after="0"/>
        <w:ind w:left="0"/>
        <w:jc w:val="both"/>
      </w:pPr>
      <w:r>
        <w:rPr>
          <w:rFonts w:ascii="Times New Roman"/>
          <w:b w:val="false"/>
          <w:i w:val="false"/>
          <w:color w:val="000000"/>
          <w:sz w:val="28"/>
        </w:rPr>
        <w:t>
      60-15) разрабатывает и утверждает правила по организации деятельности автомобильной службы в воинских частях гражданской обороны;</w:t>
      </w:r>
    </w:p>
    <w:bookmarkEnd w:id="148"/>
    <w:bookmarkStart w:name="z1519" w:id="149"/>
    <w:p>
      <w:pPr>
        <w:spacing w:after="0"/>
        <w:ind w:left="0"/>
        <w:jc w:val="both"/>
      </w:pPr>
      <w:r>
        <w:rPr>
          <w:rFonts w:ascii="Times New Roman"/>
          <w:b w:val="false"/>
          <w:i w:val="false"/>
          <w:color w:val="000000"/>
          <w:sz w:val="28"/>
        </w:rPr>
        <w:t>
      60-16) разрабатывает и утверждает правила по организации деятельности квартирно-эксплуатационной и противопожарной службы в воинских частях гражданской обороны;</w:t>
      </w:r>
    </w:p>
    <w:bookmarkEnd w:id="149"/>
    <w:bookmarkStart w:name="z1520" w:id="150"/>
    <w:p>
      <w:pPr>
        <w:spacing w:after="0"/>
        <w:ind w:left="0"/>
        <w:jc w:val="both"/>
      </w:pPr>
      <w:r>
        <w:rPr>
          <w:rFonts w:ascii="Times New Roman"/>
          <w:b w:val="false"/>
          <w:i w:val="false"/>
          <w:color w:val="000000"/>
          <w:sz w:val="28"/>
        </w:rPr>
        <w:t>
      60-17) разрабатывает и утверждает правила по организации деятельности вещевой службы в воинских частях гражданской обороны;</w:t>
      </w:r>
    </w:p>
    <w:bookmarkEnd w:id="150"/>
    <w:bookmarkStart w:name="z1521" w:id="151"/>
    <w:p>
      <w:pPr>
        <w:spacing w:after="0"/>
        <w:ind w:left="0"/>
        <w:jc w:val="both"/>
      </w:pPr>
      <w:r>
        <w:rPr>
          <w:rFonts w:ascii="Times New Roman"/>
          <w:b w:val="false"/>
          <w:i w:val="false"/>
          <w:color w:val="000000"/>
          <w:sz w:val="28"/>
        </w:rPr>
        <w:t>
      60-18) разрабатывает и утверждает правила по организации деятельности продовольственной службы в воинских частях гражданской обороны;</w:t>
      </w:r>
    </w:p>
    <w:bookmarkEnd w:id="151"/>
    <w:bookmarkStart w:name="z1522" w:id="152"/>
    <w:p>
      <w:pPr>
        <w:spacing w:after="0"/>
        <w:ind w:left="0"/>
        <w:jc w:val="both"/>
      </w:pPr>
      <w:r>
        <w:rPr>
          <w:rFonts w:ascii="Times New Roman"/>
          <w:b w:val="false"/>
          <w:i w:val="false"/>
          <w:color w:val="000000"/>
          <w:sz w:val="28"/>
        </w:rPr>
        <w:t>
      60-19) разрабатывает и утверждает правила по организации деятельности службы горюче-смазочных материалов в воинских частях гражданской обороны;</w:t>
      </w:r>
    </w:p>
    <w:bookmarkEnd w:id="152"/>
    <w:bookmarkStart w:name="z1523" w:id="153"/>
    <w:p>
      <w:pPr>
        <w:spacing w:after="0"/>
        <w:ind w:left="0"/>
        <w:jc w:val="both"/>
      </w:pPr>
      <w:r>
        <w:rPr>
          <w:rFonts w:ascii="Times New Roman"/>
          <w:b w:val="false"/>
          <w:i w:val="false"/>
          <w:color w:val="000000"/>
          <w:sz w:val="28"/>
        </w:rPr>
        <w:t>
      60-20) разрабатывает и утверждает инструкцию по ведению войскового хозяйства в воинских частях гражданской обороны;</w:t>
      </w:r>
    </w:p>
    <w:bookmarkEnd w:id="153"/>
    <w:bookmarkStart w:name="z1524" w:id="154"/>
    <w:p>
      <w:pPr>
        <w:spacing w:after="0"/>
        <w:ind w:left="0"/>
        <w:jc w:val="both"/>
      </w:pPr>
      <w:r>
        <w:rPr>
          <w:rFonts w:ascii="Times New Roman"/>
          <w:b w:val="false"/>
          <w:i w:val="false"/>
          <w:color w:val="000000"/>
          <w:sz w:val="28"/>
        </w:rPr>
        <w:t>
      60-21) разрабатывает и утверждает правила присвоения воинским частям гражданской обороны действительных и условных наименований;</w:t>
      </w:r>
    </w:p>
    <w:bookmarkEnd w:id="154"/>
    <w:bookmarkStart w:name="z1136" w:id="155"/>
    <w:p>
      <w:pPr>
        <w:spacing w:after="0"/>
        <w:ind w:left="0"/>
        <w:jc w:val="both"/>
      </w:pPr>
      <w:r>
        <w:rPr>
          <w:rFonts w:ascii="Times New Roman"/>
          <w:b w:val="false"/>
          <w:i w:val="false"/>
          <w:color w:val="000000"/>
          <w:sz w:val="28"/>
        </w:rPr>
        <w:t>
      61) утверждает правила исчисления стажа спасателям профессиональных аварийно-спасательных служб и формирований для выплат процентных надбавок за выслугу лет;</w:t>
      </w:r>
    </w:p>
    <w:bookmarkEnd w:id="155"/>
    <w:bookmarkStart w:name="z1137" w:id="156"/>
    <w:p>
      <w:pPr>
        <w:spacing w:after="0"/>
        <w:ind w:left="0"/>
        <w:jc w:val="both"/>
      </w:pPr>
      <w:r>
        <w:rPr>
          <w:rFonts w:ascii="Times New Roman"/>
          <w:b w:val="false"/>
          <w:i w:val="false"/>
          <w:color w:val="000000"/>
          <w:sz w:val="28"/>
        </w:rPr>
        <w:t>
      62) утверждает правила выплаты надбавок за классность спасателям аварийно-спасательных служб и формирований;</w:t>
      </w:r>
    </w:p>
    <w:bookmarkEnd w:id="156"/>
    <w:bookmarkStart w:name="z1138" w:id="157"/>
    <w:p>
      <w:pPr>
        <w:spacing w:after="0"/>
        <w:ind w:left="0"/>
        <w:jc w:val="both"/>
      </w:pPr>
      <w:r>
        <w:rPr>
          <w:rFonts w:ascii="Times New Roman"/>
          <w:b w:val="false"/>
          <w:i w:val="false"/>
          <w:color w:val="000000"/>
          <w:sz w:val="28"/>
        </w:rPr>
        <w:t>
      63) разрабатывает и утверждает правила информирования, пропаганды знаний, обучения населения и специалистов в сфере гражданской защиты;</w:t>
      </w:r>
    </w:p>
    <w:bookmarkEnd w:id="157"/>
    <w:bookmarkStart w:name="z1139" w:id="158"/>
    <w:p>
      <w:pPr>
        <w:spacing w:after="0"/>
        <w:ind w:left="0"/>
        <w:jc w:val="both"/>
      </w:pPr>
      <w:r>
        <w:rPr>
          <w:rFonts w:ascii="Times New Roman"/>
          <w:b w:val="false"/>
          <w:i w:val="false"/>
          <w:color w:val="000000"/>
          <w:sz w:val="28"/>
        </w:rPr>
        <w:t>
      64) разрабатывает и утверждает правила расследования аварий, бедствий, катастроф, приведших к возникновению чрезвычайных ситуаций;</w:t>
      </w:r>
    </w:p>
    <w:bookmarkEnd w:id="158"/>
    <w:bookmarkStart w:name="z1140" w:id="159"/>
    <w:p>
      <w:pPr>
        <w:spacing w:after="0"/>
        <w:ind w:left="0"/>
        <w:jc w:val="both"/>
      </w:pPr>
      <w:r>
        <w:rPr>
          <w:rFonts w:ascii="Times New Roman"/>
          <w:b w:val="false"/>
          <w:i w:val="false"/>
          <w:color w:val="000000"/>
          <w:sz w:val="28"/>
        </w:rPr>
        <w:t>
      65) утверждает квалификационные требования, предъявляемые к аварийно-спасательным службам и формированиям;</w:t>
      </w:r>
    </w:p>
    <w:bookmarkEnd w:id="159"/>
    <w:bookmarkStart w:name="z1141" w:id="160"/>
    <w:p>
      <w:pPr>
        <w:spacing w:after="0"/>
        <w:ind w:left="0"/>
        <w:jc w:val="both"/>
      </w:pPr>
      <w:r>
        <w:rPr>
          <w:rFonts w:ascii="Times New Roman"/>
          <w:b w:val="false"/>
          <w:i w:val="false"/>
          <w:color w:val="000000"/>
          <w:sz w:val="28"/>
        </w:rPr>
        <w:t>
      66) разрабатывает и утверждает разрешительные требования, предъявляемые к профессиональным противопожарным службам;</w:t>
      </w:r>
    </w:p>
    <w:bookmarkEnd w:id="160"/>
    <w:bookmarkStart w:name="z1142" w:id="161"/>
    <w:p>
      <w:pPr>
        <w:spacing w:after="0"/>
        <w:ind w:left="0"/>
        <w:jc w:val="both"/>
      </w:pPr>
      <w:r>
        <w:rPr>
          <w:rFonts w:ascii="Times New Roman"/>
          <w:b w:val="false"/>
          <w:i w:val="false"/>
          <w:color w:val="000000"/>
          <w:sz w:val="28"/>
        </w:rPr>
        <w:t>
      67) разрабатывает и утверждает правила создания местными исполнительными органами пунктов пожаротушения, их материально-технического оснащения в населенных пунктах, в которых отсутствуют подразделения государственной противопожарной службы;</w:t>
      </w:r>
    </w:p>
    <w:bookmarkEnd w:id="161"/>
    <w:bookmarkStart w:name="z1444" w:id="162"/>
    <w:p>
      <w:pPr>
        <w:spacing w:after="0"/>
        <w:ind w:left="0"/>
        <w:jc w:val="both"/>
      </w:pPr>
      <w:r>
        <w:rPr>
          <w:rFonts w:ascii="Times New Roman"/>
          <w:b w:val="false"/>
          <w:i w:val="false"/>
          <w:color w:val="000000"/>
          <w:sz w:val="28"/>
        </w:rPr>
        <w:t>
      67-1) разрабатывает и утверждает перечень особо важных объектов государственной собственности, защищаемых государственной противопожарной службой от пожаров;</w:t>
      </w:r>
    </w:p>
    <w:bookmarkEnd w:id="162"/>
    <w:bookmarkStart w:name="z1143" w:id="163"/>
    <w:p>
      <w:pPr>
        <w:spacing w:after="0"/>
        <w:ind w:left="0"/>
        <w:jc w:val="both"/>
      </w:pPr>
      <w:r>
        <w:rPr>
          <w:rFonts w:ascii="Times New Roman"/>
          <w:b w:val="false"/>
          <w:i w:val="false"/>
          <w:color w:val="000000"/>
          <w:sz w:val="28"/>
        </w:rPr>
        <w:t>
      68) разрабатывает и утверждает правила тушения степных пожаров, а также пожаров в населенных пунктах, в которых отсутствуют подразделения государственной противопожарной службы;</w:t>
      </w:r>
    </w:p>
    <w:bookmarkEnd w:id="163"/>
    <w:bookmarkStart w:name="z1144" w:id="164"/>
    <w:p>
      <w:pPr>
        <w:spacing w:after="0"/>
        <w:ind w:left="0"/>
        <w:jc w:val="both"/>
      </w:pPr>
      <w:r>
        <w:rPr>
          <w:rFonts w:ascii="Times New Roman"/>
          <w:b w:val="false"/>
          <w:i w:val="false"/>
          <w:color w:val="000000"/>
          <w:sz w:val="28"/>
        </w:rPr>
        <w:t>
      69) утверждает правила координации деятельности дежурных диспетчерских служб и полномочия единой дежурно-диспетчерской службы "112" на территории Республики Казахстан;</w:t>
      </w:r>
    </w:p>
    <w:bookmarkEnd w:id="164"/>
    <w:bookmarkStart w:name="z1145" w:id="165"/>
    <w:p>
      <w:pPr>
        <w:spacing w:after="0"/>
        <w:ind w:left="0"/>
        <w:jc w:val="both"/>
      </w:pPr>
      <w:r>
        <w:rPr>
          <w:rFonts w:ascii="Times New Roman"/>
          <w:b w:val="false"/>
          <w:i w:val="false"/>
          <w:color w:val="000000"/>
          <w:sz w:val="28"/>
        </w:rPr>
        <w:t>
      70) утверждает правила безопасности при проведении водолазных работ;</w:t>
      </w:r>
    </w:p>
    <w:bookmarkEnd w:id="165"/>
    <w:bookmarkStart w:name="z1146" w:id="166"/>
    <w:p>
      <w:pPr>
        <w:spacing w:after="0"/>
        <w:ind w:left="0"/>
        <w:jc w:val="both"/>
      </w:pPr>
      <w:r>
        <w:rPr>
          <w:rFonts w:ascii="Times New Roman"/>
          <w:b w:val="false"/>
          <w:i w:val="false"/>
          <w:color w:val="000000"/>
          <w:sz w:val="28"/>
        </w:rPr>
        <w:t>
      71) разрабатывает и утверждает нормативы численности сотрудников органов гражданской защиты;</w:t>
      </w:r>
    </w:p>
    <w:bookmarkEnd w:id="166"/>
    <w:bookmarkStart w:name="z1375" w:id="167"/>
    <w:p>
      <w:pPr>
        <w:spacing w:after="0"/>
        <w:ind w:left="0"/>
        <w:jc w:val="both"/>
      </w:pPr>
      <w:r>
        <w:rPr>
          <w:rFonts w:ascii="Times New Roman"/>
          <w:b w:val="false"/>
          <w:i w:val="false"/>
          <w:color w:val="000000"/>
          <w:sz w:val="28"/>
        </w:rPr>
        <w:t>
      71-1) разрабатывает и утверждает правила медицинской и психологической реабилитации сотрудников, военнослужащих и работников органов гражданской защиты на базе медицинских учреждений и реабилитационных центров;</w:t>
      </w:r>
    </w:p>
    <w:bookmarkEnd w:id="167"/>
    <w:bookmarkStart w:name="z1147" w:id="168"/>
    <w:p>
      <w:pPr>
        <w:spacing w:after="0"/>
        <w:ind w:left="0"/>
        <w:jc w:val="both"/>
      </w:pPr>
      <w:r>
        <w:rPr>
          <w:rFonts w:ascii="Times New Roman"/>
          <w:b w:val="false"/>
          <w:i w:val="false"/>
          <w:color w:val="000000"/>
          <w:sz w:val="28"/>
        </w:rPr>
        <w:t>
      72) разрабатывает, утверждает, отменяет, приостанавливает технические регламенты, а также вносит изменения и (или) дополнения в технические регламенты по вопросам, входящим в компетенцию, по согласованию с уполномоченным органом в области технического регулирования;</w:t>
      </w:r>
    </w:p>
    <w:bookmarkEnd w:id="168"/>
    <w:bookmarkStart w:name="z1148" w:id="169"/>
    <w:p>
      <w:pPr>
        <w:spacing w:after="0"/>
        <w:ind w:left="0"/>
        <w:jc w:val="both"/>
      </w:pPr>
      <w:r>
        <w:rPr>
          <w:rFonts w:ascii="Times New Roman"/>
          <w:b w:val="false"/>
          <w:i w:val="false"/>
          <w:color w:val="000000"/>
          <w:sz w:val="28"/>
        </w:rPr>
        <w:t>
      73) создает экспертные советы в области технического регулирования;</w:t>
      </w:r>
    </w:p>
    <w:bookmarkEnd w:id="169"/>
    <w:bookmarkStart w:name="z1149" w:id="170"/>
    <w:p>
      <w:pPr>
        <w:spacing w:after="0"/>
        <w:ind w:left="0"/>
        <w:jc w:val="both"/>
      </w:pPr>
      <w:r>
        <w:rPr>
          <w:rFonts w:ascii="Times New Roman"/>
          <w:b w:val="false"/>
          <w:i w:val="false"/>
          <w:color w:val="000000"/>
          <w:sz w:val="28"/>
        </w:rPr>
        <w:t>
      74) утверждает состав экспертных советов в области технического регулирования и положение о них;</w:t>
      </w:r>
    </w:p>
    <w:bookmarkEnd w:id="170"/>
    <w:bookmarkStart w:name="z1150" w:id="171"/>
    <w:p>
      <w:pPr>
        <w:spacing w:after="0"/>
        <w:ind w:left="0"/>
        <w:jc w:val="both"/>
      </w:pPr>
      <w:r>
        <w:rPr>
          <w:rFonts w:ascii="Times New Roman"/>
          <w:b w:val="false"/>
          <w:i w:val="false"/>
          <w:color w:val="000000"/>
          <w:sz w:val="28"/>
        </w:rPr>
        <w:t>
      75) разрабатывает и исполняет планы мероприятий по реализации технических регламентов, в том числе Евразийского экономического союза;</w:t>
      </w:r>
    </w:p>
    <w:bookmarkEnd w:id="171"/>
    <w:bookmarkStart w:name="z1151" w:id="172"/>
    <w:p>
      <w:pPr>
        <w:spacing w:after="0"/>
        <w:ind w:left="0"/>
        <w:jc w:val="both"/>
      </w:pPr>
      <w:r>
        <w:rPr>
          <w:rFonts w:ascii="Times New Roman"/>
          <w:b w:val="false"/>
          <w:i w:val="false"/>
          <w:color w:val="000000"/>
          <w:sz w:val="28"/>
        </w:rPr>
        <w:t>
      76) подготавливает предложения по созданию, модернизации и оснащению органов по подтверждению соответствия и лабораторий по продукции, подлежащей обязательному подтверждению соответствия;</w:t>
      </w:r>
    </w:p>
    <w:bookmarkEnd w:id="172"/>
    <w:bookmarkStart w:name="z1152" w:id="173"/>
    <w:p>
      <w:pPr>
        <w:spacing w:after="0"/>
        <w:ind w:left="0"/>
        <w:jc w:val="both"/>
      </w:pPr>
      <w:r>
        <w:rPr>
          <w:rFonts w:ascii="Times New Roman"/>
          <w:b w:val="false"/>
          <w:i w:val="false"/>
          <w:color w:val="000000"/>
          <w:sz w:val="28"/>
        </w:rPr>
        <w:t>
      77) участвует в работе по включению или исключению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w:t>
      </w:r>
    </w:p>
    <w:bookmarkEnd w:id="173"/>
    <w:bookmarkStart w:name="z1153" w:id="174"/>
    <w:p>
      <w:pPr>
        <w:spacing w:after="0"/>
        <w:ind w:left="0"/>
        <w:jc w:val="both"/>
      </w:pPr>
      <w:r>
        <w:rPr>
          <w:rFonts w:ascii="Times New Roman"/>
          <w:b w:val="false"/>
          <w:i w:val="false"/>
          <w:color w:val="000000"/>
          <w:sz w:val="28"/>
        </w:rPr>
        <w:t>
      78) подготавливает и вносит в уполномоченный орган в области технического регулирования в порядке, установленном законодательством Республики Казахстан, предложения о разработке технических регламентов или изменений и (или) дополнений в технические регламенты;</w:t>
      </w:r>
    </w:p>
    <w:bookmarkEnd w:id="174"/>
    <w:bookmarkStart w:name="z1154" w:id="175"/>
    <w:p>
      <w:pPr>
        <w:spacing w:after="0"/>
        <w:ind w:left="0"/>
        <w:jc w:val="both"/>
      </w:pPr>
      <w:r>
        <w:rPr>
          <w:rFonts w:ascii="Times New Roman"/>
          <w:b w:val="false"/>
          <w:i w:val="false"/>
          <w:color w:val="000000"/>
          <w:sz w:val="28"/>
        </w:rPr>
        <w:t>
      79) утверждает по согласованию с центральным уполномоченным органом по бюджетному планированию нормы обеспечения спасателей продуктами питания при несении дежурства, а также в период проведения аварийно-спасательных и неотложных работ с оплатой расходов за счет средств, выделяемых на содержание профессиональных аварийно-спасательных служб и формирований;</w:t>
      </w:r>
    </w:p>
    <w:bookmarkEnd w:id="175"/>
    <w:bookmarkStart w:name="z1155" w:id="176"/>
    <w:p>
      <w:pPr>
        <w:spacing w:after="0"/>
        <w:ind w:left="0"/>
        <w:jc w:val="both"/>
      </w:pPr>
      <w:r>
        <w:rPr>
          <w:rFonts w:ascii="Times New Roman"/>
          <w:b w:val="false"/>
          <w:i w:val="false"/>
          <w:color w:val="000000"/>
          <w:sz w:val="28"/>
        </w:rPr>
        <w:t>
      80) утверждает по согласованию с центральным уполномоченным органом по бюджетному планированию нормы оснащения профессиональных аварийно-спасательных служб и обеспечения кинологических служб;</w:t>
      </w:r>
    </w:p>
    <w:bookmarkEnd w:id="176"/>
    <w:bookmarkStart w:name="z1156" w:id="177"/>
    <w:p>
      <w:pPr>
        <w:spacing w:after="0"/>
        <w:ind w:left="0"/>
        <w:jc w:val="both"/>
      </w:pPr>
      <w:r>
        <w:rPr>
          <w:rFonts w:ascii="Times New Roman"/>
          <w:b w:val="false"/>
          <w:i w:val="false"/>
          <w:color w:val="000000"/>
          <w:sz w:val="28"/>
        </w:rPr>
        <w:t>
      81) утверждает по согласованию с центральным уполномоченным органом по бюджетному планированию нормы положенности форменной одежды и специального обмундирования сотрудников органов гражданской защиты;</w:t>
      </w:r>
    </w:p>
    <w:bookmarkEnd w:id="177"/>
    <w:bookmarkStart w:name="z1157" w:id="178"/>
    <w:p>
      <w:pPr>
        <w:spacing w:after="0"/>
        <w:ind w:left="0"/>
        <w:jc w:val="both"/>
      </w:pPr>
      <w:r>
        <w:rPr>
          <w:rFonts w:ascii="Times New Roman"/>
          <w:b w:val="false"/>
          <w:i w:val="false"/>
          <w:color w:val="000000"/>
          <w:sz w:val="28"/>
        </w:rPr>
        <w:t>
      82) утверждает по согласованию с центральным уполномоченным органом по бюджетному планированию нормы по обеспечению питанием курсантов организаций образования Министерства;</w:t>
      </w:r>
    </w:p>
    <w:bookmarkEnd w:id="178"/>
    <w:bookmarkStart w:name="z1158" w:id="179"/>
    <w:p>
      <w:pPr>
        <w:spacing w:after="0"/>
        <w:ind w:left="0"/>
        <w:jc w:val="both"/>
      </w:pPr>
      <w:r>
        <w:rPr>
          <w:rFonts w:ascii="Times New Roman"/>
          <w:b w:val="false"/>
          <w:i w:val="false"/>
          <w:color w:val="000000"/>
          <w:sz w:val="28"/>
        </w:rPr>
        <w:t>
      83) разрабатывает и утверждает разрешительные требования, предъявляемые к экспертным организациям;</w:t>
      </w:r>
    </w:p>
    <w:bookmarkEnd w:id="179"/>
    <w:bookmarkStart w:name="z1159" w:id="180"/>
    <w:p>
      <w:pPr>
        <w:spacing w:after="0"/>
        <w:ind w:left="0"/>
        <w:jc w:val="both"/>
      </w:pPr>
      <w:r>
        <w:rPr>
          <w:rFonts w:ascii="Times New Roman"/>
          <w:b w:val="false"/>
          <w:i w:val="false"/>
          <w:color w:val="000000"/>
          <w:sz w:val="28"/>
        </w:rPr>
        <w:t>
      84) разрабатывает и утверждает правила аккредитации экспертных организаций;</w:t>
      </w:r>
    </w:p>
    <w:bookmarkEnd w:id="180"/>
    <w:bookmarkStart w:name="z1160" w:id="181"/>
    <w:p>
      <w:pPr>
        <w:spacing w:after="0"/>
        <w:ind w:left="0"/>
        <w:jc w:val="both"/>
      </w:pPr>
      <w:r>
        <w:rPr>
          <w:rFonts w:ascii="Times New Roman"/>
          <w:b w:val="false"/>
          <w:i w:val="false"/>
          <w:color w:val="000000"/>
          <w:sz w:val="28"/>
        </w:rPr>
        <w:t>
      85) разрабатывает и утверждает правила проведения аудита в области пожарной безопасности;</w:t>
      </w:r>
    </w:p>
    <w:bookmarkEnd w:id="181"/>
    <w:bookmarkStart w:name="z1161" w:id="182"/>
    <w:p>
      <w:pPr>
        <w:spacing w:after="0"/>
        <w:ind w:left="0"/>
        <w:jc w:val="both"/>
      </w:pPr>
      <w:r>
        <w:rPr>
          <w:rFonts w:ascii="Times New Roman"/>
          <w:b w:val="false"/>
          <w:i w:val="false"/>
          <w:color w:val="000000"/>
          <w:sz w:val="28"/>
        </w:rPr>
        <w:t>
      86) разрабатывает и утверждает правила осуществления деятельности исследовательских испытательных пожарных лабораторий;</w:t>
      </w:r>
    </w:p>
    <w:bookmarkEnd w:id="182"/>
    <w:bookmarkStart w:name="z1162" w:id="183"/>
    <w:p>
      <w:pPr>
        <w:spacing w:after="0"/>
        <w:ind w:left="0"/>
        <w:jc w:val="both"/>
      </w:pPr>
      <w:r>
        <w:rPr>
          <w:rFonts w:ascii="Times New Roman"/>
          <w:b w:val="false"/>
          <w:i w:val="false"/>
          <w:color w:val="000000"/>
          <w:sz w:val="28"/>
        </w:rPr>
        <w:t>
      87) разрабатывает и утверждает правила организации тушения пожаров;</w:t>
      </w:r>
    </w:p>
    <w:bookmarkEnd w:id="183"/>
    <w:bookmarkStart w:name="z1163" w:id="184"/>
    <w:p>
      <w:pPr>
        <w:spacing w:after="0"/>
        <w:ind w:left="0"/>
        <w:jc w:val="both"/>
      </w:pPr>
      <w:r>
        <w:rPr>
          <w:rFonts w:ascii="Times New Roman"/>
          <w:b w:val="false"/>
          <w:i w:val="false"/>
          <w:color w:val="000000"/>
          <w:sz w:val="28"/>
        </w:rPr>
        <w:t>
      88) разрабатывает и утверждает устав службы противопожарной службы;</w:t>
      </w:r>
    </w:p>
    <w:bookmarkEnd w:id="184"/>
    <w:bookmarkStart w:name="z1164" w:id="185"/>
    <w:p>
      <w:pPr>
        <w:spacing w:after="0"/>
        <w:ind w:left="0"/>
        <w:jc w:val="both"/>
      </w:pPr>
      <w:r>
        <w:rPr>
          <w:rFonts w:ascii="Times New Roman"/>
          <w:b w:val="false"/>
          <w:i w:val="false"/>
          <w:color w:val="000000"/>
          <w:sz w:val="28"/>
        </w:rPr>
        <w:t>
      89) разрабатывает и утверждает правила аттестации профессиональных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связанных с тушением пожаров в организациях, населенных пунктах и на объектах;</w:t>
      </w:r>
    </w:p>
    <w:bookmarkEnd w:id="185"/>
    <w:bookmarkStart w:name="z1376" w:id="186"/>
    <w:p>
      <w:pPr>
        <w:spacing w:after="0"/>
        <w:ind w:left="0"/>
        <w:jc w:val="both"/>
      </w:pPr>
      <w:r>
        <w:rPr>
          <w:rFonts w:ascii="Times New Roman"/>
          <w:b w:val="false"/>
          <w:i w:val="false"/>
          <w:color w:val="000000"/>
          <w:sz w:val="28"/>
        </w:rPr>
        <w:t>
      89-1) разрабатывает и утверждает правила пожарной безопасности;</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16 предусматривается дополнить подпунктами 89-2), 89-3), 89-4), 89-5), 89-6), 89-7) и 89-8) в соответствии с постановлением Правительства РК от 28.07.2025 </w:t>
      </w:r>
      <w:r>
        <w:rPr>
          <w:rFonts w:ascii="Times New Roman"/>
          <w:b w:val="false"/>
          <w:i w:val="false"/>
          <w:color w:val="ff0000"/>
          <w:sz w:val="28"/>
        </w:rPr>
        <w:t>№ 561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c 25.08.2025).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90) Исклчен постановлением Правительства РК от 02.06.2023 </w:t>
      </w:r>
      <w:r>
        <w:rPr>
          <w:rFonts w:ascii="Times New Roman"/>
          <w:b w:val="false"/>
          <w:i w:val="false"/>
          <w:color w:val="000000"/>
          <w:sz w:val="28"/>
        </w:rPr>
        <w:t>№ 439</w:t>
      </w:r>
      <w:r>
        <w:rPr>
          <w:rFonts w:ascii="Times New Roman"/>
          <w:b w:val="false"/>
          <w:i w:val="false"/>
          <w:color w:val="ff0000"/>
          <w:sz w:val="28"/>
        </w:rPr>
        <w:t>.</w:t>
      </w:r>
      <w:r>
        <w:br/>
      </w:r>
      <w:r>
        <w:rPr>
          <w:rFonts w:ascii="Times New Roman"/>
          <w:b w:val="false"/>
          <w:i w:val="false"/>
          <w:color w:val="000000"/>
          <w:sz w:val="28"/>
        </w:rPr>
        <w:t>
</w:t>
      </w:r>
    </w:p>
    <w:bookmarkStart w:name="z1437" w:id="187"/>
    <w:p>
      <w:pPr>
        <w:spacing w:after="0"/>
        <w:ind w:left="0"/>
        <w:jc w:val="both"/>
      </w:pPr>
      <w:r>
        <w:rPr>
          <w:rFonts w:ascii="Times New Roman"/>
          <w:b w:val="false"/>
          <w:i w:val="false"/>
          <w:color w:val="000000"/>
          <w:sz w:val="28"/>
        </w:rPr>
        <w:t>
      90-1) разрабатывает и утверждает методику управления биологическими рисками;</w:t>
      </w:r>
    </w:p>
    <w:bookmarkEnd w:id="187"/>
    <w:bookmarkStart w:name="z1166" w:id="188"/>
    <w:p>
      <w:pPr>
        <w:spacing w:after="0"/>
        <w:ind w:left="0"/>
        <w:jc w:val="both"/>
      </w:pPr>
      <w:r>
        <w:rPr>
          <w:rFonts w:ascii="Times New Roman"/>
          <w:b w:val="false"/>
          <w:i w:val="false"/>
          <w:color w:val="000000"/>
          <w:sz w:val="28"/>
        </w:rPr>
        <w:t>
      91) утверждает нормативы хранения материальных ценностей государственного материального резерва;</w:t>
      </w:r>
    </w:p>
    <w:bookmarkEnd w:id="188"/>
    <w:bookmarkStart w:name="z1167" w:id="189"/>
    <w:p>
      <w:pPr>
        <w:spacing w:after="0"/>
        <w:ind w:left="0"/>
        <w:jc w:val="both"/>
      </w:pPr>
      <w:r>
        <w:rPr>
          <w:rFonts w:ascii="Times New Roman"/>
          <w:b w:val="false"/>
          <w:i w:val="false"/>
          <w:color w:val="000000"/>
          <w:sz w:val="28"/>
        </w:rPr>
        <w:t>
      92) разрабатывает и утверждает формы актов государственных инспекторов в области промышленной безопасности;</w:t>
      </w:r>
    </w:p>
    <w:bookmarkEnd w:id="189"/>
    <w:bookmarkStart w:name="z1168" w:id="190"/>
    <w:p>
      <w:pPr>
        <w:spacing w:after="0"/>
        <w:ind w:left="0"/>
        <w:jc w:val="both"/>
      </w:pPr>
      <w:r>
        <w:rPr>
          <w:rFonts w:ascii="Times New Roman"/>
          <w:b w:val="false"/>
          <w:i w:val="false"/>
          <w:color w:val="000000"/>
          <w:sz w:val="28"/>
        </w:rPr>
        <w:t>
      93) утверждает порядок сдачи экзаменов и проверки знаний руководителей юридических лиц, декларирующих промышленную безопасность, а также членов постоянно действующих экзаменационных комиссий указанных юридических лиц;</w:t>
      </w:r>
    </w:p>
    <w:bookmarkEnd w:id="190"/>
    <w:bookmarkStart w:name="z1169" w:id="191"/>
    <w:p>
      <w:pPr>
        <w:spacing w:after="0"/>
        <w:ind w:left="0"/>
        <w:jc w:val="both"/>
      </w:pPr>
      <w:r>
        <w:rPr>
          <w:rFonts w:ascii="Times New Roman"/>
          <w:b w:val="false"/>
          <w:i w:val="false"/>
          <w:color w:val="000000"/>
          <w:sz w:val="28"/>
        </w:rPr>
        <w:t>
      94) утверждает правила обеспечения промышленной безопасности для опасных производственных объектов отраслей промышленности, а также видов деятельности, связанных с использованием атомной энергии, эксплуатацией магистральных трубопроводов и опасных технических устройств, устанавливающих требования промышленной безопасности к ним;</w:t>
      </w:r>
    </w:p>
    <w:bookmarkEnd w:id="191"/>
    <w:bookmarkStart w:name="z1445" w:id="192"/>
    <w:p>
      <w:pPr>
        <w:spacing w:after="0"/>
        <w:ind w:left="0"/>
        <w:jc w:val="both"/>
      </w:pPr>
      <w:r>
        <w:rPr>
          <w:rFonts w:ascii="Times New Roman"/>
          <w:b w:val="false"/>
          <w:i w:val="false"/>
          <w:color w:val="000000"/>
          <w:sz w:val="28"/>
        </w:rPr>
        <w:t>
      94-1) разрабатывает и утверждает правила обеспечения промышленной безопасности при геологоразведке, добыче и переработке урана;</w:t>
      </w:r>
    </w:p>
    <w:bookmarkEnd w:id="192"/>
    <w:bookmarkStart w:name="z1446" w:id="193"/>
    <w:p>
      <w:pPr>
        <w:spacing w:after="0"/>
        <w:ind w:left="0"/>
        <w:jc w:val="both"/>
      </w:pPr>
      <w:r>
        <w:rPr>
          <w:rFonts w:ascii="Times New Roman"/>
          <w:b w:val="false"/>
          <w:i w:val="false"/>
          <w:color w:val="000000"/>
          <w:sz w:val="28"/>
        </w:rPr>
        <w:t>
      94-2) разрабатывает и утверждает правила обеспечения промышленной безопасности при производстве фтористоводородной кислоты;</w:t>
      </w:r>
    </w:p>
    <w:bookmarkEnd w:id="193"/>
    <w:bookmarkStart w:name="z1447" w:id="194"/>
    <w:p>
      <w:pPr>
        <w:spacing w:after="0"/>
        <w:ind w:left="0"/>
        <w:jc w:val="both"/>
      </w:pPr>
      <w:r>
        <w:rPr>
          <w:rFonts w:ascii="Times New Roman"/>
          <w:b w:val="false"/>
          <w:i w:val="false"/>
          <w:color w:val="000000"/>
          <w:sz w:val="28"/>
        </w:rPr>
        <w:t>
      94-3) разрабатывает и утверждает правила обеспечения промышленной безопасности при обращении с источниками ионизирующего излучения;</w:t>
      </w:r>
    </w:p>
    <w:bookmarkEnd w:id="194"/>
    <w:bookmarkStart w:name="z1448" w:id="195"/>
    <w:p>
      <w:pPr>
        <w:spacing w:after="0"/>
        <w:ind w:left="0"/>
        <w:jc w:val="both"/>
      </w:pPr>
      <w:r>
        <w:rPr>
          <w:rFonts w:ascii="Times New Roman"/>
          <w:b w:val="false"/>
          <w:i w:val="false"/>
          <w:color w:val="000000"/>
          <w:sz w:val="28"/>
        </w:rPr>
        <w:t>
      94-4) разрабатывает и утверждает правила обеспечения промышленной безопасности при производстве бериллия, его соединений и изделий из них;</w:t>
      </w:r>
    </w:p>
    <w:bookmarkEnd w:id="195"/>
    <w:bookmarkStart w:name="z1449" w:id="196"/>
    <w:p>
      <w:pPr>
        <w:spacing w:after="0"/>
        <w:ind w:left="0"/>
        <w:jc w:val="both"/>
      </w:pPr>
      <w:r>
        <w:rPr>
          <w:rFonts w:ascii="Times New Roman"/>
          <w:b w:val="false"/>
          <w:i w:val="false"/>
          <w:color w:val="000000"/>
          <w:sz w:val="28"/>
        </w:rPr>
        <w:t>
      94-5) разрабатывает и утверждает правила обеспечения промышленной безопасности для опасных производственных объектов в нефтехимической, нефтеперерабатывающей отраслях, нефтебаз и автозаправочных станций;</w:t>
      </w:r>
    </w:p>
    <w:bookmarkEnd w:id="196"/>
    <w:bookmarkStart w:name="z1450" w:id="197"/>
    <w:p>
      <w:pPr>
        <w:spacing w:after="0"/>
        <w:ind w:left="0"/>
        <w:jc w:val="both"/>
      </w:pPr>
      <w:r>
        <w:rPr>
          <w:rFonts w:ascii="Times New Roman"/>
          <w:b w:val="false"/>
          <w:i w:val="false"/>
          <w:color w:val="000000"/>
          <w:sz w:val="28"/>
        </w:rPr>
        <w:t>
      94-6) разрабатывает и утверждает правила обеспечения промышленной безопасности для опасных производственных объектов по хранению и переработке растительного сырья;</w:t>
      </w:r>
    </w:p>
    <w:bookmarkEnd w:id="197"/>
    <w:bookmarkStart w:name="z1451" w:id="198"/>
    <w:p>
      <w:pPr>
        <w:spacing w:after="0"/>
        <w:ind w:left="0"/>
        <w:jc w:val="both"/>
      </w:pPr>
      <w:r>
        <w:rPr>
          <w:rFonts w:ascii="Times New Roman"/>
          <w:b w:val="false"/>
          <w:i w:val="false"/>
          <w:color w:val="000000"/>
          <w:sz w:val="28"/>
        </w:rPr>
        <w:t>
      94-7) разрабатывает и утверждает правила обеспечения промышленной безопасности для опасных производственных объектов химической отрасли промышленности;</w:t>
      </w:r>
    </w:p>
    <w:bookmarkEnd w:id="198"/>
    <w:bookmarkStart w:name="z1452" w:id="199"/>
    <w:p>
      <w:pPr>
        <w:spacing w:after="0"/>
        <w:ind w:left="0"/>
        <w:jc w:val="both"/>
      </w:pPr>
      <w:r>
        <w:rPr>
          <w:rFonts w:ascii="Times New Roman"/>
          <w:b w:val="false"/>
          <w:i w:val="false"/>
          <w:color w:val="000000"/>
          <w:sz w:val="28"/>
        </w:rPr>
        <w:t>
      94-8) разрабатывает и утверждает правила обеспечения промышленной безопасности для опасных производственных объектов по производству расплавов черных, цветных, драгоценных металлов и сплавов на основе этих металлов;</w:t>
      </w:r>
    </w:p>
    <w:bookmarkEnd w:id="199"/>
    <w:bookmarkStart w:name="z1453" w:id="200"/>
    <w:p>
      <w:pPr>
        <w:spacing w:after="0"/>
        <w:ind w:left="0"/>
        <w:jc w:val="both"/>
      </w:pPr>
      <w:r>
        <w:rPr>
          <w:rFonts w:ascii="Times New Roman"/>
          <w:b w:val="false"/>
          <w:i w:val="false"/>
          <w:color w:val="000000"/>
          <w:sz w:val="28"/>
        </w:rPr>
        <w:t>
      94-9) разрабатывает и утверждает правила обеспечения промышленной безопасности для опасных производственных объектов, ведущих работы по переработке твердых полезных ископаемых;</w:t>
      </w:r>
    </w:p>
    <w:bookmarkEnd w:id="200"/>
    <w:bookmarkStart w:name="z1454" w:id="201"/>
    <w:p>
      <w:pPr>
        <w:spacing w:after="0"/>
        <w:ind w:left="0"/>
        <w:jc w:val="both"/>
      </w:pPr>
      <w:r>
        <w:rPr>
          <w:rFonts w:ascii="Times New Roman"/>
          <w:b w:val="false"/>
          <w:i w:val="false"/>
          <w:color w:val="000000"/>
          <w:sz w:val="28"/>
        </w:rPr>
        <w:t>
      94-10) разрабатывает и утверждает правила обеспечения промышленной безопасности для хвостовых и шламовых хозяйств опасных производственных объектов;</w:t>
      </w:r>
    </w:p>
    <w:bookmarkEnd w:id="201"/>
    <w:bookmarkStart w:name="z1455" w:id="202"/>
    <w:p>
      <w:pPr>
        <w:spacing w:after="0"/>
        <w:ind w:left="0"/>
        <w:jc w:val="both"/>
      </w:pPr>
      <w:r>
        <w:rPr>
          <w:rFonts w:ascii="Times New Roman"/>
          <w:b w:val="false"/>
          <w:i w:val="false"/>
          <w:color w:val="000000"/>
          <w:sz w:val="28"/>
        </w:rPr>
        <w:t>
      94-11) разрабатывает и утверждает правила обеспечения промышленной безопасности для опасных производственных объектов угольных шахт;</w:t>
      </w:r>
    </w:p>
    <w:bookmarkEnd w:id="202"/>
    <w:bookmarkStart w:name="z1456" w:id="203"/>
    <w:p>
      <w:pPr>
        <w:spacing w:after="0"/>
        <w:ind w:left="0"/>
        <w:jc w:val="both"/>
      </w:pPr>
      <w:r>
        <w:rPr>
          <w:rFonts w:ascii="Times New Roman"/>
          <w:b w:val="false"/>
          <w:i w:val="false"/>
          <w:color w:val="000000"/>
          <w:sz w:val="28"/>
        </w:rPr>
        <w:t>
      94-12) разрабатывает и утверждает правила обеспечения промышленной безопасности для опасных производственных объектов, ведущих горные и геологоразведочные работы;</w:t>
      </w:r>
    </w:p>
    <w:bookmarkEnd w:id="203"/>
    <w:bookmarkStart w:name="z1457" w:id="204"/>
    <w:p>
      <w:pPr>
        <w:spacing w:after="0"/>
        <w:ind w:left="0"/>
        <w:jc w:val="both"/>
      </w:pPr>
      <w:r>
        <w:rPr>
          <w:rFonts w:ascii="Times New Roman"/>
          <w:b w:val="false"/>
          <w:i w:val="false"/>
          <w:color w:val="000000"/>
          <w:sz w:val="28"/>
        </w:rPr>
        <w:t>
      94-13) разрабатывает и утверждает правила обеспечения промышленной безопасности для опасных производственных объектов нефтяной и газовой отраслей промышленности;</w:t>
      </w:r>
    </w:p>
    <w:bookmarkEnd w:id="204"/>
    <w:bookmarkStart w:name="z1458" w:id="205"/>
    <w:p>
      <w:pPr>
        <w:spacing w:after="0"/>
        <w:ind w:left="0"/>
        <w:jc w:val="both"/>
      </w:pPr>
      <w:r>
        <w:rPr>
          <w:rFonts w:ascii="Times New Roman"/>
          <w:b w:val="false"/>
          <w:i w:val="false"/>
          <w:color w:val="000000"/>
          <w:sz w:val="28"/>
        </w:rPr>
        <w:t>
      94-14) разрабатывает и утверждает правила обеспечения промышленной безопасности для опасных производственных объектов, осуществляющих проведение нефтяных операций на море;</w:t>
      </w:r>
    </w:p>
    <w:bookmarkEnd w:id="205"/>
    <w:bookmarkStart w:name="z1459" w:id="206"/>
    <w:p>
      <w:pPr>
        <w:spacing w:after="0"/>
        <w:ind w:left="0"/>
        <w:jc w:val="both"/>
      </w:pPr>
      <w:r>
        <w:rPr>
          <w:rFonts w:ascii="Times New Roman"/>
          <w:b w:val="false"/>
          <w:i w:val="false"/>
          <w:color w:val="000000"/>
          <w:sz w:val="28"/>
        </w:rPr>
        <w:t>
      94-15) разрабатывает и утверждает правила обеспечения промышленной безопасности для опасных производственных объектов по подготовке и переработке газов;</w:t>
      </w:r>
    </w:p>
    <w:bookmarkEnd w:id="206"/>
    <w:bookmarkStart w:name="z1460" w:id="207"/>
    <w:p>
      <w:pPr>
        <w:spacing w:after="0"/>
        <w:ind w:left="0"/>
        <w:jc w:val="both"/>
      </w:pPr>
      <w:r>
        <w:rPr>
          <w:rFonts w:ascii="Times New Roman"/>
          <w:b w:val="false"/>
          <w:i w:val="false"/>
          <w:color w:val="000000"/>
          <w:sz w:val="28"/>
        </w:rPr>
        <w:t>
      94-16) разрабатывает и утверждает правила обеспечения промышленной безопасности при эксплуатации оборудования, работающего под давлением;</w:t>
      </w:r>
    </w:p>
    <w:bookmarkEnd w:id="207"/>
    <w:bookmarkStart w:name="z1461" w:id="208"/>
    <w:p>
      <w:pPr>
        <w:spacing w:after="0"/>
        <w:ind w:left="0"/>
        <w:jc w:val="both"/>
      </w:pPr>
      <w:r>
        <w:rPr>
          <w:rFonts w:ascii="Times New Roman"/>
          <w:b w:val="false"/>
          <w:i w:val="false"/>
          <w:color w:val="000000"/>
          <w:sz w:val="28"/>
        </w:rPr>
        <w:t>
      94-17) разрабатывает и утверждает правила обеспечения промышленной безопасности при эксплуатации грузоподъемных механизмов;</w:t>
      </w:r>
    </w:p>
    <w:bookmarkEnd w:id="208"/>
    <w:bookmarkStart w:name="z1462" w:id="209"/>
    <w:p>
      <w:pPr>
        <w:spacing w:after="0"/>
        <w:ind w:left="0"/>
        <w:jc w:val="both"/>
      </w:pPr>
      <w:r>
        <w:rPr>
          <w:rFonts w:ascii="Times New Roman"/>
          <w:b w:val="false"/>
          <w:i w:val="false"/>
          <w:color w:val="000000"/>
          <w:sz w:val="28"/>
        </w:rPr>
        <w:t>
      94-18) разрабатывает и утверждает правила обеспечения промышленной безопасности при эксплуатации компрессорных станций;</w:t>
      </w:r>
    </w:p>
    <w:bookmarkEnd w:id="209"/>
    <w:bookmarkStart w:name="z1463" w:id="210"/>
    <w:p>
      <w:pPr>
        <w:spacing w:after="0"/>
        <w:ind w:left="0"/>
        <w:jc w:val="both"/>
      </w:pPr>
      <w:r>
        <w:rPr>
          <w:rFonts w:ascii="Times New Roman"/>
          <w:b w:val="false"/>
          <w:i w:val="false"/>
          <w:color w:val="000000"/>
          <w:sz w:val="28"/>
        </w:rPr>
        <w:t>
      94-19) разрабатывает и утверждает правила обеспечения промышленной безопасности для опасных производственных объектов, ведущих взрывные работы и работы со взрывчатыми материалами промышленного назначения;</w:t>
      </w:r>
    </w:p>
    <w:bookmarkEnd w:id="210"/>
    <w:bookmarkStart w:name="z1464" w:id="211"/>
    <w:p>
      <w:pPr>
        <w:spacing w:after="0"/>
        <w:ind w:left="0"/>
        <w:jc w:val="both"/>
      </w:pPr>
      <w:r>
        <w:rPr>
          <w:rFonts w:ascii="Times New Roman"/>
          <w:b w:val="false"/>
          <w:i w:val="false"/>
          <w:color w:val="000000"/>
          <w:sz w:val="28"/>
        </w:rPr>
        <w:t>
      94-20) разрабатывает и утверждает правила обеспечения промышленной безопасности при эксплуатации магистральных трубопроводов;</w:t>
      </w:r>
    </w:p>
    <w:bookmarkEnd w:id="211"/>
    <w:bookmarkStart w:name="z1170" w:id="212"/>
    <w:p>
      <w:pPr>
        <w:spacing w:after="0"/>
        <w:ind w:left="0"/>
        <w:jc w:val="both"/>
      </w:pPr>
      <w:r>
        <w:rPr>
          <w:rFonts w:ascii="Times New Roman"/>
          <w:b w:val="false"/>
          <w:i w:val="false"/>
          <w:color w:val="000000"/>
          <w:sz w:val="28"/>
        </w:rPr>
        <w:t>
      95) разрабатывает и утверждает правила аттестации профессиональных аварийно-спасательных служб в области промышленной безопасности;</w:t>
      </w:r>
    </w:p>
    <w:bookmarkEnd w:id="212"/>
    <w:bookmarkStart w:name="z1171" w:id="213"/>
    <w:p>
      <w:pPr>
        <w:spacing w:after="0"/>
        <w:ind w:left="0"/>
        <w:jc w:val="both"/>
      </w:pPr>
      <w:r>
        <w:rPr>
          <w:rFonts w:ascii="Times New Roman"/>
          <w:b w:val="false"/>
          <w:i w:val="false"/>
          <w:color w:val="000000"/>
          <w:sz w:val="28"/>
        </w:rPr>
        <w:t>
      96) разрабатывает и утверждает правила проведения расследования и учета аварий и инцидентов на опасных производственных объектах, технического расследования случаев утраты взрывчатых веществ и изделий на их основе;</w:t>
      </w:r>
    </w:p>
    <w:bookmarkEnd w:id="213"/>
    <w:bookmarkStart w:name="z1172" w:id="214"/>
    <w:p>
      <w:pPr>
        <w:spacing w:after="0"/>
        <w:ind w:left="0"/>
        <w:jc w:val="both"/>
      </w:pPr>
      <w:r>
        <w:rPr>
          <w:rFonts w:ascii="Times New Roman"/>
          <w:b w:val="false"/>
          <w:i w:val="false"/>
          <w:color w:val="000000"/>
          <w:sz w:val="28"/>
        </w:rPr>
        <w:t>
      97) разрабатывает и утверждает правила устройства и безопасной эксплуатации наклонных рельсово-канатных подъемников (фуникулеров);</w:t>
      </w:r>
    </w:p>
    <w:bookmarkEnd w:id="214"/>
    <w:bookmarkStart w:name="z1173" w:id="215"/>
    <w:p>
      <w:pPr>
        <w:spacing w:after="0"/>
        <w:ind w:left="0"/>
        <w:jc w:val="both"/>
      </w:pPr>
      <w:r>
        <w:rPr>
          <w:rFonts w:ascii="Times New Roman"/>
          <w:b w:val="false"/>
          <w:i w:val="false"/>
          <w:color w:val="000000"/>
          <w:sz w:val="28"/>
        </w:rPr>
        <w:t>
      98) разрабатывает и утверждает правила постановки на учет и снятия с учета опасных производственных объектов и опасных технических устройств;</w:t>
      </w:r>
    </w:p>
    <w:bookmarkEnd w:id="215"/>
    <w:bookmarkStart w:name="z1174" w:id="216"/>
    <w:p>
      <w:pPr>
        <w:spacing w:after="0"/>
        <w:ind w:left="0"/>
        <w:jc w:val="both"/>
      </w:pPr>
      <w:r>
        <w:rPr>
          <w:rFonts w:ascii="Times New Roman"/>
          <w:b w:val="false"/>
          <w:i w:val="false"/>
          <w:color w:val="000000"/>
          <w:sz w:val="28"/>
        </w:rPr>
        <w:t>
      99) разрабатывает и утверждает правила устройства и безопасной эксплуатации пассажирских подвесных канатных дорог;</w:t>
      </w:r>
    </w:p>
    <w:bookmarkEnd w:id="216"/>
    <w:bookmarkStart w:name="z1175" w:id="217"/>
    <w:p>
      <w:pPr>
        <w:spacing w:after="0"/>
        <w:ind w:left="0"/>
        <w:jc w:val="both"/>
      </w:pPr>
      <w:r>
        <w:rPr>
          <w:rFonts w:ascii="Times New Roman"/>
          <w:b w:val="false"/>
          <w:i w:val="false"/>
          <w:color w:val="000000"/>
          <w:sz w:val="28"/>
        </w:rPr>
        <w:t>
      100) разрабатывает и утверждает правила устройства и безопасной эксплуатации грузовых подвесных канатных дорог;</w:t>
      </w:r>
    </w:p>
    <w:bookmarkEnd w:id="217"/>
    <w:bookmarkStart w:name="z1176" w:id="218"/>
    <w:p>
      <w:pPr>
        <w:spacing w:after="0"/>
        <w:ind w:left="0"/>
        <w:jc w:val="both"/>
      </w:pPr>
      <w:r>
        <w:rPr>
          <w:rFonts w:ascii="Times New Roman"/>
          <w:b w:val="false"/>
          <w:i w:val="false"/>
          <w:color w:val="000000"/>
          <w:sz w:val="28"/>
        </w:rPr>
        <w:t>
      101) разрабатывает и утверждает правила устройства и безопасной эксплуатации эскалаторов;</w:t>
      </w:r>
    </w:p>
    <w:bookmarkEnd w:id="218"/>
    <w:bookmarkStart w:name="z1177" w:id="219"/>
    <w:p>
      <w:pPr>
        <w:spacing w:after="0"/>
        <w:ind w:left="0"/>
        <w:jc w:val="both"/>
      </w:pPr>
      <w:r>
        <w:rPr>
          <w:rFonts w:ascii="Times New Roman"/>
          <w:b w:val="false"/>
          <w:i w:val="false"/>
          <w:color w:val="000000"/>
          <w:sz w:val="28"/>
        </w:rPr>
        <w:t>
      102) разрабатывает и утверждает правила безопасной эксплуатации подъемников для лиц с ограниченными возможностями (лиц с инвалидностью);</w:t>
      </w:r>
    </w:p>
    <w:bookmarkEnd w:id="219"/>
    <w:bookmarkStart w:name="z1178" w:id="220"/>
    <w:p>
      <w:pPr>
        <w:spacing w:after="0"/>
        <w:ind w:left="0"/>
        <w:jc w:val="both"/>
      </w:pPr>
      <w:r>
        <w:rPr>
          <w:rFonts w:ascii="Times New Roman"/>
          <w:b w:val="false"/>
          <w:i w:val="false"/>
          <w:color w:val="000000"/>
          <w:sz w:val="28"/>
        </w:rPr>
        <w:t>
      103) разрабатывает и утверждает правила аттестации сварщиков и специалистов сварочного производства;</w:t>
      </w:r>
    </w:p>
    <w:bookmarkEnd w:id="220"/>
    <w:bookmarkStart w:name="z1179" w:id="221"/>
    <w:p>
      <w:pPr>
        <w:spacing w:after="0"/>
        <w:ind w:left="0"/>
        <w:jc w:val="both"/>
      </w:pPr>
      <w:r>
        <w:rPr>
          <w:rFonts w:ascii="Times New Roman"/>
          <w:b w:val="false"/>
          <w:i w:val="false"/>
          <w:color w:val="000000"/>
          <w:sz w:val="28"/>
        </w:rPr>
        <w:t>
      104) разрабатывает и утверждает правила подготовки, переподготовки и проверки знаний специалистов, работников в области промышленной безопасности;</w:t>
      </w:r>
    </w:p>
    <w:bookmarkEnd w:id="221"/>
    <w:bookmarkStart w:name="z1180" w:id="222"/>
    <w:p>
      <w:pPr>
        <w:spacing w:after="0"/>
        <w:ind w:left="0"/>
        <w:jc w:val="both"/>
      </w:pPr>
      <w:r>
        <w:rPr>
          <w:rFonts w:ascii="Times New Roman"/>
          <w:b w:val="false"/>
          <w:i w:val="false"/>
          <w:color w:val="000000"/>
          <w:sz w:val="28"/>
        </w:rPr>
        <w:t>
      105) разрабатывает и утверждает правила согласования проектной документации на строительство, расширение, реконструкцию, модернизацию, консервацию и ликвидацию опасного производственного объекта организациями, эксплуатирующими опасный производственный объект;</w:t>
      </w:r>
    </w:p>
    <w:bookmarkEnd w:id="222"/>
    <w:bookmarkStart w:name="z1181" w:id="223"/>
    <w:p>
      <w:pPr>
        <w:spacing w:after="0"/>
        <w:ind w:left="0"/>
        <w:jc w:val="both"/>
      </w:pPr>
      <w:r>
        <w:rPr>
          <w:rFonts w:ascii="Times New Roman"/>
          <w:b w:val="false"/>
          <w:i w:val="false"/>
          <w:color w:val="000000"/>
          <w:sz w:val="28"/>
        </w:rPr>
        <w:t>
      106) разрабатывает и утверждает правила обеспечения промышленной безопасности при эксплуатации и ремонте резервуаров для нефти и нефтепродуктов;</w:t>
      </w:r>
    </w:p>
    <w:bookmarkEnd w:id="223"/>
    <w:bookmarkStart w:name="z1182" w:id="224"/>
    <w:p>
      <w:pPr>
        <w:spacing w:after="0"/>
        <w:ind w:left="0"/>
        <w:jc w:val="both"/>
      </w:pPr>
      <w:r>
        <w:rPr>
          <w:rFonts w:ascii="Times New Roman"/>
          <w:b w:val="false"/>
          <w:i w:val="false"/>
          <w:color w:val="000000"/>
          <w:sz w:val="28"/>
        </w:rPr>
        <w:t>
      107) разрабатывает и утверждает правила по обеспечению промышленной безопасности при строительстве подземных сооружений и метрополитенов;</w:t>
      </w:r>
    </w:p>
    <w:bookmarkEnd w:id="224"/>
    <w:bookmarkStart w:name="z1183" w:id="225"/>
    <w:p>
      <w:pPr>
        <w:spacing w:after="0"/>
        <w:ind w:left="0"/>
        <w:jc w:val="both"/>
      </w:pPr>
      <w:r>
        <w:rPr>
          <w:rFonts w:ascii="Times New Roman"/>
          <w:b w:val="false"/>
          <w:i w:val="false"/>
          <w:color w:val="000000"/>
          <w:sz w:val="28"/>
        </w:rPr>
        <w:t>
      108) определяет порядок постановки на учет и снятия с учета опасных технических устройств на объектах социальной инфраструктуры;</w:t>
      </w:r>
    </w:p>
    <w:bookmarkEnd w:id="225"/>
    <w:bookmarkStart w:name="z1184" w:id="226"/>
    <w:p>
      <w:pPr>
        <w:spacing w:after="0"/>
        <w:ind w:left="0"/>
        <w:jc w:val="both"/>
      </w:pPr>
      <w:r>
        <w:rPr>
          <w:rFonts w:ascii="Times New Roman"/>
          <w:b w:val="false"/>
          <w:i w:val="false"/>
          <w:color w:val="000000"/>
          <w:sz w:val="28"/>
        </w:rPr>
        <w:t>
      109) утверждает правила обслуживания организаций, владеющих и (или) эксплуатирующих опасные производственные объекты, профессиональными аварийно-спасательными службами в области промышленной безопасности;</w:t>
      </w:r>
    </w:p>
    <w:bookmarkEnd w:id="226"/>
    <w:bookmarkStart w:name="z1185" w:id="227"/>
    <w:p>
      <w:pPr>
        <w:spacing w:after="0"/>
        <w:ind w:left="0"/>
        <w:jc w:val="both"/>
      </w:pPr>
      <w:r>
        <w:rPr>
          <w:rFonts w:ascii="Times New Roman"/>
          <w:b w:val="false"/>
          <w:i w:val="false"/>
          <w:color w:val="000000"/>
          <w:sz w:val="28"/>
        </w:rPr>
        <w:t>
      110) утверждает правила определения общего уровня опасности опасного производственного объекта;</w:t>
      </w:r>
    </w:p>
    <w:bookmarkEnd w:id="227"/>
    <w:bookmarkStart w:name="z1186" w:id="228"/>
    <w:p>
      <w:pPr>
        <w:spacing w:after="0"/>
        <w:ind w:left="0"/>
        <w:jc w:val="both"/>
      </w:pPr>
      <w:r>
        <w:rPr>
          <w:rFonts w:ascii="Times New Roman"/>
          <w:b w:val="false"/>
          <w:i w:val="false"/>
          <w:color w:val="000000"/>
          <w:sz w:val="28"/>
        </w:rPr>
        <w:t>
      111) утверждает правила выдачи разрешения на производство взрывных работ;</w:t>
      </w:r>
    </w:p>
    <w:bookmarkEnd w:id="228"/>
    <w:bookmarkStart w:name="z1187" w:id="229"/>
    <w:p>
      <w:pPr>
        <w:spacing w:after="0"/>
        <w:ind w:left="0"/>
        <w:jc w:val="both"/>
      </w:pPr>
      <w:r>
        <w:rPr>
          <w:rFonts w:ascii="Times New Roman"/>
          <w:b w:val="false"/>
          <w:i w:val="false"/>
          <w:color w:val="000000"/>
          <w:sz w:val="28"/>
        </w:rPr>
        <w:t>
      112) утверждает правила идентификации опасных производственных объектов;</w:t>
      </w:r>
    </w:p>
    <w:bookmarkEnd w:id="229"/>
    <w:bookmarkStart w:name="z1188" w:id="230"/>
    <w:p>
      <w:pPr>
        <w:spacing w:after="0"/>
        <w:ind w:left="0"/>
        <w:jc w:val="both"/>
      </w:pPr>
      <w:r>
        <w:rPr>
          <w:rFonts w:ascii="Times New Roman"/>
          <w:b w:val="false"/>
          <w:i w:val="false"/>
          <w:color w:val="000000"/>
          <w:sz w:val="28"/>
        </w:rPr>
        <w:t>
      113) утверждает правила, определяющие критерии отнесения опасных производственных объектов к декларируемым, и правила разработки декларации промышленной безопасности опасного производственного объекта;</w:t>
      </w:r>
    </w:p>
    <w:bookmarkEnd w:id="230"/>
    <w:bookmarkStart w:name="z1189" w:id="231"/>
    <w:p>
      <w:pPr>
        <w:spacing w:after="0"/>
        <w:ind w:left="0"/>
        <w:jc w:val="both"/>
      </w:pPr>
      <w:r>
        <w:rPr>
          <w:rFonts w:ascii="Times New Roman"/>
          <w:b w:val="false"/>
          <w:i w:val="false"/>
          <w:color w:val="000000"/>
          <w:sz w:val="28"/>
        </w:rPr>
        <w:t>
      114) разрабатывает и утверждает инструкцию по организации и осуществлению производственного контроля на опасном производственном объекте;</w:t>
      </w:r>
    </w:p>
    <w:bookmarkEnd w:id="231"/>
    <w:bookmarkStart w:name="z1190" w:id="232"/>
    <w:p>
      <w:pPr>
        <w:spacing w:after="0"/>
        <w:ind w:left="0"/>
        <w:jc w:val="both"/>
      </w:pPr>
      <w:r>
        <w:rPr>
          <w:rFonts w:ascii="Times New Roman"/>
          <w:b w:val="false"/>
          <w:i w:val="false"/>
          <w:color w:val="000000"/>
          <w:sz w:val="28"/>
        </w:rPr>
        <w:t>
      115) разрабатывает и утверждает инструкцию об организации и порядке проведения обследования технического состояния грузоподъемных машин, отработавших нормативный срок службы, с целью определения возможности их дальнейшей эксплуатации;</w:t>
      </w:r>
    </w:p>
    <w:bookmarkEnd w:id="232"/>
    <w:bookmarkStart w:name="z1191" w:id="233"/>
    <w:p>
      <w:pPr>
        <w:spacing w:after="0"/>
        <w:ind w:left="0"/>
        <w:jc w:val="both"/>
      </w:pPr>
      <w:r>
        <w:rPr>
          <w:rFonts w:ascii="Times New Roman"/>
          <w:b w:val="false"/>
          <w:i w:val="false"/>
          <w:color w:val="000000"/>
          <w:sz w:val="28"/>
        </w:rPr>
        <w:t>
      116) разрабатывает и утверждает инструкцию по проведению обследования технического состояния стреловых самоходных кранов общего назначения с истекшим сроком службы с целью определения возможности их дальнейшей эксплуатации;</w:t>
      </w:r>
    </w:p>
    <w:bookmarkEnd w:id="233"/>
    <w:bookmarkStart w:name="z1192" w:id="234"/>
    <w:p>
      <w:pPr>
        <w:spacing w:after="0"/>
        <w:ind w:left="0"/>
        <w:jc w:val="both"/>
      </w:pPr>
      <w:r>
        <w:rPr>
          <w:rFonts w:ascii="Times New Roman"/>
          <w:b w:val="false"/>
          <w:i w:val="false"/>
          <w:color w:val="000000"/>
          <w:sz w:val="28"/>
        </w:rPr>
        <w:t>
      117) разрабатывает и утверждает инструкцию по проведению технического освидетельствования сосудов, цистерн, бочек и баллонов, работающих под давлением;</w:t>
      </w:r>
    </w:p>
    <w:bookmarkEnd w:id="234"/>
    <w:bookmarkStart w:name="z1193" w:id="235"/>
    <w:p>
      <w:pPr>
        <w:spacing w:after="0"/>
        <w:ind w:left="0"/>
        <w:jc w:val="both"/>
      </w:pPr>
      <w:r>
        <w:rPr>
          <w:rFonts w:ascii="Times New Roman"/>
          <w:b w:val="false"/>
          <w:i w:val="false"/>
          <w:color w:val="000000"/>
          <w:sz w:val="28"/>
        </w:rPr>
        <w:t>
      118) разрабатывает и утверждает инструкцию по проведению обследования и технического освидетельствования трубопроводов пара и горячей воды;</w:t>
      </w:r>
    </w:p>
    <w:bookmarkEnd w:id="235"/>
    <w:bookmarkStart w:name="z1194" w:id="236"/>
    <w:p>
      <w:pPr>
        <w:spacing w:after="0"/>
        <w:ind w:left="0"/>
        <w:jc w:val="both"/>
      </w:pPr>
      <w:r>
        <w:rPr>
          <w:rFonts w:ascii="Times New Roman"/>
          <w:b w:val="false"/>
          <w:i w:val="false"/>
          <w:color w:val="000000"/>
          <w:sz w:val="28"/>
        </w:rPr>
        <w:t>
      119) разрабатывает и утверждает инструкцию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w:t>
      </w:r>
    </w:p>
    <w:bookmarkEnd w:id="236"/>
    <w:bookmarkStart w:name="z1195" w:id="237"/>
    <w:p>
      <w:pPr>
        <w:spacing w:after="0"/>
        <w:ind w:left="0"/>
        <w:jc w:val="both"/>
      </w:pPr>
      <w:r>
        <w:rPr>
          <w:rFonts w:ascii="Times New Roman"/>
          <w:b w:val="false"/>
          <w:i w:val="false"/>
          <w:color w:val="000000"/>
          <w:sz w:val="28"/>
        </w:rPr>
        <w:t>
      120) разрабатывает и утверждает инструкцию по проведению обследования технического состояния монтажных кранов с истекшим сроком службы с целью определения возможности их дальнейшей эксплуатации;</w:t>
      </w:r>
    </w:p>
    <w:bookmarkEnd w:id="237"/>
    <w:bookmarkStart w:name="z1196" w:id="238"/>
    <w:p>
      <w:pPr>
        <w:spacing w:after="0"/>
        <w:ind w:left="0"/>
        <w:jc w:val="both"/>
      </w:pPr>
      <w:r>
        <w:rPr>
          <w:rFonts w:ascii="Times New Roman"/>
          <w:b w:val="false"/>
          <w:i w:val="false"/>
          <w:color w:val="000000"/>
          <w:sz w:val="28"/>
        </w:rPr>
        <w:t>
      121) разрабатывает и утверждает инструкцию по проведению обследования технического состояния кранов мостового типа с истекшим сроком службы с целью определения возможности их дальнейшей эксплуатации;</w:t>
      </w:r>
    </w:p>
    <w:bookmarkEnd w:id="238"/>
    <w:bookmarkStart w:name="z1197" w:id="239"/>
    <w:p>
      <w:pPr>
        <w:spacing w:after="0"/>
        <w:ind w:left="0"/>
        <w:jc w:val="both"/>
      </w:pPr>
      <w:r>
        <w:rPr>
          <w:rFonts w:ascii="Times New Roman"/>
          <w:b w:val="false"/>
          <w:i w:val="false"/>
          <w:color w:val="000000"/>
          <w:sz w:val="28"/>
        </w:rPr>
        <w:t>
      122) разрабатывает и утверждает инструкцию по проведению обследования технического состояния подъемников (вышек) с истекшим сроком службы с целью определения возможности их дальнейшей эксплуатации;</w:t>
      </w:r>
    </w:p>
    <w:bookmarkEnd w:id="239"/>
    <w:bookmarkStart w:name="z1198" w:id="240"/>
    <w:p>
      <w:pPr>
        <w:spacing w:after="0"/>
        <w:ind w:left="0"/>
        <w:jc w:val="both"/>
      </w:pPr>
      <w:r>
        <w:rPr>
          <w:rFonts w:ascii="Times New Roman"/>
          <w:b w:val="false"/>
          <w:i w:val="false"/>
          <w:color w:val="000000"/>
          <w:sz w:val="28"/>
        </w:rPr>
        <w:t>
      123) разрабатывает и утверждает инструкцию по проведению обследования сосудов, работающих под давлением, с истекшим сроком службы с целью определения возможности их дальнейшей эксплуатации;</w:t>
      </w:r>
    </w:p>
    <w:bookmarkEnd w:id="240"/>
    <w:bookmarkStart w:name="z1199" w:id="241"/>
    <w:p>
      <w:pPr>
        <w:spacing w:after="0"/>
        <w:ind w:left="0"/>
        <w:jc w:val="both"/>
      </w:pPr>
      <w:r>
        <w:rPr>
          <w:rFonts w:ascii="Times New Roman"/>
          <w:b w:val="false"/>
          <w:i w:val="false"/>
          <w:color w:val="000000"/>
          <w:sz w:val="28"/>
        </w:rPr>
        <w:t>
      124) разрабатывает и утверждает инструкцию по проведению обследования технического состояния лифтов, а также подъемников для лиц с ограниченными возможностями (лиц с инвалидностью) с истекшим сроком службы с целью определения возможности их дальнейшей эксплуатации;</w:t>
      </w:r>
    </w:p>
    <w:bookmarkEnd w:id="241"/>
    <w:bookmarkStart w:name="z1200" w:id="242"/>
    <w:p>
      <w:pPr>
        <w:spacing w:after="0"/>
        <w:ind w:left="0"/>
        <w:jc w:val="both"/>
      </w:pPr>
      <w:r>
        <w:rPr>
          <w:rFonts w:ascii="Times New Roman"/>
          <w:b w:val="false"/>
          <w:i w:val="false"/>
          <w:color w:val="000000"/>
          <w:sz w:val="28"/>
        </w:rPr>
        <w:t>
      125) разрабатывает и утверждает инструкцию по проведению технического диагностирования установок для бурения и ремонта нефтяных и газовых скважин с истекшим сроком службы с целью определения возможности их дальнейшей эксплуатации;</w:t>
      </w:r>
    </w:p>
    <w:bookmarkEnd w:id="242"/>
    <w:bookmarkStart w:name="z1201" w:id="243"/>
    <w:p>
      <w:pPr>
        <w:spacing w:after="0"/>
        <w:ind w:left="0"/>
        <w:jc w:val="both"/>
      </w:pPr>
      <w:r>
        <w:rPr>
          <w:rFonts w:ascii="Times New Roman"/>
          <w:b w:val="false"/>
          <w:i w:val="false"/>
          <w:color w:val="000000"/>
          <w:sz w:val="28"/>
        </w:rPr>
        <w:t>
      126) разрабатывает и утверждает инструкцию по безопасной эксплуатации оборудования для добычи высоковязкой, сернистой нефти;</w:t>
      </w:r>
    </w:p>
    <w:bookmarkEnd w:id="243"/>
    <w:bookmarkStart w:name="z1202" w:id="244"/>
    <w:p>
      <w:pPr>
        <w:spacing w:after="0"/>
        <w:ind w:left="0"/>
        <w:jc w:val="both"/>
      </w:pPr>
      <w:r>
        <w:rPr>
          <w:rFonts w:ascii="Times New Roman"/>
          <w:b w:val="false"/>
          <w:i w:val="false"/>
          <w:color w:val="000000"/>
          <w:sz w:val="28"/>
        </w:rPr>
        <w:t>
      127) разрабатывает и утверждает инструкцию по безопасности в газовом хозяйстве предприятий черной металлургии;</w:t>
      </w:r>
    </w:p>
    <w:bookmarkEnd w:id="244"/>
    <w:bookmarkStart w:name="z1203" w:id="245"/>
    <w:p>
      <w:pPr>
        <w:spacing w:after="0"/>
        <w:ind w:left="0"/>
        <w:jc w:val="both"/>
      </w:pPr>
      <w:r>
        <w:rPr>
          <w:rFonts w:ascii="Times New Roman"/>
          <w:b w:val="false"/>
          <w:i w:val="false"/>
          <w:color w:val="000000"/>
          <w:sz w:val="28"/>
        </w:rPr>
        <w:t>
      128) разрабатывает и утверждает инструкцию по безопасности при эксплуатации технологических трубопроводов;</w:t>
      </w:r>
    </w:p>
    <w:bookmarkEnd w:id="245"/>
    <w:bookmarkStart w:name="z1204" w:id="246"/>
    <w:p>
      <w:pPr>
        <w:spacing w:after="0"/>
        <w:ind w:left="0"/>
        <w:jc w:val="both"/>
      </w:pPr>
      <w:r>
        <w:rPr>
          <w:rFonts w:ascii="Times New Roman"/>
          <w:b w:val="false"/>
          <w:i w:val="false"/>
          <w:color w:val="000000"/>
          <w:sz w:val="28"/>
        </w:rPr>
        <w:t>
      129) разрабатывает и утверждает инструкцию по безопасности при производстве и потреблении продуктов разделения воздуха;</w:t>
      </w:r>
    </w:p>
    <w:bookmarkEnd w:id="246"/>
    <w:bookmarkStart w:name="z1205" w:id="247"/>
    <w:p>
      <w:pPr>
        <w:spacing w:after="0"/>
        <w:ind w:left="0"/>
        <w:jc w:val="both"/>
      </w:pPr>
      <w:r>
        <w:rPr>
          <w:rFonts w:ascii="Times New Roman"/>
          <w:b w:val="false"/>
          <w:i w:val="false"/>
          <w:color w:val="000000"/>
          <w:sz w:val="28"/>
        </w:rPr>
        <w:t>
      130) разрабатывает и утверждает инструкцию по разработке плана ликвидации аварий и проведению учебных тревог и противоаварийных тренировок на опасных производственных объектах;</w:t>
      </w:r>
    </w:p>
    <w:bookmarkEnd w:id="247"/>
    <w:bookmarkStart w:name="z1206" w:id="248"/>
    <w:p>
      <w:pPr>
        <w:spacing w:after="0"/>
        <w:ind w:left="0"/>
        <w:jc w:val="both"/>
      </w:pPr>
      <w:r>
        <w:rPr>
          <w:rFonts w:ascii="Times New Roman"/>
          <w:b w:val="false"/>
          <w:i w:val="false"/>
          <w:color w:val="000000"/>
          <w:sz w:val="28"/>
        </w:rPr>
        <w:t>
      131) разрабатывает и утверждает требования и нормативы расчета штатной численности личного состава, нормы оснащения профессиональных аварийно-спасательных служб в области промышленной безопасности;</w:t>
      </w:r>
    </w:p>
    <w:bookmarkEnd w:id="248"/>
    <w:bookmarkStart w:name="z1207" w:id="249"/>
    <w:p>
      <w:pPr>
        <w:spacing w:after="0"/>
        <w:ind w:left="0"/>
        <w:jc w:val="both"/>
      </w:pPr>
      <w:r>
        <w:rPr>
          <w:rFonts w:ascii="Times New Roman"/>
          <w:b w:val="false"/>
          <w:i w:val="false"/>
          <w:color w:val="000000"/>
          <w:sz w:val="28"/>
        </w:rPr>
        <w:t>
      132) разрабатывает и утверждает типовые программы подготовки спасателей профессиональных аварийно-спасательных служб в области промышленной безопасности;</w:t>
      </w:r>
    </w:p>
    <w:bookmarkEnd w:id="249"/>
    <w:bookmarkStart w:name="z1208" w:id="250"/>
    <w:p>
      <w:pPr>
        <w:spacing w:after="0"/>
        <w:ind w:left="0"/>
        <w:jc w:val="both"/>
      </w:pPr>
      <w:r>
        <w:rPr>
          <w:rFonts w:ascii="Times New Roman"/>
          <w:b w:val="false"/>
          <w:i w:val="false"/>
          <w:color w:val="000000"/>
          <w:sz w:val="28"/>
        </w:rPr>
        <w:t>
      133) утверждает критерии отнесения опасных производственных объектов к декларируемым;</w:t>
      </w:r>
    </w:p>
    <w:bookmarkEnd w:id="250"/>
    <w:bookmarkStart w:name="z1209" w:id="251"/>
    <w:p>
      <w:pPr>
        <w:spacing w:after="0"/>
        <w:ind w:left="0"/>
        <w:jc w:val="both"/>
      </w:pPr>
      <w:r>
        <w:rPr>
          <w:rFonts w:ascii="Times New Roman"/>
          <w:b w:val="false"/>
          <w:i w:val="false"/>
          <w:color w:val="000000"/>
          <w:sz w:val="28"/>
        </w:rPr>
        <w:t>
      134) утверждает требования, предъявляемые к юридическим лицам, аттестуемым на проведение работ в области промышленной безопасности;</w:t>
      </w:r>
    </w:p>
    <w:bookmarkEnd w:id="251"/>
    <w:bookmarkStart w:name="z1210" w:id="252"/>
    <w:p>
      <w:pPr>
        <w:spacing w:after="0"/>
        <w:ind w:left="0"/>
        <w:jc w:val="both"/>
      </w:pPr>
      <w:r>
        <w:rPr>
          <w:rFonts w:ascii="Times New Roman"/>
          <w:b w:val="false"/>
          <w:i w:val="false"/>
          <w:color w:val="000000"/>
          <w:sz w:val="28"/>
        </w:rPr>
        <w:t>
      135) устанавливает требования к профессиональным аварийно-спасательным службам в области промышленной безопасности и профессиональным объектовым аварийно-спасательным службам в области промышленной безопасности;</w:t>
      </w:r>
    </w:p>
    <w:bookmarkEnd w:id="252"/>
    <w:bookmarkStart w:name="z1211" w:id="253"/>
    <w:p>
      <w:pPr>
        <w:spacing w:after="0"/>
        <w:ind w:left="0"/>
        <w:jc w:val="both"/>
      </w:pPr>
      <w:r>
        <w:rPr>
          <w:rFonts w:ascii="Times New Roman"/>
          <w:b w:val="false"/>
          <w:i w:val="false"/>
          <w:color w:val="000000"/>
          <w:sz w:val="28"/>
        </w:rPr>
        <w:t>
      136) утверждает формы акта о приостановлении либо запрещении деятельности или отдельных видов деятельности;</w:t>
      </w:r>
    </w:p>
    <w:bookmarkEnd w:id="253"/>
    <w:bookmarkStart w:name="z1212" w:id="254"/>
    <w:p>
      <w:pPr>
        <w:spacing w:after="0"/>
        <w:ind w:left="0"/>
        <w:jc w:val="both"/>
      </w:pPr>
      <w:r>
        <w:rPr>
          <w:rFonts w:ascii="Times New Roman"/>
          <w:b w:val="false"/>
          <w:i w:val="false"/>
          <w:color w:val="000000"/>
          <w:sz w:val="28"/>
        </w:rPr>
        <w:t>
      137) разрабатывает и утверждает квалификационные требования для осуществления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 и перечень документов, подтверждающих соответствие им;</w:t>
      </w:r>
    </w:p>
    <w:bookmarkEnd w:id="254"/>
    <w:bookmarkStart w:name="z1213" w:id="255"/>
    <w:p>
      <w:pPr>
        <w:spacing w:after="0"/>
        <w:ind w:left="0"/>
        <w:jc w:val="both"/>
      </w:pPr>
      <w:r>
        <w:rPr>
          <w:rFonts w:ascii="Times New Roman"/>
          <w:b w:val="false"/>
          <w:i w:val="false"/>
          <w:color w:val="000000"/>
          <w:sz w:val="28"/>
        </w:rPr>
        <w:t>
      138) разрабатывает и утверждает требования по безопасности объектов систем газоснабжения;</w:t>
      </w:r>
    </w:p>
    <w:bookmarkEnd w:id="255"/>
    <w:bookmarkStart w:name="z1496" w:id="256"/>
    <w:p>
      <w:pPr>
        <w:spacing w:after="0"/>
        <w:ind w:left="0"/>
        <w:jc w:val="both"/>
      </w:pPr>
      <w:r>
        <w:rPr>
          <w:rFonts w:ascii="Times New Roman"/>
          <w:b w:val="false"/>
          <w:i w:val="false"/>
          <w:color w:val="000000"/>
          <w:sz w:val="28"/>
        </w:rPr>
        <w:t>
      138-1) ведет и публикует на своем интернет-ресурсе реестр владельцев газонаполнительных станций, газонаполнительных пунктов, автогазозаправочных станций и промышленных потребителей – владельцев сосудов, работающих под давлением, использующих их для хранения сжиженного нефтяного газа;</w:t>
      </w:r>
    </w:p>
    <w:bookmarkEnd w:id="256"/>
    <w:bookmarkStart w:name="z1497" w:id="257"/>
    <w:p>
      <w:pPr>
        <w:spacing w:after="0"/>
        <w:ind w:left="0"/>
        <w:jc w:val="both"/>
      </w:pPr>
      <w:r>
        <w:rPr>
          <w:rFonts w:ascii="Times New Roman"/>
          <w:b w:val="false"/>
          <w:i w:val="false"/>
          <w:color w:val="000000"/>
          <w:sz w:val="28"/>
        </w:rPr>
        <w:t>
      138-2) разрабатывает и утверждает правила ведения реестра владельцев газонаполнительных станций, газонаполнительных пунктов, автогазозаправочных станций и промышленных потребителей – владельцев сосудов, работающих под давлением, использующих их для хранения сжиженного нефтяного газа;</w:t>
      </w:r>
    </w:p>
    <w:bookmarkEnd w:id="257"/>
    <w:bookmarkStart w:name="z1214" w:id="258"/>
    <w:p>
      <w:pPr>
        <w:spacing w:after="0"/>
        <w:ind w:left="0"/>
        <w:jc w:val="both"/>
      </w:pPr>
      <w:r>
        <w:rPr>
          <w:rFonts w:ascii="Times New Roman"/>
          <w:b w:val="false"/>
          <w:i w:val="false"/>
          <w:color w:val="000000"/>
          <w:sz w:val="28"/>
        </w:rPr>
        <w:t>
      139) разрабатывает и утверждает перечень пунктов хранения материальных ценностей государственного резерва по согласованию с Министерством обороны Республики Казахстан;</w:t>
      </w:r>
    </w:p>
    <w:bookmarkEnd w:id="258"/>
    <w:bookmarkStart w:name="z1215" w:id="259"/>
    <w:p>
      <w:pPr>
        <w:spacing w:after="0"/>
        <w:ind w:left="0"/>
        <w:jc w:val="both"/>
      </w:pPr>
      <w:r>
        <w:rPr>
          <w:rFonts w:ascii="Times New Roman"/>
          <w:b w:val="false"/>
          <w:i w:val="false"/>
          <w:color w:val="000000"/>
          <w:sz w:val="28"/>
        </w:rPr>
        <w:t>
      140) разрабатывает и утверждает содержание и правила осуществления профессиональной подготовки, переподготовки и повышения квалификации сотрудников Министерства;</w:t>
      </w:r>
    </w:p>
    <w:bookmarkEnd w:id="259"/>
    <w:bookmarkStart w:name="z1541" w:id="260"/>
    <w:p>
      <w:pPr>
        <w:spacing w:after="0"/>
        <w:ind w:left="0"/>
        <w:jc w:val="both"/>
      </w:pPr>
      <w:r>
        <w:rPr>
          <w:rFonts w:ascii="Times New Roman"/>
          <w:b w:val="false"/>
          <w:i w:val="false"/>
          <w:color w:val="000000"/>
          <w:sz w:val="28"/>
        </w:rPr>
        <w:t>
      140-1) утверждает правила конкурсного отбора военнослужащих срочной службы для получения образовательных льгот на поступление в высшие военные, специальные учебные заведения;</w:t>
      </w:r>
    </w:p>
    <w:bookmarkEnd w:id="260"/>
    <w:bookmarkStart w:name="z1542" w:id="261"/>
    <w:p>
      <w:pPr>
        <w:spacing w:after="0"/>
        <w:ind w:left="0"/>
        <w:jc w:val="both"/>
      </w:pPr>
      <w:r>
        <w:rPr>
          <w:rFonts w:ascii="Times New Roman"/>
          <w:b w:val="false"/>
          <w:i w:val="false"/>
          <w:color w:val="000000"/>
          <w:sz w:val="28"/>
        </w:rPr>
        <w:t>
      140-2) утверждает правила конкурсного отбора военнослужащих срочной службы для получения образовательных льгот на поступление в организации высшего и (или) послевузовского образования по образовательным программам высшего образования в пределах квот, установленных законодательством Республики Казахстан, за исключением образовательных программ медицинского, фармацевтического и педагогического образования, по согласованию с уполномоченным органом в области науки и высшего образования;</w:t>
      </w:r>
    </w:p>
    <w:bookmarkEnd w:id="261"/>
    <w:bookmarkStart w:name="z1216" w:id="262"/>
    <w:p>
      <w:pPr>
        <w:spacing w:after="0"/>
        <w:ind w:left="0"/>
        <w:jc w:val="both"/>
      </w:pPr>
      <w:r>
        <w:rPr>
          <w:rFonts w:ascii="Times New Roman"/>
          <w:b w:val="false"/>
          <w:i w:val="false"/>
          <w:color w:val="000000"/>
          <w:sz w:val="28"/>
        </w:rPr>
        <w:t>
      141) разрабатывает и утверждает правила заключения, продления, изменения, расторжения и прекращения контракта с лицами, поступающими в организации образования Министерства, в организации образования, реализующие профессиональные учебные программы высшего образования правоохранительных органов иностранных государств по направлению Министерства, с оплатой обучения за счет бюджетных средств;</w:t>
      </w:r>
    </w:p>
    <w:bookmarkEnd w:id="262"/>
    <w:bookmarkStart w:name="z1217" w:id="263"/>
    <w:p>
      <w:pPr>
        <w:spacing w:after="0"/>
        <w:ind w:left="0"/>
        <w:jc w:val="both"/>
      </w:pPr>
      <w:r>
        <w:rPr>
          <w:rFonts w:ascii="Times New Roman"/>
          <w:b w:val="false"/>
          <w:i w:val="false"/>
          <w:color w:val="000000"/>
          <w:sz w:val="28"/>
        </w:rPr>
        <w:t>
      142) разрабатывает и утверждает правила деятельности специального учебного заведения Министерства;</w:t>
      </w:r>
    </w:p>
    <w:bookmarkEnd w:id="263"/>
    <w:bookmarkStart w:name="z1218" w:id="264"/>
    <w:p>
      <w:pPr>
        <w:spacing w:after="0"/>
        <w:ind w:left="0"/>
        <w:jc w:val="both"/>
      </w:pPr>
      <w:r>
        <w:rPr>
          <w:rFonts w:ascii="Times New Roman"/>
          <w:b w:val="false"/>
          <w:i w:val="false"/>
          <w:color w:val="000000"/>
          <w:sz w:val="28"/>
        </w:rPr>
        <w:t>
      143) разрабатывает и утверждает правила организации и осуществления учебного процесса, учебно-методической и научно-методической деятельности в специальном учебном заведении Министерства;</w:t>
      </w:r>
    </w:p>
    <w:bookmarkEnd w:id="264"/>
    <w:bookmarkStart w:name="z1219" w:id="265"/>
    <w:p>
      <w:pPr>
        <w:spacing w:after="0"/>
        <w:ind w:left="0"/>
        <w:jc w:val="both"/>
      </w:pPr>
      <w:r>
        <w:rPr>
          <w:rFonts w:ascii="Times New Roman"/>
          <w:b w:val="false"/>
          <w:i w:val="false"/>
          <w:color w:val="000000"/>
          <w:sz w:val="28"/>
        </w:rPr>
        <w:t>
      144) разрабатывает и утверждает правила организации учебного процесса по дистанционному обучению в специальном учебном заведении Министерства;</w:t>
      </w:r>
    </w:p>
    <w:bookmarkEnd w:id="265"/>
    <w:bookmarkStart w:name="z1220" w:id="266"/>
    <w:p>
      <w:pPr>
        <w:spacing w:after="0"/>
        <w:ind w:left="0"/>
        <w:jc w:val="both"/>
      </w:pPr>
      <w:r>
        <w:rPr>
          <w:rFonts w:ascii="Times New Roman"/>
          <w:b w:val="false"/>
          <w:i w:val="false"/>
          <w:color w:val="000000"/>
          <w:sz w:val="28"/>
        </w:rPr>
        <w:t>
      145) разрабатывает и утверждает правила проведения текущего контроля успеваемости, промежуточной и итоговой аттестации обучающихся специального учебного заведения Министерства;</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исключен постановлением Правительства РК от 11.12.2023 </w:t>
      </w:r>
      <w:r>
        <w:rPr>
          <w:rFonts w:ascii="Times New Roman"/>
          <w:b w:val="false"/>
          <w:i w:val="false"/>
          <w:color w:val="000000"/>
          <w:sz w:val="28"/>
        </w:rPr>
        <w:t>№ 1104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2" w:id="267"/>
    <w:p>
      <w:pPr>
        <w:spacing w:after="0"/>
        <w:ind w:left="0"/>
        <w:jc w:val="both"/>
      </w:pPr>
      <w:r>
        <w:rPr>
          <w:rFonts w:ascii="Times New Roman"/>
          <w:b w:val="false"/>
          <w:i w:val="false"/>
          <w:color w:val="000000"/>
          <w:sz w:val="28"/>
        </w:rPr>
        <w:t>
      147) разрабатывает и утверждает правила организации работ по подготовке, экспертизе, апробации, изданию и проведению мониторинга учебных изданий и учебно-методических комплексов в специальном учебном заведении Министерства;</w:t>
      </w:r>
    </w:p>
    <w:bookmarkEnd w:id="267"/>
    <w:bookmarkStart w:name="z1223" w:id="268"/>
    <w:p>
      <w:pPr>
        <w:spacing w:after="0"/>
        <w:ind w:left="0"/>
        <w:jc w:val="both"/>
      </w:pPr>
      <w:r>
        <w:rPr>
          <w:rFonts w:ascii="Times New Roman"/>
          <w:b w:val="false"/>
          <w:i w:val="false"/>
          <w:color w:val="000000"/>
          <w:sz w:val="28"/>
        </w:rPr>
        <w:t>
      148) разрабатывает и утверждает правила приема на обучение в специальное учебное заведение Министерства, реализующее образовательные программы послевузовского образования;</w:t>
      </w:r>
    </w:p>
    <w:bookmarkEnd w:id="268"/>
    <w:bookmarkStart w:name="z1224" w:id="269"/>
    <w:p>
      <w:pPr>
        <w:spacing w:after="0"/>
        <w:ind w:left="0"/>
        <w:jc w:val="both"/>
      </w:pPr>
      <w:r>
        <w:rPr>
          <w:rFonts w:ascii="Times New Roman"/>
          <w:b w:val="false"/>
          <w:i w:val="false"/>
          <w:color w:val="000000"/>
          <w:sz w:val="28"/>
        </w:rPr>
        <w:t>
      149) разрабатывает и утверждает правила организации и прохождения профессиональной практики и стажировки обучающихся в специальном учебном заведении Министерства;</w:t>
      </w:r>
    </w:p>
    <w:bookmarkEnd w:id="269"/>
    <w:bookmarkStart w:name="z1225" w:id="270"/>
    <w:p>
      <w:pPr>
        <w:spacing w:after="0"/>
        <w:ind w:left="0"/>
        <w:jc w:val="both"/>
      </w:pPr>
      <w:r>
        <w:rPr>
          <w:rFonts w:ascii="Times New Roman"/>
          <w:b w:val="false"/>
          <w:i w:val="false"/>
          <w:color w:val="000000"/>
          <w:sz w:val="28"/>
        </w:rPr>
        <w:t>
      150) разрабатывает и утверждает правила перевода и восстановления в специальное учебное заведение Министерства;</w:t>
      </w:r>
    </w:p>
    <w:bookmarkEnd w:id="270"/>
    <w:bookmarkStart w:name="z1226" w:id="271"/>
    <w:p>
      <w:pPr>
        <w:spacing w:after="0"/>
        <w:ind w:left="0"/>
        <w:jc w:val="both"/>
      </w:pPr>
      <w:r>
        <w:rPr>
          <w:rFonts w:ascii="Times New Roman"/>
          <w:b w:val="false"/>
          <w:i w:val="false"/>
          <w:color w:val="000000"/>
          <w:sz w:val="28"/>
        </w:rPr>
        <w:t>
      151) разрабатывает и утверждает квалификационные характеристики должностей педагогов в специальном учебном заведении Министерства, за исключением должностей гражданских служащих;</w:t>
      </w:r>
    </w:p>
    <w:bookmarkEnd w:id="271"/>
    <w:bookmarkStart w:name="z1227" w:id="272"/>
    <w:p>
      <w:pPr>
        <w:spacing w:after="0"/>
        <w:ind w:left="0"/>
        <w:jc w:val="both"/>
      </w:pPr>
      <w:r>
        <w:rPr>
          <w:rFonts w:ascii="Times New Roman"/>
          <w:b w:val="false"/>
          <w:i w:val="false"/>
          <w:color w:val="000000"/>
          <w:sz w:val="28"/>
        </w:rPr>
        <w:t>
      152) разрабатывает и утверждает правила замещения должностей педагогов, научных работников специального учебного заведения Министерства, за исключением должностей гражданских служащих;</w:t>
      </w:r>
    </w:p>
    <w:bookmarkEnd w:id="272"/>
    <w:bookmarkStart w:name="z1228" w:id="273"/>
    <w:p>
      <w:pPr>
        <w:spacing w:after="0"/>
        <w:ind w:left="0"/>
        <w:jc w:val="both"/>
      </w:pPr>
      <w:r>
        <w:rPr>
          <w:rFonts w:ascii="Times New Roman"/>
          <w:b w:val="false"/>
          <w:i w:val="false"/>
          <w:color w:val="000000"/>
          <w:sz w:val="28"/>
        </w:rPr>
        <w:t>
      153) разрабатывает и утверждает требования к информационным системам и интернет-ресурсам специального учебного заведения Министерства;</w:t>
      </w:r>
    </w:p>
    <w:bookmarkEnd w:id="273"/>
    <w:bookmarkStart w:name="z1229" w:id="274"/>
    <w:p>
      <w:pPr>
        <w:spacing w:after="0"/>
        <w:ind w:left="0"/>
        <w:jc w:val="both"/>
      </w:pPr>
      <w:r>
        <w:rPr>
          <w:rFonts w:ascii="Times New Roman"/>
          <w:b w:val="false"/>
          <w:i w:val="false"/>
          <w:color w:val="000000"/>
          <w:sz w:val="28"/>
        </w:rPr>
        <w:t>
      154) разрабатывает и утверждает перечень образовательных программ, реализуемых в специальном учебном заведении Министерства;</w:t>
      </w:r>
    </w:p>
    <w:bookmarkEnd w:id="274"/>
    <w:bookmarkStart w:name="z1230" w:id="275"/>
    <w:p>
      <w:pPr>
        <w:spacing w:after="0"/>
        <w:ind w:left="0"/>
        <w:jc w:val="both"/>
      </w:pPr>
      <w:r>
        <w:rPr>
          <w:rFonts w:ascii="Times New Roman"/>
          <w:b w:val="false"/>
          <w:i w:val="false"/>
          <w:color w:val="000000"/>
          <w:sz w:val="28"/>
        </w:rPr>
        <w:t>
      155) разрабатывает и утверждает правила организации учебного процесса с применением образовательных технологий в специальном учебном заведении Министерства;</w:t>
      </w:r>
    </w:p>
    <w:bookmarkEnd w:id="275"/>
    <w:bookmarkStart w:name="z1231" w:id="276"/>
    <w:p>
      <w:pPr>
        <w:spacing w:after="0"/>
        <w:ind w:left="0"/>
        <w:jc w:val="both"/>
      </w:pPr>
      <w:r>
        <w:rPr>
          <w:rFonts w:ascii="Times New Roman"/>
          <w:b w:val="false"/>
          <w:i w:val="false"/>
          <w:color w:val="000000"/>
          <w:sz w:val="28"/>
        </w:rPr>
        <w:t>
      156) утверждает правила оказания платных видов деятельности по реализации товаров (работ, услуг) специальным учебным заведением Министерства и расходования им денег от реализации товаров (работ, услуг);</w:t>
      </w:r>
    </w:p>
    <w:bookmarkEnd w:id="276"/>
    <w:bookmarkStart w:name="z1232" w:id="277"/>
    <w:p>
      <w:pPr>
        <w:spacing w:after="0"/>
        <w:ind w:left="0"/>
        <w:jc w:val="both"/>
      </w:pPr>
      <w:r>
        <w:rPr>
          <w:rFonts w:ascii="Times New Roman"/>
          <w:b w:val="false"/>
          <w:i w:val="false"/>
          <w:color w:val="000000"/>
          <w:sz w:val="28"/>
        </w:rPr>
        <w:t>
      157) утверждает цены на товары (работы, услуги) специального учебного заведения Министерства, предоставляемые на платной основе;</w:t>
      </w:r>
    </w:p>
    <w:bookmarkEnd w:id="277"/>
    <w:bookmarkStart w:name="z1233" w:id="278"/>
    <w:p>
      <w:pPr>
        <w:spacing w:after="0"/>
        <w:ind w:left="0"/>
        <w:jc w:val="both"/>
      </w:pPr>
      <w:r>
        <w:rPr>
          <w:rFonts w:ascii="Times New Roman"/>
          <w:b w:val="false"/>
          <w:i w:val="false"/>
          <w:color w:val="000000"/>
          <w:sz w:val="28"/>
        </w:rPr>
        <w:t>
      158) разрабатывает и утверждает правила приема на обучение в специальное учебное заведение Министерства, реализующее образовательные программы высшего образования;</w:t>
      </w:r>
    </w:p>
    <w:bookmarkEnd w:id="278"/>
    <w:bookmarkStart w:name="z1534" w:id="279"/>
    <w:p>
      <w:pPr>
        <w:spacing w:after="0"/>
        <w:ind w:left="0"/>
        <w:jc w:val="both"/>
      </w:pPr>
      <w:r>
        <w:rPr>
          <w:rFonts w:ascii="Times New Roman"/>
          <w:b w:val="false"/>
          <w:i w:val="false"/>
          <w:color w:val="000000"/>
          <w:sz w:val="28"/>
        </w:rPr>
        <w:t>
      158-1) утверждает правила посещения членами семей курсантов, являющимися гражданами Республики Казахстан, своих близких родственников из числа курсантов специального учебного заведения Министерства для ознакомления с их жизнью и бытом;</w:t>
      </w:r>
    </w:p>
    <w:bookmarkEnd w:id="279"/>
    <w:bookmarkStart w:name="z1500" w:id="280"/>
    <w:p>
      <w:pPr>
        <w:spacing w:after="0"/>
        <w:ind w:left="0"/>
        <w:jc w:val="both"/>
      </w:pPr>
      <w:r>
        <w:rPr>
          <w:rFonts w:ascii="Times New Roman"/>
          <w:b w:val="false"/>
          <w:i w:val="false"/>
          <w:color w:val="000000"/>
          <w:sz w:val="28"/>
        </w:rPr>
        <w:t>
      158-2) утверждает правила отбора сотрудников, военнослужащих и курсантов органов гражданской защиты для направления на обучение в иностранные учебные заведения по направлению деятельности Министерства;</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159) Исключен постановления Правительства РК от 08.09.2022 </w:t>
      </w:r>
      <w:r>
        <w:rPr>
          <w:rFonts w:ascii="Times New Roman"/>
          <w:b w:val="false"/>
          <w:i w:val="false"/>
          <w:color w:val="000000"/>
          <w:sz w:val="28"/>
        </w:rPr>
        <w:t>№ 665</w:t>
      </w:r>
      <w:r>
        <w:rPr>
          <w:rFonts w:ascii="Times New Roman"/>
          <w:b w:val="false"/>
          <w:i w:val="false"/>
          <w:color w:val="ff0000"/>
          <w:sz w:val="28"/>
        </w:rPr>
        <w:t xml:space="preserve"> (вводится в действие с 11.09.2022).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160) Исключен постановления Правительства РК от 08.09.2022 </w:t>
      </w:r>
      <w:r>
        <w:rPr>
          <w:rFonts w:ascii="Times New Roman"/>
          <w:b w:val="false"/>
          <w:i w:val="false"/>
          <w:color w:val="000000"/>
          <w:sz w:val="28"/>
        </w:rPr>
        <w:t>№ 665</w:t>
      </w:r>
      <w:r>
        <w:rPr>
          <w:rFonts w:ascii="Times New Roman"/>
          <w:b w:val="false"/>
          <w:i w:val="false"/>
          <w:color w:val="ff0000"/>
          <w:sz w:val="28"/>
        </w:rPr>
        <w:t xml:space="preserve"> (вводится в действие с 11.09.2022).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постановления Правительства РК от 08.09.2022 </w:t>
      </w:r>
      <w:r>
        <w:rPr>
          <w:rFonts w:ascii="Times New Roman"/>
          <w:b w:val="false"/>
          <w:i w:val="false"/>
          <w:color w:val="000000"/>
          <w:sz w:val="28"/>
        </w:rPr>
        <w:t>№ 665</w:t>
      </w:r>
      <w:r>
        <w:rPr>
          <w:rFonts w:ascii="Times New Roman"/>
          <w:b w:val="false"/>
          <w:i w:val="false"/>
          <w:color w:val="ff0000"/>
          <w:sz w:val="28"/>
        </w:rPr>
        <w:t xml:space="preserve"> (вводится в действие с 11.09.2022).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Исключен постановления Правительства РК от 08.09.2022 </w:t>
      </w:r>
      <w:r>
        <w:rPr>
          <w:rFonts w:ascii="Times New Roman"/>
          <w:b w:val="false"/>
          <w:i w:val="false"/>
          <w:color w:val="000000"/>
          <w:sz w:val="28"/>
        </w:rPr>
        <w:t>№ 665</w:t>
      </w:r>
      <w:r>
        <w:rPr>
          <w:rFonts w:ascii="Times New Roman"/>
          <w:b w:val="false"/>
          <w:i w:val="false"/>
          <w:color w:val="ff0000"/>
          <w:sz w:val="28"/>
        </w:rPr>
        <w:t xml:space="preserve"> (вводится в действие с 11.09.2022).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Исключен постановления Правительства РК от 08.09.2022 </w:t>
      </w:r>
      <w:r>
        <w:rPr>
          <w:rFonts w:ascii="Times New Roman"/>
          <w:b w:val="false"/>
          <w:i w:val="false"/>
          <w:color w:val="000000"/>
          <w:sz w:val="28"/>
        </w:rPr>
        <w:t>№ 665</w:t>
      </w:r>
      <w:r>
        <w:rPr>
          <w:rFonts w:ascii="Times New Roman"/>
          <w:b w:val="false"/>
          <w:i w:val="false"/>
          <w:color w:val="ff0000"/>
          <w:sz w:val="28"/>
        </w:rPr>
        <w:t xml:space="preserve"> (вводится в действие с 11.09.2022).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Исключен постановления Правительства РК от 08.09.2022 </w:t>
      </w:r>
      <w:r>
        <w:rPr>
          <w:rFonts w:ascii="Times New Roman"/>
          <w:b w:val="false"/>
          <w:i w:val="false"/>
          <w:color w:val="000000"/>
          <w:sz w:val="28"/>
        </w:rPr>
        <w:t>№ 665</w:t>
      </w:r>
      <w:r>
        <w:rPr>
          <w:rFonts w:ascii="Times New Roman"/>
          <w:b w:val="false"/>
          <w:i w:val="false"/>
          <w:color w:val="ff0000"/>
          <w:sz w:val="28"/>
        </w:rPr>
        <w:t xml:space="preserve"> (вводится в действие с 11.09.2022).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Исключен постановления Правительства РК от 14.04.2025 </w:t>
      </w:r>
      <w:r>
        <w:rPr>
          <w:rFonts w:ascii="Times New Roman"/>
          <w:b w:val="false"/>
          <w:i w:val="false"/>
          <w:color w:val="000000"/>
          <w:sz w:val="28"/>
        </w:rPr>
        <w:t>№ 236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Исключен постановления Правительства РК от 08.09.2022 </w:t>
      </w:r>
      <w:r>
        <w:rPr>
          <w:rFonts w:ascii="Times New Roman"/>
          <w:b w:val="false"/>
          <w:i w:val="false"/>
          <w:color w:val="000000"/>
          <w:sz w:val="28"/>
        </w:rPr>
        <w:t>№ 665</w:t>
      </w:r>
      <w:r>
        <w:rPr>
          <w:rFonts w:ascii="Times New Roman"/>
          <w:b w:val="false"/>
          <w:i w:val="false"/>
          <w:color w:val="ff0000"/>
          <w:sz w:val="28"/>
        </w:rPr>
        <w:t xml:space="preserve"> (вводится в действие с 11.09.2022).</w:t>
      </w:r>
      <w:r>
        <w:br/>
      </w:r>
      <w:r>
        <w:rPr>
          <w:rFonts w:ascii="Times New Roman"/>
          <w:b w:val="false"/>
          <w:i w:val="false"/>
          <w:color w:val="000000"/>
          <w:sz w:val="28"/>
        </w:rPr>
        <w:t>
</w:t>
      </w:r>
    </w:p>
    <w:bookmarkStart w:name="z1242" w:id="281"/>
    <w:p>
      <w:pPr>
        <w:spacing w:after="0"/>
        <w:ind w:left="0"/>
        <w:jc w:val="both"/>
      </w:pPr>
      <w:r>
        <w:rPr>
          <w:rFonts w:ascii="Times New Roman"/>
          <w:b w:val="false"/>
          <w:i w:val="false"/>
          <w:color w:val="000000"/>
          <w:sz w:val="28"/>
        </w:rPr>
        <w:t>
      167) утверждает перечень руководящих должностей в органах гражданской защиты, замещаемых на конкурсной основе, условия и правила проведения конкурса на вышестоящие руководящие должности в органах гражданской защиты;</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168) Исключен постановления Правительства РК от 14.04.2025 </w:t>
      </w:r>
      <w:r>
        <w:rPr>
          <w:rFonts w:ascii="Times New Roman"/>
          <w:b w:val="false"/>
          <w:i w:val="false"/>
          <w:color w:val="000000"/>
          <w:sz w:val="28"/>
        </w:rPr>
        <w:t>№ 236</w:t>
      </w:r>
      <w:r>
        <w:rPr>
          <w:rFonts w:ascii="Times New Roman"/>
          <w:b w:val="false"/>
          <w:i w:val="false"/>
          <w:color w:val="ff0000"/>
          <w:sz w:val="28"/>
        </w:rPr>
        <w:t>.</w:t>
      </w:r>
      <w:r>
        <w:br/>
      </w:r>
      <w:r>
        <w:rPr>
          <w:rFonts w:ascii="Times New Roman"/>
          <w:b w:val="false"/>
          <w:i w:val="false"/>
          <w:color w:val="000000"/>
          <w:sz w:val="28"/>
        </w:rPr>
        <w:t>
</w:t>
      </w:r>
    </w:p>
    <w:bookmarkStart w:name="z1244" w:id="282"/>
    <w:p>
      <w:pPr>
        <w:spacing w:after="0"/>
        <w:ind w:left="0"/>
        <w:jc w:val="both"/>
      </w:pPr>
      <w:r>
        <w:rPr>
          <w:rFonts w:ascii="Times New Roman"/>
          <w:b w:val="false"/>
          <w:i w:val="false"/>
          <w:color w:val="000000"/>
          <w:sz w:val="28"/>
        </w:rPr>
        <w:t>
      169) утверждает перечень руководящих должностей органов гражданской защиты;</w:t>
      </w:r>
    </w:p>
    <w:bookmarkEnd w:id="282"/>
    <w:bookmarkStart w:name="z1245" w:id="283"/>
    <w:p>
      <w:pPr>
        <w:spacing w:after="0"/>
        <w:ind w:left="0"/>
        <w:jc w:val="both"/>
      </w:pPr>
      <w:r>
        <w:rPr>
          <w:rFonts w:ascii="Times New Roman"/>
          <w:b w:val="false"/>
          <w:i w:val="false"/>
          <w:color w:val="000000"/>
          <w:sz w:val="28"/>
        </w:rPr>
        <w:t>
      170) утверждает содержание и правила организации профессиональной служебной (профессиональной) и физической подготовки сотрудников и военнослужащих органов гражданской защиты;</w:t>
      </w:r>
    </w:p>
    <w:bookmarkEnd w:id="283"/>
    <w:bookmarkStart w:name="z1246" w:id="284"/>
    <w:p>
      <w:pPr>
        <w:spacing w:after="0"/>
        <w:ind w:left="0"/>
        <w:jc w:val="both"/>
      </w:pPr>
      <w:r>
        <w:rPr>
          <w:rFonts w:ascii="Times New Roman"/>
          <w:b w:val="false"/>
          <w:i w:val="false"/>
          <w:color w:val="000000"/>
          <w:sz w:val="28"/>
        </w:rPr>
        <w:t>
      171) утверждает правила и условия прохождения компьютерного тестирования сотрудника, подлежащего аттестации, на знание законодательства Республики Казахстан и логическое мышление, нормативы по определению профессиональной пригодности, а также пороговые значения для категорий должностей органов гражданской защиты;</w:t>
      </w:r>
    </w:p>
    <w:bookmarkEnd w:id="284"/>
    <w:bookmarkStart w:name="z1559" w:id="285"/>
    <w:p>
      <w:pPr>
        <w:spacing w:after="0"/>
        <w:ind w:left="0"/>
        <w:jc w:val="both"/>
      </w:pPr>
      <w:r>
        <w:rPr>
          <w:rFonts w:ascii="Times New Roman"/>
          <w:b w:val="false"/>
          <w:i w:val="false"/>
          <w:color w:val="000000"/>
          <w:sz w:val="28"/>
        </w:rPr>
        <w:t>
      171-1) утверждает порядок, этапы и сроки проведения внеплановой аттестации сотрудников органов гражданской защиты;</w:t>
      </w:r>
    </w:p>
    <w:bookmarkEnd w:id="285"/>
    <w:bookmarkStart w:name="z1560" w:id="286"/>
    <w:p>
      <w:pPr>
        <w:spacing w:after="0"/>
        <w:ind w:left="0"/>
        <w:jc w:val="both"/>
      </w:pPr>
      <w:r>
        <w:rPr>
          <w:rFonts w:ascii="Times New Roman"/>
          <w:b w:val="false"/>
          <w:i w:val="false"/>
          <w:color w:val="000000"/>
          <w:sz w:val="28"/>
        </w:rPr>
        <w:t>
      171-2) утверждает совместно с руководителями правоохранительных органов порядок и методы проведения психолого-социологического исследования;</w:t>
      </w:r>
    </w:p>
    <w:bookmarkEnd w:id="286"/>
    <w:bookmarkStart w:name="z1247" w:id="287"/>
    <w:p>
      <w:pPr>
        <w:spacing w:after="0"/>
        <w:ind w:left="0"/>
        <w:jc w:val="both"/>
      </w:pPr>
      <w:r>
        <w:rPr>
          <w:rFonts w:ascii="Times New Roman"/>
          <w:b w:val="false"/>
          <w:i w:val="false"/>
          <w:color w:val="000000"/>
          <w:sz w:val="28"/>
        </w:rPr>
        <w:t>
      172) утверждает правила распределения выпускников специального учебного заведения Министерства;</w:t>
      </w:r>
    </w:p>
    <w:bookmarkEnd w:id="287"/>
    <w:bookmarkStart w:name="z1248" w:id="288"/>
    <w:p>
      <w:pPr>
        <w:spacing w:after="0"/>
        <w:ind w:left="0"/>
        <w:jc w:val="both"/>
      </w:pPr>
      <w:r>
        <w:rPr>
          <w:rFonts w:ascii="Times New Roman"/>
          <w:b w:val="false"/>
          <w:i w:val="false"/>
          <w:color w:val="000000"/>
          <w:sz w:val="28"/>
        </w:rPr>
        <w:t>
      173) утверждает инструкцию по организации научно-исследовательской деятельности в системе органов гражданской защиты;</w:t>
      </w:r>
    </w:p>
    <w:bookmarkEnd w:id="288"/>
    <w:bookmarkStart w:name="z1249" w:id="289"/>
    <w:p>
      <w:pPr>
        <w:spacing w:after="0"/>
        <w:ind w:left="0"/>
        <w:jc w:val="both"/>
      </w:pPr>
      <w:r>
        <w:rPr>
          <w:rFonts w:ascii="Times New Roman"/>
          <w:b w:val="false"/>
          <w:i w:val="false"/>
          <w:color w:val="000000"/>
          <w:sz w:val="28"/>
        </w:rPr>
        <w:t>
      174) разрабатывает и утверждает правила определения классной квалификации сотрудников и военнослужащих органов гражданской защиты;</w:t>
      </w:r>
    </w:p>
    <w:bookmarkEnd w:id="289"/>
    <w:bookmarkStart w:name="z1413" w:id="290"/>
    <w:p>
      <w:pPr>
        <w:spacing w:after="0"/>
        <w:ind w:left="0"/>
        <w:jc w:val="both"/>
      </w:pPr>
      <w:r>
        <w:rPr>
          <w:rFonts w:ascii="Times New Roman"/>
          <w:b w:val="false"/>
          <w:i w:val="false"/>
          <w:color w:val="000000"/>
          <w:sz w:val="28"/>
        </w:rPr>
        <w:t>
      174-1) утверждает инструкцию о приеме на службу в органы гражданской защиты, назначении на должность, перемещении, выдвижении по службе, предоставлении отпусков, присвоении специальных званий, увольнении и откомандировании;</w:t>
      </w:r>
    </w:p>
    <w:bookmarkEnd w:id="290"/>
    <w:bookmarkStart w:name="z1414" w:id="291"/>
    <w:p>
      <w:pPr>
        <w:spacing w:after="0"/>
        <w:ind w:left="0"/>
        <w:jc w:val="both"/>
      </w:pPr>
      <w:r>
        <w:rPr>
          <w:rFonts w:ascii="Times New Roman"/>
          <w:b w:val="false"/>
          <w:i w:val="false"/>
          <w:color w:val="000000"/>
          <w:sz w:val="28"/>
        </w:rPr>
        <w:t>
      174-2) утверждает описание, знаки различия, а также правила ношения форменной одежды сотрудников органов гражданской защиты;</w:t>
      </w:r>
    </w:p>
    <w:bookmarkEnd w:id="291"/>
    <w:bookmarkStart w:name="z1501" w:id="292"/>
    <w:p>
      <w:pPr>
        <w:spacing w:after="0"/>
        <w:ind w:left="0"/>
        <w:jc w:val="both"/>
      </w:pPr>
      <w:r>
        <w:rPr>
          <w:rFonts w:ascii="Times New Roman"/>
          <w:b w:val="false"/>
          <w:i w:val="false"/>
          <w:color w:val="000000"/>
          <w:sz w:val="28"/>
        </w:rPr>
        <w:t>
      174-3) определяет потребность органов гражданской защиты в кадрах;</w:t>
      </w:r>
    </w:p>
    <w:bookmarkEnd w:id="292"/>
    <w:bookmarkStart w:name="z1502" w:id="293"/>
    <w:p>
      <w:pPr>
        <w:spacing w:after="0"/>
        <w:ind w:left="0"/>
        <w:jc w:val="both"/>
      </w:pPr>
      <w:r>
        <w:rPr>
          <w:rFonts w:ascii="Times New Roman"/>
          <w:b w:val="false"/>
          <w:i w:val="false"/>
          <w:color w:val="000000"/>
          <w:sz w:val="28"/>
        </w:rPr>
        <w:t>
      174-4) принимает меры по противодействию коррупции, соблюдению сотрудниками, военнослужащими и работниками ограничений, связанных с пребыванием на правоохранительной, воинской и государственной службе;</w:t>
      </w:r>
    </w:p>
    <w:bookmarkEnd w:id="293"/>
    <w:bookmarkStart w:name="z1503" w:id="294"/>
    <w:p>
      <w:pPr>
        <w:spacing w:after="0"/>
        <w:ind w:left="0"/>
        <w:jc w:val="both"/>
      </w:pPr>
      <w:r>
        <w:rPr>
          <w:rFonts w:ascii="Times New Roman"/>
          <w:b w:val="false"/>
          <w:i w:val="false"/>
          <w:color w:val="000000"/>
          <w:sz w:val="28"/>
        </w:rPr>
        <w:t>
      174-5) организует подготовку, повышение квалификации и переподготовку кадров для органов гражданской защиты;</w:t>
      </w:r>
    </w:p>
    <w:bookmarkEnd w:id="294"/>
    <w:bookmarkStart w:name="z1250" w:id="295"/>
    <w:p>
      <w:pPr>
        <w:spacing w:after="0"/>
        <w:ind w:left="0"/>
        <w:jc w:val="both"/>
      </w:pPr>
      <w:r>
        <w:rPr>
          <w:rFonts w:ascii="Times New Roman"/>
          <w:b w:val="false"/>
          <w:i w:val="false"/>
          <w:color w:val="000000"/>
          <w:sz w:val="28"/>
        </w:rPr>
        <w:t>
      175) обеспечивает осуществление единой государственной кадровой политики в органах гражданской защиты;</w:t>
      </w:r>
    </w:p>
    <w:bookmarkEnd w:id="295"/>
    <w:bookmarkStart w:name="z1415" w:id="296"/>
    <w:p>
      <w:pPr>
        <w:spacing w:after="0"/>
        <w:ind w:left="0"/>
        <w:jc w:val="both"/>
      </w:pPr>
      <w:r>
        <w:rPr>
          <w:rFonts w:ascii="Times New Roman"/>
          <w:b w:val="false"/>
          <w:i w:val="false"/>
          <w:color w:val="000000"/>
          <w:sz w:val="28"/>
        </w:rPr>
        <w:t>
      175-1) утверждает методику оценки результатов кадрового обеспечения и качества работы субъектов кадровой политики органов гражданской защиты;</w:t>
      </w:r>
    </w:p>
    <w:bookmarkEnd w:id="296"/>
    <w:bookmarkStart w:name="z1416" w:id="297"/>
    <w:p>
      <w:pPr>
        <w:spacing w:after="0"/>
        <w:ind w:left="0"/>
        <w:jc w:val="both"/>
      </w:pPr>
      <w:r>
        <w:rPr>
          <w:rFonts w:ascii="Times New Roman"/>
          <w:b w:val="false"/>
          <w:i w:val="false"/>
          <w:color w:val="000000"/>
          <w:sz w:val="28"/>
        </w:rPr>
        <w:t>
      175-2) утверждает инструкцию по планированию и подготовке материалов организационно-штатных мероприятий, разработке штатов органов гражданской защиты;</w:t>
      </w:r>
    </w:p>
    <w:bookmarkEnd w:id="297"/>
    <w:bookmarkStart w:name="z1417" w:id="298"/>
    <w:p>
      <w:pPr>
        <w:spacing w:after="0"/>
        <w:ind w:left="0"/>
        <w:jc w:val="both"/>
      </w:pPr>
      <w:r>
        <w:rPr>
          <w:rFonts w:ascii="Times New Roman"/>
          <w:b w:val="false"/>
          <w:i w:val="false"/>
          <w:color w:val="000000"/>
          <w:sz w:val="28"/>
        </w:rPr>
        <w:t>
      175-3) утверждает правила отбора на первоначальную профессиональную подготовку и условия ее прохождения для лиц, поступающих в органы гражданской защиты, а также основания их отчисления от первоначальной профессиональной подготовки;</w:t>
      </w:r>
    </w:p>
    <w:bookmarkEnd w:id="298"/>
    <w:bookmarkStart w:name="z1418" w:id="299"/>
    <w:p>
      <w:pPr>
        <w:spacing w:after="0"/>
        <w:ind w:left="0"/>
        <w:jc w:val="both"/>
      </w:pPr>
      <w:r>
        <w:rPr>
          <w:rFonts w:ascii="Times New Roman"/>
          <w:b w:val="false"/>
          <w:i w:val="false"/>
          <w:color w:val="000000"/>
          <w:sz w:val="28"/>
        </w:rPr>
        <w:t>
      175-4) утверждает правила и сроки организации наставничества для лиц, впервые поступающих на правоохранительную службу в органы гражданской защиты;</w:t>
      </w:r>
    </w:p>
    <w:bookmarkEnd w:id="299"/>
    <w:bookmarkStart w:name="z1419" w:id="300"/>
    <w:p>
      <w:pPr>
        <w:spacing w:after="0"/>
        <w:ind w:left="0"/>
        <w:jc w:val="both"/>
      </w:pPr>
      <w:r>
        <w:rPr>
          <w:rFonts w:ascii="Times New Roman"/>
          <w:b w:val="false"/>
          <w:i w:val="false"/>
          <w:color w:val="000000"/>
          <w:sz w:val="28"/>
        </w:rPr>
        <w:t>
      175-5) организует воспитательную, социально-правовую, психологическую и идеологическую работу с личным составом органов гражданской защиты;</w:t>
      </w:r>
    </w:p>
    <w:bookmarkEnd w:id="300"/>
    <w:bookmarkStart w:name="z1420" w:id="301"/>
    <w:p>
      <w:pPr>
        <w:spacing w:after="0"/>
        <w:ind w:left="0"/>
        <w:jc w:val="both"/>
      </w:pPr>
      <w:r>
        <w:rPr>
          <w:rFonts w:ascii="Times New Roman"/>
          <w:b w:val="false"/>
          <w:i w:val="false"/>
          <w:color w:val="000000"/>
          <w:sz w:val="28"/>
        </w:rPr>
        <w:t>
      175-6) утверждает правила организации воспитательной, психологической и идеологической работы с личным составом органов гражданской защиты;</w:t>
      </w:r>
    </w:p>
    <w:bookmarkEnd w:id="301"/>
    <w:bookmarkStart w:name="z1421" w:id="302"/>
    <w:p>
      <w:pPr>
        <w:spacing w:after="0"/>
        <w:ind w:left="0"/>
        <w:jc w:val="both"/>
      </w:pPr>
      <w:r>
        <w:rPr>
          <w:rFonts w:ascii="Times New Roman"/>
          <w:b w:val="false"/>
          <w:i w:val="false"/>
          <w:color w:val="000000"/>
          <w:sz w:val="28"/>
        </w:rPr>
        <w:t>
      175-7) утверждает правила и методику проведения ежегодного социологического мониторинга состояния морально-психологического климата в подразделениях органов гражданской защиты;</w:t>
      </w:r>
    </w:p>
    <w:bookmarkEnd w:id="302"/>
    <w:bookmarkStart w:name="z1422" w:id="303"/>
    <w:p>
      <w:pPr>
        <w:spacing w:after="0"/>
        <w:ind w:left="0"/>
        <w:jc w:val="both"/>
      </w:pPr>
      <w:r>
        <w:rPr>
          <w:rFonts w:ascii="Times New Roman"/>
          <w:b w:val="false"/>
          <w:i w:val="false"/>
          <w:color w:val="000000"/>
          <w:sz w:val="28"/>
        </w:rPr>
        <w:t>
      175-8) утверждает порядок и методы определения профессиональных компетенций, ключевых показателей и расчета показателя конкурентоспособности (цифрового рейтинга) кандидата на службу в органы гражданской защиты;</w:t>
      </w:r>
    </w:p>
    <w:bookmarkEnd w:id="303"/>
    <w:bookmarkStart w:name="z1423" w:id="304"/>
    <w:p>
      <w:pPr>
        <w:spacing w:after="0"/>
        <w:ind w:left="0"/>
        <w:jc w:val="both"/>
      </w:pPr>
      <w:r>
        <w:rPr>
          <w:rFonts w:ascii="Times New Roman"/>
          <w:b w:val="false"/>
          <w:i w:val="false"/>
          <w:color w:val="000000"/>
          <w:sz w:val="28"/>
        </w:rPr>
        <w:t>
      175-9) утверждает правила ведения личных дел, содержащих персональные данные сотрудников и военнослужащих органов гражданской защиты;</w:t>
      </w:r>
    </w:p>
    <w:bookmarkEnd w:id="304"/>
    <w:bookmarkStart w:name="z1498" w:id="305"/>
    <w:p>
      <w:pPr>
        <w:spacing w:after="0"/>
        <w:ind w:left="0"/>
        <w:jc w:val="both"/>
      </w:pPr>
      <w:r>
        <w:rPr>
          <w:rFonts w:ascii="Times New Roman"/>
          <w:b w:val="false"/>
          <w:i w:val="false"/>
          <w:color w:val="000000"/>
          <w:sz w:val="28"/>
        </w:rPr>
        <w:t>
      175-10) разрабатывает и утверждает методику определения мест по размещению и передислокации трассовых медико-спасательных пунктов;</w:t>
      </w:r>
    </w:p>
    <w:bookmarkEnd w:id="305"/>
    <w:bookmarkStart w:name="z1499" w:id="306"/>
    <w:p>
      <w:pPr>
        <w:spacing w:after="0"/>
        <w:ind w:left="0"/>
        <w:jc w:val="both"/>
      </w:pPr>
      <w:r>
        <w:rPr>
          <w:rFonts w:ascii="Times New Roman"/>
          <w:b w:val="false"/>
          <w:i w:val="false"/>
          <w:color w:val="000000"/>
          <w:sz w:val="28"/>
        </w:rPr>
        <w:t>
      175-11) разрабатывает и утверждает правила оказания экстренной психологической помощи населению (в том числе сотрудникам органов гражданской защиты) при чрезвычайных ситуациях природного и техногенного характера;</w:t>
      </w:r>
    </w:p>
    <w:bookmarkEnd w:id="306"/>
    <w:bookmarkStart w:name="z1525" w:id="307"/>
    <w:p>
      <w:pPr>
        <w:spacing w:after="0"/>
        <w:ind w:left="0"/>
        <w:jc w:val="both"/>
      </w:pPr>
      <w:r>
        <w:rPr>
          <w:rFonts w:ascii="Times New Roman"/>
          <w:b w:val="false"/>
          <w:i w:val="false"/>
          <w:color w:val="000000"/>
          <w:sz w:val="28"/>
        </w:rPr>
        <w:t>
      175-12) на ежегодной основе по согласованию с отраслевыми советами по профессиональным квалификациям вносит предложения в уполномоченный орган в области признания профессиональных квалификаций по внесению изменений и дополнений в реестр профессий;</w:t>
      </w:r>
    </w:p>
    <w:bookmarkEnd w:id="307"/>
    <w:bookmarkStart w:name="z1526" w:id="308"/>
    <w:p>
      <w:pPr>
        <w:spacing w:after="0"/>
        <w:ind w:left="0"/>
        <w:jc w:val="both"/>
      </w:pPr>
      <w:r>
        <w:rPr>
          <w:rFonts w:ascii="Times New Roman"/>
          <w:b w:val="false"/>
          <w:i w:val="false"/>
          <w:color w:val="000000"/>
          <w:sz w:val="28"/>
        </w:rPr>
        <w:t>
      175-13) на ежегодной основе по согласованию с отраслевыми советами по профессиональным квалификациям разрабатывает предложения по разработке и (или) актуализации профессиональных стандартов и направляет их в уполномоченный орган в области признания профессиональных квалификаций;</w:t>
      </w:r>
    </w:p>
    <w:bookmarkEnd w:id="308"/>
    <w:bookmarkStart w:name="z1527" w:id="309"/>
    <w:p>
      <w:pPr>
        <w:spacing w:after="0"/>
        <w:ind w:left="0"/>
        <w:jc w:val="both"/>
      </w:pPr>
      <w:r>
        <w:rPr>
          <w:rFonts w:ascii="Times New Roman"/>
          <w:b w:val="false"/>
          <w:i w:val="false"/>
          <w:color w:val="000000"/>
          <w:sz w:val="28"/>
        </w:rPr>
        <w:t>
      175-14) на ежегодной основе по согласованию с местными исполнительными органами областей, городов республиканского значения и столицы формирует потребность рынка труда в признании профессиональных квалификаций с учетом актуальности профессий в текущем и будущем периодах в порядке, определенном уполномоченным органом в области признания профессиональных квалификаций;</w:t>
      </w:r>
    </w:p>
    <w:bookmarkEnd w:id="309"/>
    <w:bookmarkStart w:name="z1528" w:id="310"/>
    <w:p>
      <w:pPr>
        <w:spacing w:after="0"/>
        <w:ind w:left="0"/>
        <w:jc w:val="both"/>
      </w:pPr>
      <w:r>
        <w:rPr>
          <w:rFonts w:ascii="Times New Roman"/>
          <w:b w:val="false"/>
          <w:i w:val="false"/>
          <w:color w:val="000000"/>
          <w:sz w:val="28"/>
        </w:rPr>
        <w:t>
      175-15) по согласованию с отраслевыми советами по профессиональным квалификациям вносит предложения в уполномоченный орган в области признания профессиональных квалификаций по условиям признания профессиональных квалификаций для рассмотрения на заседании Национального совета по профессиональным квалификациям;</w:t>
      </w:r>
    </w:p>
    <w:bookmarkEnd w:id="310"/>
    <w:bookmarkStart w:name="z1529" w:id="311"/>
    <w:p>
      <w:pPr>
        <w:spacing w:after="0"/>
        <w:ind w:left="0"/>
        <w:jc w:val="both"/>
      </w:pPr>
      <w:r>
        <w:rPr>
          <w:rFonts w:ascii="Times New Roman"/>
          <w:b w:val="false"/>
          <w:i w:val="false"/>
          <w:color w:val="000000"/>
          <w:sz w:val="28"/>
        </w:rPr>
        <w:t>
      175-16) разрабатывает и (или) актуализирует отраслевые рамки квалификации в порядке, определенном уполномоченным органом в области признания профессиональных квалификаций;</w:t>
      </w:r>
    </w:p>
    <w:bookmarkEnd w:id="311"/>
    <w:bookmarkStart w:name="z1530" w:id="312"/>
    <w:p>
      <w:pPr>
        <w:spacing w:after="0"/>
        <w:ind w:left="0"/>
        <w:jc w:val="both"/>
      </w:pPr>
      <w:r>
        <w:rPr>
          <w:rFonts w:ascii="Times New Roman"/>
          <w:b w:val="false"/>
          <w:i w:val="false"/>
          <w:color w:val="000000"/>
          <w:sz w:val="28"/>
        </w:rPr>
        <w:t>
      175-17) разрабатывает, утверждает и (или) актуализирует профессиональные стандарты по согласованию с отраслевым советом по профессиональным квалификациям и уполномоченным органом в области признания профессиональных квалификаций с учетом заключения Национальной палаты предпринимателей Республики Казахстан на основе Национального классификатора занятий Республики Казахстан, отраслевых рамок квалификаций в порядке, определенном уполномоченным органом в области признания профессиональных квалификаций;</w:t>
      </w:r>
    </w:p>
    <w:bookmarkEnd w:id="312"/>
    <w:bookmarkStart w:name="z1531" w:id="313"/>
    <w:p>
      <w:pPr>
        <w:spacing w:after="0"/>
        <w:ind w:left="0"/>
        <w:jc w:val="both"/>
      </w:pPr>
      <w:r>
        <w:rPr>
          <w:rFonts w:ascii="Times New Roman"/>
          <w:b w:val="false"/>
          <w:i w:val="false"/>
          <w:color w:val="000000"/>
          <w:sz w:val="28"/>
        </w:rPr>
        <w:t>
      175-18) разрабатывает и утверждает положение об отраслевых советах по профессиональным квалификациям на основе типового положения об отраслевых советах по профессиональным квалификациям, утвержденного уполномоченным органом в области признания профессиональных квалификаций;</w:t>
      </w:r>
    </w:p>
    <w:bookmarkEnd w:id="313"/>
    <w:bookmarkStart w:name="z1571" w:id="314"/>
    <w:p>
      <w:pPr>
        <w:spacing w:after="0"/>
        <w:ind w:left="0"/>
        <w:jc w:val="both"/>
      </w:pPr>
      <w:r>
        <w:rPr>
          <w:rFonts w:ascii="Times New Roman"/>
          <w:b w:val="false"/>
          <w:i w:val="false"/>
          <w:color w:val="000000"/>
          <w:sz w:val="28"/>
        </w:rPr>
        <w:t>
      175-20) разрабатывает и утверждает правила исчисления срока службы и выплаты денежного содержания сотрудникам и военнослужащим органов гражданской защиты при выполнении задач по ликвидации чрезвычайных ситуаций или тушению пожаров в период действия военного или чрезвычайного положения или проведения антитеррористической операции, или в условиях вооруженного конфликта либо в местности, где объявлена чрезвычайная ситуация природного и техногенного характера;</w:t>
      </w:r>
    </w:p>
    <w:bookmarkEnd w:id="314"/>
    <w:bookmarkStart w:name="z1572" w:id="315"/>
    <w:p>
      <w:pPr>
        <w:spacing w:after="0"/>
        <w:ind w:left="0"/>
        <w:jc w:val="both"/>
      </w:pPr>
      <w:r>
        <w:rPr>
          <w:rFonts w:ascii="Times New Roman"/>
          <w:b w:val="false"/>
          <w:i w:val="false"/>
          <w:color w:val="000000"/>
          <w:sz w:val="28"/>
        </w:rPr>
        <w:t>
      175-21) разрабатывает перечень должностей сотрудников органов гражданской защиты, имеющих право при перемещениях по службе на подъемное пособие, возмещение затрат за проезд на транспорте и перевозку собственного имущества;</w:t>
      </w:r>
    </w:p>
    <w:bookmarkEnd w:id="315"/>
    <w:bookmarkStart w:name="z1573" w:id="316"/>
    <w:p>
      <w:pPr>
        <w:spacing w:after="0"/>
        <w:ind w:left="0"/>
        <w:jc w:val="both"/>
      </w:pPr>
      <w:r>
        <w:rPr>
          <w:rFonts w:ascii="Times New Roman"/>
          <w:b w:val="false"/>
          <w:i w:val="false"/>
          <w:color w:val="000000"/>
          <w:sz w:val="28"/>
        </w:rPr>
        <w:t>
      175-22) участвует в формировании государственной политики и принимает меры по противодействию теневой экономике;</w:t>
      </w:r>
    </w:p>
    <w:bookmarkEnd w:id="316"/>
    <w:bookmarkStart w:name="z1251" w:id="317"/>
    <w:p>
      <w:pPr>
        <w:spacing w:after="0"/>
        <w:ind w:left="0"/>
        <w:jc w:val="both"/>
      </w:pPr>
      <w:r>
        <w:rPr>
          <w:rFonts w:ascii="Times New Roman"/>
          <w:b w:val="false"/>
          <w:i w:val="false"/>
          <w:color w:val="000000"/>
          <w:sz w:val="28"/>
        </w:rPr>
        <w:t>
      176) осуществляет проведение дознания по делам об уголовных правонарушениях, связанных с пожарами, в пределах своих полномочий;</w:t>
      </w:r>
    </w:p>
    <w:bookmarkEnd w:id="317"/>
    <w:bookmarkStart w:name="z1532" w:id="318"/>
    <w:p>
      <w:pPr>
        <w:spacing w:after="0"/>
        <w:ind w:left="0"/>
        <w:jc w:val="both"/>
      </w:pPr>
      <w:r>
        <w:rPr>
          <w:rFonts w:ascii="Times New Roman"/>
          <w:b w:val="false"/>
          <w:i w:val="false"/>
          <w:color w:val="000000"/>
          <w:sz w:val="28"/>
        </w:rPr>
        <w:t>
      176-1) организует исследование пожаров с установлением причин и очагов возникновения;</w:t>
      </w:r>
    </w:p>
    <w:bookmarkEnd w:id="318"/>
    <w:bookmarkStart w:name="z1252" w:id="319"/>
    <w:p>
      <w:pPr>
        <w:spacing w:after="0"/>
        <w:ind w:left="0"/>
        <w:jc w:val="both"/>
      </w:pPr>
      <w:r>
        <w:rPr>
          <w:rFonts w:ascii="Times New Roman"/>
          <w:b w:val="false"/>
          <w:i w:val="false"/>
          <w:color w:val="000000"/>
          <w:sz w:val="28"/>
        </w:rPr>
        <w:t>
      177) в пределах своей компетенции исполняет судебные акты, требования судей, постановления, предписания и требования прокурора, письменные поручения дознавателя в ходе досудебного производства по уголовным делам;</w:t>
      </w:r>
    </w:p>
    <w:bookmarkEnd w:id="319"/>
    <w:bookmarkStart w:name="z1253" w:id="320"/>
    <w:p>
      <w:pPr>
        <w:spacing w:after="0"/>
        <w:ind w:left="0"/>
        <w:jc w:val="both"/>
      </w:pPr>
      <w:r>
        <w:rPr>
          <w:rFonts w:ascii="Times New Roman"/>
          <w:b w:val="false"/>
          <w:i w:val="false"/>
          <w:color w:val="000000"/>
          <w:sz w:val="28"/>
        </w:rPr>
        <w:t>
      178) принимает решение о выпуске материальных ценностей из государственного материального резерва для принятия мер по предупреждению и ликвидации чрезвычайных ситуаций природного и техногенного характера и их последствий в порядке разбронирования;</w:t>
      </w:r>
    </w:p>
    <w:bookmarkEnd w:id="320"/>
    <w:bookmarkStart w:name="z1254" w:id="321"/>
    <w:p>
      <w:pPr>
        <w:spacing w:after="0"/>
        <w:ind w:left="0"/>
        <w:jc w:val="both"/>
      </w:pPr>
      <w:r>
        <w:rPr>
          <w:rFonts w:ascii="Times New Roman"/>
          <w:b w:val="false"/>
          <w:i w:val="false"/>
          <w:color w:val="000000"/>
          <w:sz w:val="28"/>
        </w:rPr>
        <w:t>
      179) осуществляет информационно-аналитическую деятельность в пределах своей компетенции;</w:t>
      </w:r>
    </w:p>
    <w:bookmarkEnd w:id="321"/>
    <w:bookmarkStart w:name="z1255" w:id="322"/>
    <w:p>
      <w:pPr>
        <w:spacing w:after="0"/>
        <w:ind w:left="0"/>
        <w:jc w:val="both"/>
      </w:pPr>
      <w:r>
        <w:rPr>
          <w:rFonts w:ascii="Times New Roman"/>
          <w:b w:val="false"/>
          <w:i w:val="false"/>
          <w:color w:val="000000"/>
          <w:sz w:val="28"/>
        </w:rPr>
        <w:t>
      180) обеспечивает создание запасных (загородных) и подвижных пунктов управления для начальника гражданской обороны Республики Казахстан и центральных исполнительных органов;</w:t>
      </w:r>
    </w:p>
    <w:bookmarkEnd w:id="322"/>
    <w:bookmarkStart w:name="z1256" w:id="323"/>
    <w:p>
      <w:pPr>
        <w:spacing w:after="0"/>
        <w:ind w:left="0"/>
        <w:jc w:val="both"/>
      </w:pPr>
      <w:r>
        <w:rPr>
          <w:rFonts w:ascii="Times New Roman"/>
          <w:b w:val="false"/>
          <w:i w:val="false"/>
          <w:color w:val="000000"/>
          <w:sz w:val="28"/>
        </w:rPr>
        <w:t>
      181) разрабатывает и утверждает инструкцию по определению потребности в средствах гражданской защиты;</w:t>
      </w:r>
    </w:p>
    <w:bookmarkEnd w:id="323"/>
    <w:bookmarkStart w:name="z1257" w:id="324"/>
    <w:p>
      <w:pPr>
        <w:spacing w:after="0"/>
        <w:ind w:left="0"/>
        <w:jc w:val="both"/>
      </w:pPr>
      <w:r>
        <w:rPr>
          <w:rFonts w:ascii="Times New Roman"/>
          <w:b w:val="false"/>
          <w:i w:val="false"/>
          <w:color w:val="000000"/>
          <w:sz w:val="28"/>
        </w:rPr>
        <w:t>
      182) координирует деятельность аварийно-спасательных служб и формирований;</w:t>
      </w:r>
    </w:p>
    <w:bookmarkEnd w:id="324"/>
    <w:bookmarkStart w:name="z1574" w:id="325"/>
    <w:p>
      <w:pPr>
        <w:spacing w:after="0"/>
        <w:ind w:left="0"/>
        <w:jc w:val="both"/>
      </w:pPr>
      <w:r>
        <w:rPr>
          <w:rFonts w:ascii="Times New Roman"/>
          <w:b w:val="false"/>
          <w:i w:val="false"/>
          <w:color w:val="000000"/>
          <w:sz w:val="28"/>
        </w:rPr>
        <w:t>
      182-1) координирует деятельность морской организации уполномоченного органа;</w:t>
      </w:r>
    </w:p>
    <w:bookmarkEnd w:id="325"/>
    <w:bookmarkStart w:name="z1258" w:id="326"/>
    <w:p>
      <w:pPr>
        <w:spacing w:after="0"/>
        <w:ind w:left="0"/>
        <w:jc w:val="both"/>
      </w:pPr>
      <w:r>
        <w:rPr>
          <w:rFonts w:ascii="Times New Roman"/>
          <w:b w:val="false"/>
          <w:i w:val="false"/>
          <w:color w:val="000000"/>
          <w:sz w:val="28"/>
        </w:rPr>
        <w:t>
      183) организует научные исследования, пропаганду знаний, обучение населения и специалистов в сфере гражданской защиты;</w:t>
      </w:r>
    </w:p>
    <w:bookmarkEnd w:id="326"/>
    <w:bookmarkStart w:name="z1259" w:id="327"/>
    <w:p>
      <w:pPr>
        <w:spacing w:after="0"/>
        <w:ind w:left="0"/>
        <w:jc w:val="both"/>
      </w:pPr>
      <w:r>
        <w:rPr>
          <w:rFonts w:ascii="Times New Roman"/>
          <w:b w:val="false"/>
          <w:i w:val="false"/>
          <w:color w:val="000000"/>
          <w:sz w:val="28"/>
        </w:rPr>
        <w:t>
      184) ведет государственный учет чрезвычайных ситуаций природного и техногенного характера;</w:t>
      </w:r>
    </w:p>
    <w:bookmarkEnd w:id="327"/>
    <w:bookmarkStart w:name="z1465" w:id="328"/>
    <w:p>
      <w:pPr>
        <w:spacing w:after="0"/>
        <w:ind w:left="0"/>
        <w:jc w:val="both"/>
      </w:pPr>
      <w:r>
        <w:rPr>
          <w:rFonts w:ascii="Times New Roman"/>
          <w:b w:val="false"/>
          <w:i w:val="false"/>
          <w:color w:val="000000"/>
          <w:sz w:val="28"/>
        </w:rPr>
        <w:t xml:space="preserve">
      184-1) устанавливает классификацию чрезвычайных ситуаций природного и техногенного характера; </w:t>
      </w:r>
    </w:p>
    <w:bookmarkEnd w:id="328"/>
    <w:bookmarkStart w:name="z1466" w:id="329"/>
    <w:p>
      <w:pPr>
        <w:spacing w:after="0"/>
        <w:ind w:left="0"/>
        <w:jc w:val="both"/>
      </w:pPr>
      <w:r>
        <w:rPr>
          <w:rFonts w:ascii="Times New Roman"/>
          <w:b w:val="false"/>
          <w:i w:val="false"/>
          <w:color w:val="000000"/>
          <w:sz w:val="28"/>
        </w:rPr>
        <w:t>
      184-2) проводит в пределах своей компетенции оценку рисков стихийных бедствий от климатических угроз;</w:t>
      </w:r>
    </w:p>
    <w:bookmarkEnd w:id="329"/>
    <w:bookmarkStart w:name="z1467" w:id="330"/>
    <w:p>
      <w:pPr>
        <w:spacing w:after="0"/>
        <w:ind w:left="0"/>
        <w:jc w:val="both"/>
      </w:pPr>
      <w:r>
        <w:rPr>
          <w:rFonts w:ascii="Times New Roman"/>
          <w:b w:val="false"/>
          <w:i w:val="false"/>
          <w:color w:val="000000"/>
          <w:sz w:val="28"/>
        </w:rPr>
        <w:t>
      184-3) осуществляет в пределах своей компетенции и с учетом приоритетности меры по адаптации к изменению климата, в том числе направленные на предотвращение новых рисков, снижение существующей опасности и укрепление устойчивости;</w:t>
      </w:r>
    </w:p>
    <w:bookmarkEnd w:id="330"/>
    <w:bookmarkStart w:name="z1468" w:id="331"/>
    <w:p>
      <w:pPr>
        <w:spacing w:after="0"/>
        <w:ind w:left="0"/>
        <w:jc w:val="both"/>
      </w:pPr>
      <w:r>
        <w:rPr>
          <w:rFonts w:ascii="Times New Roman"/>
          <w:b w:val="false"/>
          <w:i w:val="false"/>
          <w:color w:val="000000"/>
          <w:sz w:val="28"/>
        </w:rPr>
        <w:t>
      184-4) осуществляет мониторинг и оценку эффективности мер по адаптации к изменению климата, реализуемых в пределах своей компетенции, и корректирует эти меры;</w:t>
      </w:r>
    </w:p>
    <w:bookmarkEnd w:id="331"/>
    <w:bookmarkStart w:name="z1260" w:id="332"/>
    <w:p>
      <w:pPr>
        <w:spacing w:after="0"/>
        <w:ind w:left="0"/>
        <w:jc w:val="both"/>
      </w:pPr>
      <w:r>
        <w:rPr>
          <w:rFonts w:ascii="Times New Roman"/>
          <w:b w:val="false"/>
          <w:i w:val="false"/>
          <w:color w:val="000000"/>
          <w:sz w:val="28"/>
        </w:rPr>
        <w:t>
      185) проводит мероприятия по созданию и реорганизации подведомственных организаций, в том числе отрядов и полевых подвижных госпиталей медицины катастроф, а также некоммерческих специализированных организаций в области защиты от чрезвычайных ситуаций, учебных заведений;</w:t>
      </w:r>
    </w:p>
    <w:bookmarkEnd w:id="332"/>
    <w:bookmarkStart w:name="z1261" w:id="333"/>
    <w:p>
      <w:pPr>
        <w:spacing w:after="0"/>
        <w:ind w:left="0"/>
        <w:jc w:val="both"/>
      </w:pPr>
      <w:r>
        <w:rPr>
          <w:rFonts w:ascii="Times New Roman"/>
          <w:b w:val="false"/>
          <w:i w:val="false"/>
          <w:color w:val="000000"/>
          <w:sz w:val="28"/>
        </w:rPr>
        <w:t>
      186) осуществляет проведение аварийно-спасательных и неотложных работ;</w:t>
      </w:r>
    </w:p>
    <w:bookmarkEnd w:id="333"/>
    <w:bookmarkStart w:name="z1262" w:id="334"/>
    <w:p>
      <w:pPr>
        <w:spacing w:after="0"/>
        <w:ind w:left="0"/>
        <w:jc w:val="both"/>
      </w:pPr>
      <w:r>
        <w:rPr>
          <w:rFonts w:ascii="Times New Roman"/>
          <w:b w:val="false"/>
          <w:i w:val="false"/>
          <w:color w:val="000000"/>
          <w:sz w:val="28"/>
        </w:rPr>
        <w:t>
      187) обеспечивает функционирование корпоративной информационно-коммуникационной системы государственной системы гражданской защиты, ситуационно-кризисных центров;</w:t>
      </w:r>
    </w:p>
    <w:bookmarkEnd w:id="334"/>
    <w:bookmarkStart w:name="z1263" w:id="335"/>
    <w:p>
      <w:pPr>
        <w:spacing w:after="0"/>
        <w:ind w:left="0"/>
        <w:jc w:val="both"/>
      </w:pPr>
      <w:r>
        <w:rPr>
          <w:rFonts w:ascii="Times New Roman"/>
          <w:b w:val="false"/>
          <w:i w:val="false"/>
          <w:color w:val="000000"/>
          <w:sz w:val="28"/>
        </w:rPr>
        <w:t>
      188) обеспечивает информационную безопасность в органах гражданской защиты;</w:t>
      </w:r>
    </w:p>
    <w:bookmarkEnd w:id="335"/>
    <w:bookmarkStart w:name="z1264" w:id="336"/>
    <w:p>
      <w:pPr>
        <w:spacing w:after="0"/>
        <w:ind w:left="0"/>
        <w:jc w:val="both"/>
      </w:pPr>
      <w:r>
        <w:rPr>
          <w:rFonts w:ascii="Times New Roman"/>
          <w:b w:val="false"/>
          <w:i w:val="false"/>
          <w:color w:val="000000"/>
          <w:sz w:val="28"/>
        </w:rPr>
        <w:t>
      189) организует и обеспечивает предоставление электронных услуг юридическим и физическим лицам;</w:t>
      </w:r>
    </w:p>
    <w:bookmarkEnd w:id="336"/>
    <w:bookmarkStart w:name="z1435" w:id="337"/>
    <w:p>
      <w:pPr>
        <w:spacing w:after="0"/>
        <w:ind w:left="0"/>
        <w:jc w:val="both"/>
      </w:pPr>
      <w:r>
        <w:rPr>
          <w:rFonts w:ascii="Times New Roman"/>
          <w:b w:val="false"/>
          <w:i w:val="false"/>
          <w:color w:val="000000"/>
          <w:sz w:val="28"/>
        </w:rPr>
        <w:t>
      189-1) осуществляет анализ и выявление системных проблем при рассмотрении обращений физических и юридических лиц;</w:t>
      </w:r>
    </w:p>
    <w:bookmarkEnd w:id="337"/>
    <w:bookmarkStart w:name="z1555" w:id="338"/>
    <w:p>
      <w:pPr>
        <w:spacing w:after="0"/>
        <w:ind w:left="0"/>
        <w:jc w:val="both"/>
      </w:pPr>
      <w:r>
        <w:rPr>
          <w:rFonts w:ascii="Times New Roman"/>
          <w:b w:val="false"/>
          <w:i w:val="false"/>
          <w:color w:val="000000"/>
          <w:sz w:val="28"/>
        </w:rPr>
        <w:t>
      189-2) рассматривает петиции в порядке и сроки, установленные Административным процедурно-процессуальным кодексом Республики Казахстан;</w:t>
      </w:r>
    </w:p>
    <w:bookmarkEnd w:id="338"/>
    <w:bookmarkStart w:name="z1556" w:id="339"/>
    <w:p>
      <w:pPr>
        <w:spacing w:after="0"/>
        <w:ind w:left="0"/>
        <w:jc w:val="both"/>
      </w:pPr>
      <w:r>
        <w:rPr>
          <w:rFonts w:ascii="Times New Roman"/>
          <w:b w:val="false"/>
          <w:i w:val="false"/>
          <w:color w:val="000000"/>
          <w:sz w:val="28"/>
        </w:rPr>
        <w:t>
      189-3) проводит цифровую трансформацию;</w:t>
      </w:r>
    </w:p>
    <w:bookmarkEnd w:id="339"/>
    <w:bookmarkStart w:name="z1265" w:id="340"/>
    <w:p>
      <w:pPr>
        <w:spacing w:after="0"/>
        <w:ind w:left="0"/>
        <w:jc w:val="both"/>
      </w:pPr>
      <w:r>
        <w:rPr>
          <w:rFonts w:ascii="Times New Roman"/>
          <w:b w:val="false"/>
          <w:i w:val="false"/>
          <w:color w:val="000000"/>
          <w:sz w:val="28"/>
        </w:rPr>
        <w:t>
      190) организует предупреждение и тушение пожаров;</w:t>
      </w:r>
    </w:p>
    <w:bookmarkEnd w:id="340"/>
    <w:bookmarkStart w:name="z1266" w:id="341"/>
    <w:p>
      <w:pPr>
        <w:spacing w:after="0"/>
        <w:ind w:left="0"/>
        <w:jc w:val="both"/>
      </w:pPr>
      <w:r>
        <w:rPr>
          <w:rFonts w:ascii="Times New Roman"/>
          <w:b w:val="false"/>
          <w:i w:val="false"/>
          <w:color w:val="000000"/>
          <w:sz w:val="28"/>
        </w:rPr>
        <w:t>
      191) ведет специальный учет военнообязанных,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w:t>
      </w:r>
    </w:p>
    <w:bookmarkEnd w:id="341"/>
    <w:bookmarkStart w:name="z1267" w:id="342"/>
    <w:p>
      <w:pPr>
        <w:spacing w:after="0"/>
        <w:ind w:left="0"/>
        <w:jc w:val="both"/>
      </w:pPr>
      <w:r>
        <w:rPr>
          <w:rFonts w:ascii="Times New Roman"/>
          <w:b w:val="false"/>
          <w:i w:val="false"/>
          <w:color w:val="000000"/>
          <w:sz w:val="28"/>
        </w:rPr>
        <w:t>
      192) осуществляет разработку национальных стандартов и национальных классификаторов технико-экономической информации по согласованию с уполномоченным органом в сфере стандартизации;</w:t>
      </w:r>
    </w:p>
    <w:bookmarkEnd w:id="342"/>
    <w:bookmarkStart w:name="z1575" w:id="343"/>
    <w:p>
      <w:pPr>
        <w:spacing w:after="0"/>
        <w:ind w:left="0"/>
        <w:jc w:val="both"/>
      </w:pPr>
      <w:r>
        <w:rPr>
          <w:rFonts w:ascii="Times New Roman"/>
          <w:b w:val="false"/>
          <w:i w:val="false"/>
          <w:color w:val="000000"/>
          <w:sz w:val="28"/>
        </w:rPr>
        <w:t>
      192-6) использует технические средства при осуществлении государственного контроля в области гражданской обороны для фиксации фактов совершения нарушений и действий государственных инспекторов по государственному контролю в области гражданской обороны;</w:t>
      </w:r>
    </w:p>
    <w:bookmarkEnd w:id="343"/>
    <w:bookmarkStart w:name="z1576" w:id="344"/>
    <w:p>
      <w:pPr>
        <w:spacing w:after="0"/>
        <w:ind w:left="0"/>
        <w:jc w:val="both"/>
      </w:pPr>
      <w:r>
        <w:rPr>
          <w:rFonts w:ascii="Times New Roman"/>
          <w:b w:val="false"/>
          <w:i w:val="false"/>
          <w:color w:val="000000"/>
          <w:sz w:val="28"/>
        </w:rPr>
        <w:t>
      192-7) разрабатывает и утверждает инструкцию использования технических средств при осуществлении государственного контроля и надзора в области гражданской обороны для фиксации фактов совершения нарушений и действий сотрудников органов гражданской защиты;</w:t>
      </w:r>
    </w:p>
    <w:bookmarkEnd w:id="344"/>
    <w:bookmarkStart w:name="z1268" w:id="345"/>
    <w:p>
      <w:pPr>
        <w:spacing w:after="0"/>
        <w:ind w:left="0"/>
        <w:jc w:val="both"/>
      </w:pPr>
      <w:r>
        <w:rPr>
          <w:rFonts w:ascii="Times New Roman"/>
          <w:b w:val="false"/>
          <w:i w:val="false"/>
          <w:color w:val="000000"/>
          <w:sz w:val="28"/>
        </w:rPr>
        <w:t>
      193) осуществляет подготовку предложений по созданию технических комитетов по стандартизации;</w:t>
      </w:r>
    </w:p>
    <w:bookmarkEnd w:id="345"/>
    <w:bookmarkStart w:name="z1269" w:id="346"/>
    <w:p>
      <w:pPr>
        <w:spacing w:after="0"/>
        <w:ind w:left="0"/>
        <w:jc w:val="both"/>
      </w:pPr>
      <w:r>
        <w:rPr>
          <w:rFonts w:ascii="Times New Roman"/>
          <w:b w:val="false"/>
          <w:i w:val="false"/>
          <w:color w:val="000000"/>
          <w:sz w:val="28"/>
        </w:rPr>
        <w:t>
      194) участвует в работе технических комитетов по стандартизации и национального органа по стандартизации, международных организаций по стандартизации;</w:t>
      </w:r>
    </w:p>
    <w:bookmarkEnd w:id="346"/>
    <w:bookmarkStart w:name="z1270" w:id="347"/>
    <w:p>
      <w:pPr>
        <w:spacing w:after="0"/>
        <w:ind w:left="0"/>
        <w:jc w:val="both"/>
      </w:pPr>
      <w:r>
        <w:rPr>
          <w:rFonts w:ascii="Times New Roman"/>
          <w:b w:val="false"/>
          <w:i w:val="false"/>
          <w:color w:val="000000"/>
          <w:sz w:val="28"/>
        </w:rPr>
        <w:t>
      195) участвует в реализации единой государственной политики в области обеспечения единства измерений;</w:t>
      </w:r>
    </w:p>
    <w:bookmarkEnd w:id="347"/>
    <w:bookmarkStart w:name="z1271" w:id="348"/>
    <w:p>
      <w:pPr>
        <w:spacing w:after="0"/>
        <w:ind w:left="0"/>
        <w:jc w:val="both"/>
      </w:pPr>
      <w:r>
        <w:rPr>
          <w:rFonts w:ascii="Times New Roman"/>
          <w:b w:val="false"/>
          <w:i w:val="false"/>
          <w:color w:val="000000"/>
          <w:sz w:val="28"/>
        </w:rPr>
        <w:t>
      196) обеспечивает связь с общественностью и средствами массовой информации по вопросам в сфере гражданской защиты;</w:t>
      </w:r>
    </w:p>
    <w:bookmarkEnd w:id="348"/>
    <w:bookmarkStart w:name="z1272" w:id="349"/>
    <w:p>
      <w:pPr>
        <w:spacing w:after="0"/>
        <w:ind w:left="0"/>
        <w:jc w:val="both"/>
      </w:pPr>
      <w:r>
        <w:rPr>
          <w:rFonts w:ascii="Times New Roman"/>
          <w:b w:val="false"/>
          <w:i w:val="false"/>
          <w:color w:val="000000"/>
          <w:sz w:val="28"/>
        </w:rPr>
        <w:t>
      197) присваивает квалификацию "Спасатель международного класса";</w:t>
      </w:r>
    </w:p>
    <w:bookmarkEnd w:id="349"/>
    <w:bookmarkStart w:name="z1273" w:id="350"/>
    <w:p>
      <w:pPr>
        <w:spacing w:after="0"/>
        <w:ind w:left="0"/>
        <w:jc w:val="both"/>
      </w:pPr>
      <w:r>
        <w:rPr>
          <w:rFonts w:ascii="Times New Roman"/>
          <w:b w:val="false"/>
          <w:i w:val="false"/>
          <w:color w:val="000000"/>
          <w:sz w:val="28"/>
        </w:rPr>
        <w:t>
      198) осуществляет контроль за деятельностью структурных подразделений, территориальных органов, подведомственных учреждений и организаций Министерства;</w:t>
      </w:r>
    </w:p>
    <w:bookmarkEnd w:id="350"/>
    <w:bookmarkStart w:name="z1274" w:id="351"/>
    <w:p>
      <w:pPr>
        <w:spacing w:after="0"/>
        <w:ind w:left="0"/>
        <w:jc w:val="both"/>
      </w:pPr>
      <w:r>
        <w:rPr>
          <w:rFonts w:ascii="Times New Roman"/>
          <w:b w:val="false"/>
          <w:i w:val="false"/>
          <w:color w:val="000000"/>
          <w:sz w:val="28"/>
        </w:rPr>
        <w:t>
      199) взаимодействует с привлеченными в рамках законодательства о государственных закупках специалистами по нормированию труда, обеспечивает подготовку и представление им материалов и сведений, требуемых для разработки научно-обоснованных нормативов нагрузки сотрудников и работников вверенных подразделений на всех уровнях управления, несет ответственность за качество разработанных нормативов нагрузки, включая их объективность и возможность применения на практике;</w:t>
      </w:r>
    </w:p>
    <w:bookmarkEnd w:id="351"/>
    <w:bookmarkStart w:name="z1275" w:id="352"/>
    <w:p>
      <w:pPr>
        <w:spacing w:after="0"/>
        <w:ind w:left="0"/>
        <w:jc w:val="both"/>
      </w:pPr>
      <w:r>
        <w:rPr>
          <w:rFonts w:ascii="Times New Roman"/>
          <w:b w:val="false"/>
          <w:i w:val="false"/>
          <w:color w:val="000000"/>
          <w:sz w:val="28"/>
        </w:rPr>
        <w:t>
      200) в соответствии с научно-обоснованными нормативами проводит анализ фактической нагрузки на сотрудников и работников вверенных подразделений на всех уровнях управления, на основании которого определяет их нормативную штатную численность и вырабатывает предложения по ее перераспределению;</w:t>
      </w:r>
    </w:p>
    <w:bookmarkEnd w:id="352"/>
    <w:bookmarkStart w:name="z1276" w:id="353"/>
    <w:p>
      <w:pPr>
        <w:spacing w:after="0"/>
        <w:ind w:left="0"/>
        <w:jc w:val="both"/>
      </w:pPr>
      <w:r>
        <w:rPr>
          <w:rFonts w:ascii="Times New Roman"/>
          <w:b w:val="false"/>
          <w:i w:val="false"/>
          <w:color w:val="000000"/>
          <w:sz w:val="28"/>
        </w:rPr>
        <w:t>
      201) организует финансовое планирование, учет, финансирование и составление отчетности (периодической и годовой) подведомственными государственными учреждениями и субъектами квазигосударственного сектора;</w:t>
      </w:r>
    </w:p>
    <w:bookmarkEnd w:id="353"/>
    <w:bookmarkStart w:name="z1277" w:id="354"/>
    <w:p>
      <w:pPr>
        <w:spacing w:after="0"/>
        <w:ind w:left="0"/>
        <w:jc w:val="both"/>
      </w:pPr>
      <w:r>
        <w:rPr>
          <w:rFonts w:ascii="Times New Roman"/>
          <w:b w:val="false"/>
          <w:i w:val="false"/>
          <w:color w:val="000000"/>
          <w:sz w:val="28"/>
        </w:rPr>
        <w:t>
      202) организует правовое обеспечение в сфере гражданской защиты, представительство в судах, а также в других государственных органах и организациях;</w:t>
      </w:r>
    </w:p>
    <w:bookmarkEnd w:id="354"/>
    <w:bookmarkStart w:name="z1278" w:id="355"/>
    <w:p>
      <w:pPr>
        <w:spacing w:after="0"/>
        <w:ind w:left="0"/>
        <w:jc w:val="both"/>
      </w:pPr>
      <w:r>
        <w:rPr>
          <w:rFonts w:ascii="Times New Roman"/>
          <w:b w:val="false"/>
          <w:i w:val="false"/>
          <w:color w:val="000000"/>
          <w:sz w:val="28"/>
        </w:rPr>
        <w:t>
      203) разрабатывает и утверждает подзаконные нормативные правовые акты, определяющие порядок оказания государственных услуг;</w:t>
      </w:r>
    </w:p>
    <w:bookmarkEnd w:id="355"/>
    <w:bookmarkStart w:name="z1279" w:id="356"/>
    <w:p>
      <w:pPr>
        <w:spacing w:after="0"/>
        <w:ind w:left="0"/>
        <w:jc w:val="both"/>
      </w:pPr>
      <w:r>
        <w:rPr>
          <w:rFonts w:ascii="Times New Roman"/>
          <w:b w:val="false"/>
          <w:i w:val="false"/>
          <w:color w:val="000000"/>
          <w:sz w:val="28"/>
        </w:rPr>
        <w:t>
      204) осуществляет прием на службу сотрудников и военнослужащих органов гражданской защиты, перемещение по службе, увольнение со службы, решение вопросов присвоения воинских и специальных званий в пределах своей компетенции;</w:t>
      </w:r>
    </w:p>
    <w:bookmarkEnd w:id="356"/>
    <w:bookmarkStart w:name="z1280" w:id="357"/>
    <w:p>
      <w:pPr>
        <w:spacing w:after="0"/>
        <w:ind w:left="0"/>
        <w:jc w:val="both"/>
      </w:pPr>
      <w:r>
        <w:rPr>
          <w:rFonts w:ascii="Times New Roman"/>
          <w:b w:val="false"/>
          <w:i w:val="false"/>
          <w:color w:val="000000"/>
          <w:sz w:val="28"/>
        </w:rPr>
        <w:t>
      205) награждает ведомственными наградами и вносит Президенту Республики Казахстан представление к награждению государственными наградами;</w:t>
      </w:r>
    </w:p>
    <w:bookmarkEnd w:id="357"/>
    <w:bookmarkStart w:name="z1281" w:id="358"/>
    <w:p>
      <w:pPr>
        <w:spacing w:after="0"/>
        <w:ind w:left="0"/>
        <w:jc w:val="both"/>
      </w:pPr>
      <w:r>
        <w:rPr>
          <w:rFonts w:ascii="Times New Roman"/>
          <w:b w:val="false"/>
          <w:i w:val="false"/>
          <w:color w:val="000000"/>
          <w:sz w:val="28"/>
        </w:rPr>
        <w:t>
      206) приобретает нефтепродукты у единого оператора по поставке нефтепродуктов, определенного уполномоченным органом в области производства нефтепродуктов;</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16 предусматривается дополнить подпунктом 206-1) в соответствии с постановлением Правительства РК от 28.07.2025 </w:t>
      </w:r>
      <w:r>
        <w:rPr>
          <w:rFonts w:ascii="Times New Roman"/>
          <w:b w:val="false"/>
          <w:i w:val="false"/>
          <w:color w:val="ff0000"/>
          <w:sz w:val="28"/>
        </w:rPr>
        <w:t>№ 561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c 25.08.2025).</w:t>
      </w:r>
      <w:r>
        <w:br/>
      </w:r>
      <w:r>
        <w:rPr>
          <w:rFonts w:ascii="Times New Roman"/>
          <w:b w:val="false"/>
          <w:i w:val="false"/>
          <w:color w:val="000000"/>
          <w:sz w:val="28"/>
        </w:rPr>
        <w:t>
</w:t>
      </w:r>
    </w:p>
    <w:bookmarkStart w:name="z1282" w:id="359"/>
    <w:p>
      <w:pPr>
        <w:spacing w:after="0"/>
        <w:ind w:left="0"/>
        <w:jc w:val="both"/>
      </w:pPr>
      <w:r>
        <w:rPr>
          <w:rFonts w:ascii="Times New Roman"/>
          <w:b w:val="false"/>
          <w:i w:val="false"/>
          <w:color w:val="000000"/>
          <w:sz w:val="28"/>
        </w:rPr>
        <w:t>
      207) использует данные дистанционного зондирования Земли для предупреждения и ликвидации чрезвычайных ситуаций природного и техногенного характера и оценки их последствий;</w:t>
      </w:r>
    </w:p>
    <w:bookmarkEnd w:id="359"/>
    <w:bookmarkStart w:name="z1469" w:id="360"/>
    <w:p>
      <w:pPr>
        <w:spacing w:after="0"/>
        <w:ind w:left="0"/>
        <w:jc w:val="both"/>
      </w:pPr>
      <w:r>
        <w:rPr>
          <w:rFonts w:ascii="Times New Roman"/>
          <w:b w:val="false"/>
          <w:i w:val="false"/>
          <w:color w:val="000000"/>
          <w:sz w:val="28"/>
        </w:rPr>
        <w:t>
      207-1) участвует в разработке и согласовании карты экологической чувствительности с индексами чувствительности для ликвидации разливов нефти на море и в предохранительной зоне Республики Казахстан в порядке, определяемом уполномоченным органом в области охраны окружающей среды;</w:t>
      </w:r>
    </w:p>
    <w:bookmarkEnd w:id="360"/>
    <w:bookmarkStart w:name="z1283" w:id="361"/>
    <w:p>
      <w:pPr>
        <w:spacing w:after="0"/>
        <w:ind w:left="0"/>
        <w:jc w:val="both"/>
      </w:pPr>
      <w:r>
        <w:rPr>
          <w:rFonts w:ascii="Times New Roman"/>
          <w:b w:val="false"/>
          <w:i w:val="false"/>
          <w:color w:val="000000"/>
          <w:sz w:val="28"/>
        </w:rPr>
        <w:t>
      208) проводит аккредитацию экспертных организаций;</w:t>
      </w:r>
    </w:p>
    <w:bookmarkEnd w:id="361"/>
    <w:bookmarkStart w:name="z1284" w:id="362"/>
    <w:p>
      <w:pPr>
        <w:spacing w:after="0"/>
        <w:ind w:left="0"/>
        <w:jc w:val="both"/>
      </w:pPr>
      <w:r>
        <w:rPr>
          <w:rFonts w:ascii="Times New Roman"/>
          <w:b w:val="false"/>
          <w:i w:val="false"/>
          <w:color w:val="000000"/>
          <w:sz w:val="28"/>
        </w:rPr>
        <w:t>
      209) ведет государственный реестр экспертных организаций;</w:t>
      </w:r>
    </w:p>
    <w:bookmarkEnd w:id="362"/>
    <w:bookmarkStart w:name="z1285" w:id="363"/>
    <w:p>
      <w:pPr>
        <w:spacing w:after="0"/>
        <w:ind w:left="0"/>
        <w:jc w:val="both"/>
      </w:pPr>
      <w:r>
        <w:rPr>
          <w:rFonts w:ascii="Times New Roman"/>
          <w:b w:val="false"/>
          <w:i w:val="false"/>
          <w:color w:val="000000"/>
          <w:sz w:val="28"/>
        </w:rPr>
        <w:t>
      210) обеспечивает содержание оперативного резерва уполномоченного органа;</w:t>
      </w:r>
    </w:p>
    <w:bookmarkEnd w:id="363"/>
    <w:bookmarkStart w:name="z1286" w:id="364"/>
    <w:p>
      <w:pPr>
        <w:spacing w:after="0"/>
        <w:ind w:left="0"/>
        <w:jc w:val="both"/>
      </w:pPr>
      <w:r>
        <w:rPr>
          <w:rFonts w:ascii="Times New Roman"/>
          <w:b w:val="false"/>
          <w:i w:val="false"/>
          <w:color w:val="000000"/>
          <w:sz w:val="28"/>
        </w:rPr>
        <w:t>
      211) организует финансовое, материально-техническое и медицинское обеспечение органов гражданской защиты;</w:t>
      </w:r>
    </w:p>
    <w:bookmarkEnd w:id="364"/>
    <w:bookmarkStart w:name="z1287" w:id="365"/>
    <w:p>
      <w:pPr>
        <w:spacing w:after="0"/>
        <w:ind w:left="0"/>
        <w:jc w:val="both"/>
      </w:pPr>
      <w:r>
        <w:rPr>
          <w:rFonts w:ascii="Times New Roman"/>
          <w:b w:val="false"/>
          <w:i w:val="false"/>
          <w:color w:val="000000"/>
          <w:sz w:val="28"/>
        </w:rPr>
        <w:t>
      212) осуществляет внутренний государственный финансовый аудит центрального аппарата, органов и подразделений гражданской защиты, организаций, находящихся в ведении Министерства;</w:t>
      </w:r>
    </w:p>
    <w:bookmarkEnd w:id="365"/>
    <w:bookmarkStart w:name="z1288" w:id="366"/>
    <w:p>
      <w:pPr>
        <w:spacing w:after="0"/>
        <w:ind w:left="0"/>
        <w:jc w:val="both"/>
      </w:pPr>
      <w:r>
        <w:rPr>
          <w:rFonts w:ascii="Times New Roman"/>
          <w:b w:val="false"/>
          <w:i w:val="false"/>
          <w:color w:val="000000"/>
          <w:sz w:val="28"/>
        </w:rPr>
        <w:t>
      213) осуществляет организацию и ведение секретного и несекретного делопроизводства;</w:t>
      </w:r>
    </w:p>
    <w:bookmarkEnd w:id="366"/>
    <w:bookmarkStart w:name="z1289" w:id="367"/>
    <w:p>
      <w:pPr>
        <w:spacing w:after="0"/>
        <w:ind w:left="0"/>
        <w:jc w:val="both"/>
      </w:pPr>
      <w:r>
        <w:rPr>
          <w:rFonts w:ascii="Times New Roman"/>
          <w:b w:val="false"/>
          <w:i w:val="false"/>
          <w:color w:val="000000"/>
          <w:sz w:val="28"/>
        </w:rPr>
        <w:t>
      214) разрабатывает и осуществляет мероприятия по технической защите секретной информации;</w:t>
      </w:r>
    </w:p>
    <w:bookmarkEnd w:id="367"/>
    <w:bookmarkStart w:name="z1290" w:id="368"/>
    <w:p>
      <w:pPr>
        <w:spacing w:after="0"/>
        <w:ind w:left="0"/>
        <w:jc w:val="both"/>
      </w:pPr>
      <w:r>
        <w:rPr>
          <w:rFonts w:ascii="Times New Roman"/>
          <w:b w:val="false"/>
          <w:i w:val="false"/>
          <w:color w:val="000000"/>
          <w:sz w:val="28"/>
        </w:rPr>
        <w:t>
      215) управляет системой государственного материального резерва;</w:t>
      </w:r>
    </w:p>
    <w:bookmarkEnd w:id="368"/>
    <w:bookmarkStart w:name="z1291" w:id="369"/>
    <w:p>
      <w:pPr>
        <w:spacing w:after="0"/>
        <w:ind w:left="0"/>
        <w:jc w:val="both"/>
      </w:pPr>
      <w:r>
        <w:rPr>
          <w:rFonts w:ascii="Times New Roman"/>
          <w:b w:val="false"/>
          <w:i w:val="false"/>
          <w:color w:val="000000"/>
          <w:sz w:val="28"/>
        </w:rPr>
        <w:t>
      216) согласовывает решения государственных органов по предупреждению и ликвидации чрезвычайных ситуаций социального характера, выпуску материальных ценностей из государственного материального резерва для принятия мер по предупреждению и ликвидации чрезвычайных ситуаций социального характера и их последствий в порядке разбронирования;</w:t>
      </w:r>
    </w:p>
    <w:bookmarkEnd w:id="369"/>
    <w:bookmarkStart w:name="z1292" w:id="370"/>
    <w:p>
      <w:pPr>
        <w:spacing w:after="0"/>
        <w:ind w:left="0"/>
        <w:jc w:val="both"/>
      </w:pPr>
      <w:r>
        <w:rPr>
          <w:rFonts w:ascii="Times New Roman"/>
          <w:b w:val="false"/>
          <w:i w:val="false"/>
          <w:color w:val="000000"/>
          <w:sz w:val="28"/>
        </w:rPr>
        <w:t>
      217) согласовывает предложения уполномоченного органа в области регулирования торговой деятельности и уполномоченного органа в области развития агропромышленного комплекса о необходимости выпуска материальных ценностей из государственного материального резерва для оказания регулирующего воздействия на рынок с указанием субъектов торговой деятельности – получателей, объема, цены и размера торговой надбавки выпускаемых материальных ценностей;</w:t>
      </w:r>
    </w:p>
    <w:bookmarkEnd w:id="370"/>
    <w:bookmarkStart w:name="z1470" w:id="371"/>
    <w:p>
      <w:pPr>
        <w:spacing w:after="0"/>
        <w:ind w:left="0"/>
        <w:jc w:val="both"/>
      </w:pPr>
      <w:r>
        <w:rPr>
          <w:rFonts w:ascii="Times New Roman"/>
          <w:b w:val="false"/>
          <w:i w:val="false"/>
          <w:color w:val="000000"/>
          <w:sz w:val="28"/>
        </w:rPr>
        <w:t>
      217-1) согласовывает решения руководства организаций о создании, перемещении, перепрофилировании или ликвидации объектовых профессиональных аварийно-спасательных служб и формирований;</w:t>
      </w:r>
    </w:p>
    <w:bookmarkEnd w:id="371"/>
    <w:bookmarkStart w:name="z1293" w:id="372"/>
    <w:p>
      <w:pPr>
        <w:spacing w:after="0"/>
        <w:ind w:left="0"/>
        <w:jc w:val="both"/>
      </w:pPr>
      <w:r>
        <w:rPr>
          <w:rFonts w:ascii="Times New Roman"/>
          <w:b w:val="false"/>
          <w:i w:val="false"/>
          <w:color w:val="000000"/>
          <w:sz w:val="28"/>
        </w:rPr>
        <w:t>
      218) составляет протоколы, рассматривает дела об административных правонарушениях и налагает административные взыскания в порядке, установленном Кодексом Республики Казахстан об административных правонарушениях;</w:t>
      </w:r>
    </w:p>
    <w:bookmarkEnd w:id="372"/>
    <w:bookmarkStart w:name="z1294" w:id="373"/>
    <w:p>
      <w:pPr>
        <w:spacing w:after="0"/>
        <w:ind w:left="0"/>
        <w:jc w:val="both"/>
      </w:pPr>
      <w:r>
        <w:rPr>
          <w:rFonts w:ascii="Times New Roman"/>
          <w:b w:val="false"/>
          <w:i w:val="false"/>
          <w:color w:val="000000"/>
          <w:sz w:val="28"/>
        </w:rPr>
        <w:t>
      219) разрабатывает и утверждает проверочные листы, критерии оценки степени риска, графики проведения проверок, а также полугодовые списки проведения профилактического контроля и надзора с посещением субъекта (объекта) контроля и надзора в соответствии с Предпринимательским кодексом Республики Казахстан;</w:t>
      </w:r>
    </w:p>
    <w:bookmarkEnd w:id="373"/>
    <w:bookmarkStart w:name="z1533" w:id="374"/>
    <w:p>
      <w:pPr>
        <w:spacing w:after="0"/>
        <w:ind w:left="0"/>
        <w:jc w:val="both"/>
      </w:pPr>
      <w:r>
        <w:rPr>
          <w:rFonts w:ascii="Times New Roman"/>
          <w:b w:val="false"/>
          <w:i w:val="false"/>
          <w:color w:val="000000"/>
          <w:sz w:val="28"/>
        </w:rPr>
        <w:t>
      219-1) организует обследование систем и элементов противопожарной защиты объекта с применением инструментального метода;</w:t>
      </w:r>
    </w:p>
    <w:bookmarkEnd w:id="374"/>
    <w:bookmarkStart w:name="z1543" w:id="375"/>
    <w:p>
      <w:pPr>
        <w:spacing w:after="0"/>
        <w:ind w:left="0"/>
        <w:jc w:val="both"/>
      </w:pPr>
      <w:r>
        <w:rPr>
          <w:rFonts w:ascii="Times New Roman"/>
          <w:b w:val="false"/>
          <w:i w:val="false"/>
          <w:color w:val="000000"/>
          <w:sz w:val="28"/>
        </w:rPr>
        <w:t>
      219-2) разрабатывает и утверждает форму акта о приостановлении деятельности или отдельных видов деятельности в области пожарной безопасности;</w:t>
      </w:r>
    </w:p>
    <w:bookmarkEnd w:id="375"/>
    <w:bookmarkStart w:name="z1544" w:id="376"/>
    <w:p>
      <w:pPr>
        <w:spacing w:after="0"/>
        <w:ind w:left="0"/>
        <w:jc w:val="both"/>
      </w:pPr>
      <w:r>
        <w:rPr>
          <w:rFonts w:ascii="Times New Roman"/>
          <w:b w:val="false"/>
          <w:i w:val="false"/>
          <w:color w:val="000000"/>
          <w:sz w:val="28"/>
        </w:rPr>
        <w:t>
      219-3) утверждает инструкцию использования технических средств при осуществлении государственного контроля и надзора в области пожарной безопасности для фиксации фактов совершения нарушений и действий сотрудников органов гражданской защиты;</w:t>
      </w:r>
    </w:p>
    <w:bookmarkEnd w:id="376"/>
    <w:bookmarkStart w:name="z1545" w:id="377"/>
    <w:p>
      <w:pPr>
        <w:spacing w:after="0"/>
        <w:ind w:left="0"/>
        <w:jc w:val="both"/>
      </w:pPr>
      <w:r>
        <w:rPr>
          <w:rFonts w:ascii="Times New Roman"/>
          <w:b w:val="false"/>
          <w:i w:val="false"/>
          <w:color w:val="000000"/>
          <w:sz w:val="28"/>
        </w:rPr>
        <w:t>
      219-4) определяет перечень требований в области пожарной безопасности, нарушение которых влечет применение мер оперативного реагирования, а также в отношении конкретных нарушений требований – конкретный вид меры оперативного реагирования с указанием срока действия данной меры (при необходимости);</w:t>
      </w:r>
    </w:p>
    <w:bookmarkEnd w:id="377"/>
    <w:bookmarkStart w:name="z1546" w:id="378"/>
    <w:p>
      <w:pPr>
        <w:spacing w:after="0"/>
        <w:ind w:left="0"/>
        <w:jc w:val="both"/>
      </w:pPr>
      <w:r>
        <w:rPr>
          <w:rFonts w:ascii="Times New Roman"/>
          <w:b w:val="false"/>
          <w:i w:val="false"/>
          <w:color w:val="000000"/>
          <w:sz w:val="28"/>
        </w:rPr>
        <w:t>
      219-5) использует технические средства при осуществлении государственного контроля и надзора в области пожарной безопасности для фиксации фактов совершения нарушений и действий сотрудников органов гражданской защиты;</w:t>
      </w:r>
    </w:p>
    <w:bookmarkEnd w:id="378"/>
    <w:bookmarkStart w:name="z1295" w:id="379"/>
    <w:p>
      <w:pPr>
        <w:spacing w:after="0"/>
        <w:ind w:left="0"/>
        <w:jc w:val="both"/>
      </w:pPr>
      <w:r>
        <w:rPr>
          <w:rFonts w:ascii="Times New Roman"/>
          <w:b w:val="false"/>
          <w:i w:val="false"/>
          <w:color w:val="000000"/>
          <w:sz w:val="28"/>
        </w:rPr>
        <w:t xml:space="preserve">
      220) проводит анализ регуляторного воздействия в отношении разрабатываемых проектов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82 Предпринимательского кодекса Республики Казахстан, в порядке, определяемом уполномоченным органом по предпринимательству;</w:t>
      </w:r>
    </w:p>
    <w:bookmarkEnd w:id="379"/>
    <w:bookmarkStart w:name="z1296" w:id="380"/>
    <w:p>
      <w:pPr>
        <w:spacing w:after="0"/>
        <w:ind w:left="0"/>
        <w:jc w:val="both"/>
      </w:pPr>
      <w:r>
        <w:rPr>
          <w:rFonts w:ascii="Times New Roman"/>
          <w:b w:val="false"/>
          <w:i w:val="false"/>
          <w:color w:val="000000"/>
          <w:sz w:val="28"/>
        </w:rPr>
        <w:t>
      221) представляет в уполномоченный орган по предпринимательству отчеты о состоянии регулирования предпринимательской деятельности в отдельной отрасли или сфере государственного управления, в которой введен или планируется к введению регуляторный инструмент;</w:t>
      </w:r>
    </w:p>
    <w:bookmarkEnd w:id="380"/>
    <w:bookmarkStart w:name="z1438" w:id="381"/>
    <w:p>
      <w:pPr>
        <w:spacing w:after="0"/>
        <w:ind w:left="0"/>
        <w:jc w:val="both"/>
      </w:pPr>
      <w:r>
        <w:rPr>
          <w:rFonts w:ascii="Times New Roman"/>
          <w:b w:val="false"/>
          <w:i w:val="false"/>
          <w:color w:val="000000"/>
          <w:sz w:val="28"/>
        </w:rPr>
        <w:t>
      221-1) предоставляет в уполномоченный орган в области биологической безопасности статистическую информацию, иную учетную и отчетную документацию (информацию) об общих мероприятиях гражданской защиты по предупреждению чрезвычайных ситуаций, связанных с обращением патогенных биологических агентов и функционированием потенциально опасных биологических объектов, в соответствии с законодательством Республики Казахстан в области биологической безопасности;</w:t>
      </w:r>
    </w:p>
    <w:bookmarkEnd w:id="381"/>
    <w:bookmarkStart w:name="z1297" w:id="382"/>
    <w:p>
      <w:pPr>
        <w:spacing w:after="0"/>
        <w:ind w:left="0"/>
        <w:jc w:val="both"/>
      </w:pPr>
      <w:r>
        <w:rPr>
          <w:rFonts w:ascii="Times New Roman"/>
          <w:b w:val="false"/>
          <w:i w:val="false"/>
          <w:color w:val="000000"/>
          <w:sz w:val="28"/>
        </w:rPr>
        <w:t>
      222) принимает решения о выпуске материальных ценностей из государственного материального резерва в порядке освежения;</w:t>
      </w:r>
    </w:p>
    <w:bookmarkEnd w:id="382"/>
    <w:bookmarkStart w:name="z1298" w:id="383"/>
    <w:p>
      <w:pPr>
        <w:spacing w:after="0"/>
        <w:ind w:left="0"/>
        <w:jc w:val="both"/>
      </w:pPr>
      <w:r>
        <w:rPr>
          <w:rFonts w:ascii="Times New Roman"/>
          <w:b w:val="false"/>
          <w:i w:val="false"/>
          <w:color w:val="000000"/>
          <w:sz w:val="28"/>
        </w:rPr>
        <w:t>
      223) принимает решения об утилизации материальных ценностей государственного резерва по согласованию с уполномоченным органом по государственному имуществу;</w:t>
      </w:r>
    </w:p>
    <w:bookmarkEnd w:id="383"/>
    <w:bookmarkStart w:name="z1299" w:id="384"/>
    <w:p>
      <w:pPr>
        <w:spacing w:after="0"/>
        <w:ind w:left="0"/>
        <w:jc w:val="both"/>
      </w:pPr>
      <w:r>
        <w:rPr>
          <w:rFonts w:ascii="Times New Roman"/>
          <w:b w:val="false"/>
          <w:i w:val="false"/>
          <w:color w:val="000000"/>
          <w:sz w:val="28"/>
        </w:rPr>
        <w:t>
      224) принимает решения о перемещении материальных ценностей государственного материального резерва;</w:t>
      </w:r>
    </w:p>
    <w:bookmarkEnd w:id="384"/>
    <w:bookmarkStart w:name="z1300" w:id="385"/>
    <w:p>
      <w:pPr>
        <w:spacing w:after="0"/>
        <w:ind w:left="0"/>
        <w:jc w:val="both"/>
      </w:pPr>
      <w:r>
        <w:rPr>
          <w:rFonts w:ascii="Times New Roman"/>
          <w:b w:val="false"/>
          <w:i w:val="false"/>
          <w:color w:val="000000"/>
          <w:sz w:val="28"/>
        </w:rPr>
        <w:t>
      225) предъявляет в суды иски в соответствии с законодательством Республики Казахстан;</w:t>
      </w:r>
    </w:p>
    <w:bookmarkEnd w:id="385"/>
    <w:bookmarkStart w:name="z1301" w:id="386"/>
    <w:p>
      <w:pPr>
        <w:spacing w:after="0"/>
        <w:ind w:left="0"/>
        <w:jc w:val="both"/>
      </w:pPr>
      <w:r>
        <w:rPr>
          <w:rFonts w:ascii="Times New Roman"/>
          <w:b w:val="false"/>
          <w:i w:val="false"/>
          <w:color w:val="000000"/>
          <w:sz w:val="28"/>
        </w:rPr>
        <w:t>
      226) устанавливает образцы служебного удостоверения, нагрудного знака, номерного штампа и пломбира государственного инспектора по промышленной безопасности;</w:t>
      </w:r>
    </w:p>
    <w:bookmarkEnd w:id="386"/>
    <w:bookmarkStart w:name="z1302" w:id="387"/>
    <w:p>
      <w:pPr>
        <w:spacing w:after="0"/>
        <w:ind w:left="0"/>
        <w:jc w:val="both"/>
      </w:pPr>
      <w:r>
        <w:rPr>
          <w:rFonts w:ascii="Times New Roman"/>
          <w:b w:val="false"/>
          <w:i w:val="false"/>
          <w:color w:val="000000"/>
          <w:sz w:val="28"/>
        </w:rPr>
        <w:t>
      227) осуществляет организацию государственного контроля и надзора в области промышленной безопасности в соответствии с законами Республики Казахстан;</w:t>
      </w:r>
    </w:p>
    <w:bookmarkEnd w:id="387"/>
    <w:bookmarkStart w:name="z1471" w:id="388"/>
    <w:p>
      <w:pPr>
        <w:spacing w:after="0"/>
        <w:ind w:left="0"/>
        <w:jc w:val="both"/>
      </w:pPr>
      <w:r>
        <w:rPr>
          <w:rFonts w:ascii="Times New Roman"/>
          <w:b w:val="false"/>
          <w:i w:val="false"/>
          <w:color w:val="000000"/>
          <w:sz w:val="28"/>
        </w:rPr>
        <w:t>
      227-1) разрабатывает и утверждает инструкцию по использованию технических средств аудио-, видеозаписи государственными инспекторами по государственному контролю и надзору в области промышленной безопасности;</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228) пункта 16 предусматривается исключить в соответствии с постановлением Правительства РК от 28.07.2025 </w:t>
      </w:r>
      <w:r>
        <w:rPr>
          <w:rFonts w:ascii="Times New Roman"/>
          <w:b w:val="false"/>
          <w:i w:val="false"/>
          <w:color w:val="ff0000"/>
          <w:sz w:val="28"/>
        </w:rPr>
        <w:t>№ 561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c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228) разрабатывает и утверждает совместно с уполномоченным органом по предпринимательству акты, касающиеся критериев оценки степени риска для отбора субъектов (объектов) надзора, проверочные листы в области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228-1) пункта 16 предусматривается в редакции постановления Правительства РК от 28.07.2025 </w:t>
      </w:r>
      <w:r>
        <w:rPr>
          <w:rFonts w:ascii="Times New Roman"/>
          <w:b w:val="false"/>
          <w:i w:val="false"/>
          <w:color w:val="ff0000"/>
          <w:sz w:val="28"/>
        </w:rPr>
        <w:t>№ 561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c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228-1) определяет перечень требований в области промышленной безопасности, нарушение которых влечет применение мер оперативного реагирования, а также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Start w:name="z1304" w:id="389"/>
    <w:p>
      <w:pPr>
        <w:spacing w:after="0"/>
        <w:ind w:left="0"/>
        <w:jc w:val="both"/>
      </w:pPr>
      <w:r>
        <w:rPr>
          <w:rFonts w:ascii="Times New Roman"/>
          <w:b w:val="false"/>
          <w:i w:val="false"/>
          <w:color w:val="000000"/>
          <w:sz w:val="28"/>
        </w:rPr>
        <w:t>
      229) принимает решение о перемещении разбронированных материальных ценностей мобилизационного резерва, хранящихся в подведомственной организации системы государственного резерва;</w:t>
      </w:r>
    </w:p>
    <w:bookmarkEnd w:id="389"/>
    <w:bookmarkStart w:name="z1305" w:id="390"/>
    <w:p>
      <w:pPr>
        <w:spacing w:after="0"/>
        <w:ind w:left="0"/>
        <w:jc w:val="both"/>
      </w:pPr>
      <w:r>
        <w:rPr>
          <w:rFonts w:ascii="Times New Roman"/>
          <w:b w:val="false"/>
          <w:i w:val="false"/>
          <w:color w:val="000000"/>
          <w:sz w:val="28"/>
        </w:rPr>
        <w:t>
      230) по решению уполномоченного органа по управлению государственным имуществом, по согласованию с государственными органами – получателями осуществляет передачу на безвозмездной основе материальных ценностей государственного резерва, подлежащих освежению, и разбронированных материальных ценностей при изменении номенклатуры на баланс других государственных органов, подведомственной организации системы государственного резерва;</w:t>
      </w:r>
    </w:p>
    <w:bookmarkEnd w:id="390"/>
    <w:bookmarkStart w:name="z1306" w:id="391"/>
    <w:p>
      <w:pPr>
        <w:spacing w:after="0"/>
        <w:ind w:left="0"/>
        <w:jc w:val="both"/>
      </w:pPr>
      <w:r>
        <w:rPr>
          <w:rFonts w:ascii="Times New Roman"/>
          <w:b w:val="false"/>
          <w:i w:val="false"/>
          <w:color w:val="000000"/>
          <w:sz w:val="28"/>
        </w:rPr>
        <w:t>
      231) с участием заинтересованных государственных органов разрабатывает предложения по номенклатуре и объемам хранения материальных ценностей государственного материального резерва и вносит их на утверждение в Правительство Республики Казахстан;</w:t>
      </w:r>
    </w:p>
    <w:bookmarkEnd w:id="391"/>
    <w:bookmarkStart w:name="z1307" w:id="392"/>
    <w:p>
      <w:pPr>
        <w:spacing w:after="0"/>
        <w:ind w:left="0"/>
        <w:jc w:val="both"/>
      </w:pPr>
      <w:r>
        <w:rPr>
          <w:rFonts w:ascii="Times New Roman"/>
          <w:b w:val="false"/>
          <w:i w:val="false"/>
          <w:color w:val="000000"/>
          <w:sz w:val="28"/>
        </w:rPr>
        <w:t>
      232) разрабатывает правила оказания гуманитарной помощи;</w:t>
      </w:r>
    </w:p>
    <w:bookmarkEnd w:id="392"/>
    <w:bookmarkStart w:name="z1308" w:id="393"/>
    <w:p>
      <w:pPr>
        <w:spacing w:after="0"/>
        <w:ind w:left="0"/>
        <w:jc w:val="both"/>
      </w:pPr>
      <w:r>
        <w:rPr>
          <w:rFonts w:ascii="Times New Roman"/>
          <w:b w:val="false"/>
          <w:i w:val="false"/>
          <w:color w:val="000000"/>
          <w:sz w:val="28"/>
        </w:rPr>
        <w:t>
      233) разрабатывает правила оперирования материальными ценностями государственного материального резерва и представление их на утверждение в Правительство Республики Казахстан;</w:t>
      </w:r>
    </w:p>
    <w:bookmarkEnd w:id="393"/>
    <w:bookmarkStart w:name="z1309" w:id="394"/>
    <w:p>
      <w:pPr>
        <w:spacing w:after="0"/>
        <w:ind w:left="0"/>
        <w:jc w:val="both"/>
      </w:pPr>
      <w:r>
        <w:rPr>
          <w:rFonts w:ascii="Times New Roman"/>
          <w:b w:val="false"/>
          <w:i w:val="false"/>
          <w:color w:val="000000"/>
          <w:sz w:val="28"/>
        </w:rPr>
        <w:t>
      234) разрабатывает правила использования материальных ценностей государственного материального резерва в период мобилизации, военного положения и в военное время;</w:t>
      </w:r>
    </w:p>
    <w:bookmarkEnd w:id="394"/>
    <w:bookmarkStart w:name="z1310" w:id="395"/>
    <w:p>
      <w:pPr>
        <w:spacing w:after="0"/>
        <w:ind w:left="0"/>
        <w:jc w:val="both"/>
      </w:pPr>
      <w:r>
        <w:rPr>
          <w:rFonts w:ascii="Times New Roman"/>
          <w:b w:val="false"/>
          <w:i w:val="false"/>
          <w:color w:val="000000"/>
          <w:sz w:val="28"/>
        </w:rPr>
        <w:t>
      235) по итогам полугодия – до 15 июля отчетного года, по итогам года – до 15 января года, следующего за отчетным, представляет информацию по учету материальных ценностей государственного материального резерва в уполномоченный орган в области мобилизационной подготовки;</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16 предусматривается дополнить подпунктом 235-1) в соответствии с постановлением Правительства РК от 28.07.2025 </w:t>
      </w:r>
      <w:r>
        <w:rPr>
          <w:rFonts w:ascii="Times New Roman"/>
          <w:b w:val="false"/>
          <w:i w:val="false"/>
          <w:color w:val="ff0000"/>
          <w:sz w:val="28"/>
        </w:rPr>
        <w:t>№ 561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c 01.01.2027).</w:t>
      </w:r>
      <w:r>
        <w:br/>
      </w:r>
      <w:r>
        <w:rPr>
          <w:rFonts w:ascii="Times New Roman"/>
          <w:b w:val="false"/>
          <w:i w:val="false"/>
          <w:color w:val="000000"/>
          <w:sz w:val="28"/>
        </w:rPr>
        <w:t>
</w:t>
      </w:r>
    </w:p>
    <w:bookmarkStart w:name="z1577" w:id="396"/>
    <w:p>
      <w:pPr>
        <w:spacing w:after="0"/>
        <w:ind w:left="0"/>
        <w:jc w:val="both"/>
      </w:pPr>
      <w:r>
        <w:rPr>
          <w:rFonts w:ascii="Times New Roman"/>
          <w:b w:val="false"/>
          <w:i w:val="false"/>
          <w:color w:val="000000"/>
          <w:sz w:val="28"/>
        </w:rPr>
        <w:t>
      235-2) с участием заинтересованных государственных органов при изменении номенклатуры разрабатывает проект решения о выпуске материальных ценностей из государственного резерва в порядке разбронирования и вносит его на утверждение в Правительство Республики Казахстан;</w:t>
      </w:r>
    </w:p>
    <w:bookmarkEnd w:id="396"/>
    <w:bookmarkStart w:name="z1311" w:id="397"/>
    <w:p>
      <w:pPr>
        <w:spacing w:after="0"/>
        <w:ind w:left="0"/>
        <w:jc w:val="both"/>
      </w:pPr>
      <w:r>
        <w:rPr>
          <w:rFonts w:ascii="Times New Roman"/>
          <w:b w:val="false"/>
          <w:i w:val="false"/>
          <w:color w:val="000000"/>
          <w:sz w:val="28"/>
        </w:rPr>
        <w:t>
      236) осуществляет мониторинг эффективности государственного контроля и надзора в области промышленной безопасности;</w:t>
      </w:r>
    </w:p>
    <w:bookmarkEnd w:id="397"/>
    <w:bookmarkStart w:name="z1312" w:id="398"/>
    <w:p>
      <w:pPr>
        <w:spacing w:after="0"/>
        <w:ind w:left="0"/>
        <w:jc w:val="both"/>
      </w:pPr>
      <w:r>
        <w:rPr>
          <w:rFonts w:ascii="Times New Roman"/>
          <w:b w:val="false"/>
          <w:i w:val="false"/>
          <w:color w:val="000000"/>
          <w:sz w:val="28"/>
        </w:rPr>
        <w:t>
      237) разрабатывает и утверждает нормативные правовые акты в сфере гражданской защиты, в области государственного резерва, промышленной безопасности в соответствии с законодательством Республики Казахстан;</w:t>
      </w:r>
    </w:p>
    <w:bookmarkEnd w:id="398"/>
    <w:bookmarkStart w:name="z1313" w:id="399"/>
    <w:p>
      <w:pPr>
        <w:spacing w:after="0"/>
        <w:ind w:left="0"/>
        <w:jc w:val="both"/>
      </w:pPr>
      <w:r>
        <w:rPr>
          <w:rFonts w:ascii="Times New Roman"/>
          <w:b w:val="false"/>
          <w:i w:val="false"/>
          <w:color w:val="000000"/>
          <w:sz w:val="28"/>
        </w:rPr>
        <w:t>
      238) проводит анализ применения законодательства Республики Казахстан в регулируемой сфере;</w:t>
      </w:r>
    </w:p>
    <w:bookmarkEnd w:id="399"/>
    <w:bookmarkStart w:name="z1314" w:id="400"/>
    <w:p>
      <w:pPr>
        <w:spacing w:after="0"/>
        <w:ind w:left="0"/>
        <w:jc w:val="both"/>
      </w:pPr>
      <w:r>
        <w:rPr>
          <w:rFonts w:ascii="Times New Roman"/>
          <w:b w:val="false"/>
          <w:i w:val="false"/>
          <w:color w:val="000000"/>
          <w:sz w:val="28"/>
        </w:rPr>
        <w:t>
      239) обеспечивает охрану от пожаров территорий населенных пунктов и особо важных объектов государственной собственности;</w:t>
      </w:r>
    </w:p>
    <w:bookmarkEnd w:id="400"/>
    <w:bookmarkStart w:name="z1315" w:id="401"/>
    <w:p>
      <w:pPr>
        <w:spacing w:after="0"/>
        <w:ind w:left="0"/>
        <w:jc w:val="both"/>
      </w:pPr>
      <w:r>
        <w:rPr>
          <w:rFonts w:ascii="Times New Roman"/>
          <w:b w:val="false"/>
          <w:i w:val="false"/>
          <w:color w:val="000000"/>
          <w:sz w:val="28"/>
        </w:rPr>
        <w:t>
      240) координирует деятельность противопожарных служб;</w:t>
      </w:r>
    </w:p>
    <w:bookmarkEnd w:id="401"/>
    <w:bookmarkStart w:name="z1316" w:id="402"/>
    <w:p>
      <w:pPr>
        <w:spacing w:after="0"/>
        <w:ind w:left="0"/>
        <w:jc w:val="both"/>
      </w:pPr>
      <w:r>
        <w:rPr>
          <w:rFonts w:ascii="Times New Roman"/>
          <w:b w:val="false"/>
          <w:i w:val="false"/>
          <w:color w:val="000000"/>
          <w:sz w:val="28"/>
        </w:rPr>
        <w:t>
      241) разрабатывает меры по мобилизационной подготовке и мобилизации подразделений государственной противопожарной службы, повышению устойчивости их работы при возникновении чрезвычайных ситуаций в мирное и военное время, обеспечению постоянной готовности к мобилизации органов государственной противопожарной службы;</w:t>
      </w:r>
    </w:p>
    <w:bookmarkEnd w:id="402"/>
    <w:bookmarkStart w:name="z1317" w:id="403"/>
    <w:p>
      <w:pPr>
        <w:spacing w:after="0"/>
        <w:ind w:left="0"/>
        <w:jc w:val="both"/>
      </w:pPr>
      <w:r>
        <w:rPr>
          <w:rFonts w:ascii="Times New Roman"/>
          <w:b w:val="false"/>
          <w:i w:val="false"/>
          <w:color w:val="000000"/>
          <w:sz w:val="28"/>
        </w:rPr>
        <w:t>
      242) организует и осуществляет в соответствии с законодательством Республики Казахстан мероприятия по предупреждению пожаров;</w:t>
      </w:r>
    </w:p>
    <w:bookmarkEnd w:id="403"/>
    <w:bookmarkStart w:name="z1318" w:id="404"/>
    <w:p>
      <w:pPr>
        <w:spacing w:after="0"/>
        <w:ind w:left="0"/>
        <w:jc w:val="both"/>
      </w:pPr>
      <w:r>
        <w:rPr>
          <w:rFonts w:ascii="Times New Roman"/>
          <w:b w:val="false"/>
          <w:i w:val="false"/>
          <w:color w:val="000000"/>
          <w:sz w:val="28"/>
        </w:rPr>
        <w:t>
      243) выдает гражданам, должностным и юридическим лицам предписания об устранении выявленных нарушений и проведении мероприятий по предотвращению пожаров и гражданской обороне;</w:t>
      </w:r>
    </w:p>
    <w:bookmarkEnd w:id="404"/>
    <w:bookmarkStart w:name="z1319" w:id="405"/>
    <w:p>
      <w:pPr>
        <w:spacing w:after="0"/>
        <w:ind w:left="0"/>
        <w:jc w:val="both"/>
      </w:pPr>
      <w:r>
        <w:rPr>
          <w:rFonts w:ascii="Times New Roman"/>
          <w:b w:val="false"/>
          <w:i w:val="false"/>
          <w:color w:val="000000"/>
          <w:sz w:val="28"/>
        </w:rPr>
        <w:t>
      244) приостанавливает в соответствии с законодательством Республики Казахстан частично или полностью работу организаций, отдельных производств, производственных участков, агрегатов, запрещает эксплуатацию зданий, сооружений, электрических сетей, приборов отопления и ведения пожароопасных работ, осуществляемых субъектами с нарушением норм и правил пожарной безопасности, а также при невыполнении предусмотренных проектами требований пожарной безопасности при строительстве, реконструкции, расширении или техническом перевооружении организаций, объекта, сооружения, здания;</w:t>
      </w:r>
    </w:p>
    <w:bookmarkEnd w:id="405"/>
    <w:bookmarkStart w:name="z1320" w:id="406"/>
    <w:p>
      <w:pPr>
        <w:spacing w:after="0"/>
        <w:ind w:left="0"/>
        <w:jc w:val="both"/>
      </w:pPr>
      <w:r>
        <w:rPr>
          <w:rFonts w:ascii="Times New Roman"/>
          <w:b w:val="false"/>
          <w:i w:val="false"/>
          <w:color w:val="000000"/>
          <w:sz w:val="28"/>
        </w:rPr>
        <w:t>
      245) осуществляет контроль за готовностью пожарных подразделений в населенных пунктах и на объектах к борьбе с пожарами;</w:t>
      </w:r>
    </w:p>
    <w:bookmarkEnd w:id="406"/>
    <w:bookmarkStart w:name="z1321" w:id="407"/>
    <w:p>
      <w:pPr>
        <w:spacing w:after="0"/>
        <w:ind w:left="0"/>
        <w:jc w:val="both"/>
      </w:pPr>
      <w:r>
        <w:rPr>
          <w:rFonts w:ascii="Times New Roman"/>
          <w:b w:val="false"/>
          <w:i w:val="false"/>
          <w:color w:val="000000"/>
          <w:sz w:val="28"/>
        </w:rPr>
        <w:t>
      246) осуществляет в государственных органах, организациях, на предприятиях контроль и надзор за исполнением нормативных правовых актов по вопросам пожарной безопасности;</w:t>
      </w:r>
    </w:p>
    <w:bookmarkEnd w:id="407"/>
    <w:bookmarkStart w:name="z1322" w:id="408"/>
    <w:p>
      <w:pPr>
        <w:spacing w:after="0"/>
        <w:ind w:left="0"/>
        <w:jc w:val="both"/>
      </w:pPr>
      <w:r>
        <w:rPr>
          <w:rFonts w:ascii="Times New Roman"/>
          <w:b w:val="false"/>
          <w:i w:val="false"/>
          <w:color w:val="000000"/>
          <w:sz w:val="28"/>
        </w:rPr>
        <w:t>
      247) осуществляет контроль за соблюдением правил безопасности на водоемах;</w:t>
      </w:r>
    </w:p>
    <w:bookmarkEnd w:id="408"/>
    <w:bookmarkStart w:name="z1323" w:id="409"/>
    <w:p>
      <w:pPr>
        <w:spacing w:after="0"/>
        <w:ind w:left="0"/>
        <w:jc w:val="both"/>
      </w:pPr>
      <w:r>
        <w:rPr>
          <w:rFonts w:ascii="Times New Roman"/>
          <w:b w:val="false"/>
          <w:i w:val="false"/>
          <w:color w:val="000000"/>
          <w:sz w:val="28"/>
        </w:rPr>
        <w:t>
      248) выдает гражданам и юридическим лицам предписания за несоблюдение правил безопасности на водоемах;</w:t>
      </w:r>
    </w:p>
    <w:bookmarkEnd w:id="409"/>
    <w:bookmarkStart w:name="z1324" w:id="410"/>
    <w:p>
      <w:pPr>
        <w:spacing w:after="0"/>
        <w:ind w:left="0"/>
        <w:jc w:val="both"/>
      </w:pPr>
      <w:r>
        <w:rPr>
          <w:rFonts w:ascii="Times New Roman"/>
          <w:b w:val="false"/>
          <w:i w:val="false"/>
          <w:color w:val="000000"/>
          <w:sz w:val="28"/>
        </w:rPr>
        <w:t>
      249) проводит аттестацию профессиональных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связанных с тушением пожаров, в организациях, населенных пунктах и на объектах;</w:t>
      </w:r>
    </w:p>
    <w:bookmarkEnd w:id="410"/>
    <w:bookmarkStart w:name="z1472" w:id="411"/>
    <w:p>
      <w:pPr>
        <w:spacing w:after="0"/>
        <w:ind w:left="0"/>
        <w:jc w:val="both"/>
      </w:pPr>
      <w:r>
        <w:rPr>
          <w:rFonts w:ascii="Times New Roman"/>
          <w:b w:val="false"/>
          <w:i w:val="false"/>
          <w:color w:val="000000"/>
          <w:sz w:val="28"/>
        </w:rPr>
        <w:t>
      249-1)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государственного материального резерва в соответствии с законодательством Республики Казахстан;</w:t>
      </w:r>
    </w:p>
    <w:bookmarkEnd w:id="411"/>
    <w:bookmarkStart w:name="z1325" w:id="412"/>
    <w:p>
      <w:pPr>
        <w:spacing w:after="0"/>
        <w:ind w:left="0"/>
        <w:jc w:val="both"/>
      </w:pPr>
      <w:r>
        <w:rPr>
          <w:rFonts w:ascii="Times New Roman"/>
          <w:b w:val="false"/>
          <w:i w:val="false"/>
          <w:color w:val="000000"/>
          <w:sz w:val="28"/>
        </w:rPr>
        <w:t>
      250) выпускает материальные ценности из государственного материального резерва для оказания регулирующего воздействия на рынок на основании решения Правительства Республики Казахстан путем заключения договоров с субъектами торговой деятельности;</w:t>
      </w:r>
    </w:p>
    <w:bookmarkEnd w:id="412"/>
    <w:bookmarkStart w:name="z1326" w:id="413"/>
    <w:p>
      <w:pPr>
        <w:spacing w:after="0"/>
        <w:ind w:left="0"/>
        <w:jc w:val="both"/>
      </w:pPr>
      <w:r>
        <w:rPr>
          <w:rFonts w:ascii="Times New Roman"/>
          <w:b w:val="false"/>
          <w:i w:val="false"/>
          <w:color w:val="000000"/>
          <w:sz w:val="28"/>
        </w:rPr>
        <w:t>
      251) осуществляет управление системой государственного материального резерва;</w:t>
      </w:r>
    </w:p>
    <w:bookmarkEnd w:id="413"/>
    <w:bookmarkStart w:name="z1327" w:id="414"/>
    <w:p>
      <w:pPr>
        <w:spacing w:after="0"/>
        <w:ind w:left="0"/>
        <w:jc w:val="both"/>
      </w:pPr>
      <w:r>
        <w:rPr>
          <w:rFonts w:ascii="Times New Roman"/>
          <w:b w:val="false"/>
          <w:i w:val="false"/>
          <w:color w:val="000000"/>
          <w:sz w:val="28"/>
        </w:rPr>
        <w:t>
      252) организует хранение и освежение материальных ценностей государственного материального резерва;</w:t>
      </w:r>
    </w:p>
    <w:bookmarkEnd w:id="414"/>
    <w:bookmarkStart w:name="z1328" w:id="415"/>
    <w:p>
      <w:pPr>
        <w:spacing w:after="0"/>
        <w:ind w:left="0"/>
        <w:jc w:val="both"/>
      </w:pPr>
      <w:r>
        <w:rPr>
          <w:rFonts w:ascii="Times New Roman"/>
          <w:b w:val="false"/>
          <w:i w:val="false"/>
          <w:color w:val="000000"/>
          <w:sz w:val="28"/>
        </w:rPr>
        <w:t>
      253) организует проведение исследований (испытаний) материальных ценностей, поставляемых и находящихся на хранении в государственном резерве, на соответствие требованиям законодательства Республики Казахстан;</w:t>
      </w:r>
    </w:p>
    <w:bookmarkEnd w:id="415"/>
    <w:bookmarkStart w:name="z1329" w:id="416"/>
    <w:p>
      <w:pPr>
        <w:spacing w:after="0"/>
        <w:ind w:left="0"/>
        <w:jc w:val="both"/>
      </w:pPr>
      <w:r>
        <w:rPr>
          <w:rFonts w:ascii="Times New Roman"/>
          <w:b w:val="false"/>
          <w:i w:val="false"/>
          <w:color w:val="000000"/>
          <w:sz w:val="28"/>
        </w:rPr>
        <w:t>
      254) организует реализацию утилизированных товаров;</w:t>
      </w:r>
    </w:p>
    <w:bookmarkEnd w:id="416"/>
    <w:bookmarkStart w:name="z1330" w:id="417"/>
    <w:p>
      <w:pPr>
        <w:spacing w:after="0"/>
        <w:ind w:left="0"/>
        <w:jc w:val="both"/>
      </w:pPr>
      <w:r>
        <w:rPr>
          <w:rFonts w:ascii="Times New Roman"/>
          <w:b w:val="false"/>
          <w:i w:val="false"/>
          <w:color w:val="000000"/>
          <w:sz w:val="28"/>
        </w:rPr>
        <w:t>
      255) обеспечивает соблюдение требований нормативных правовых актов при размещении, хранении, пополнении, перемещении, освежении и целевом использовании материальных ценностей государственного материального резерва;</w:t>
      </w:r>
    </w:p>
    <w:bookmarkEnd w:id="417"/>
    <w:bookmarkStart w:name="z1331" w:id="418"/>
    <w:p>
      <w:pPr>
        <w:spacing w:after="0"/>
        <w:ind w:left="0"/>
        <w:jc w:val="both"/>
      </w:pPr>
      <w:r>
        <w:rPr>
          <w:rFonts w:ascii="Times New Roman"/>
          <w:b w:val="false"/>
          <w:i w:val="false"/>
          <w:color w:val="000000"/>
          <w:sz w:val="28"/>
        </w:rPr>
        <w:t>
      256) обеспечивает перемещение материальных ценностей государственного материального резерва;</w:t>
      </w:r>
    </w:p>
    <w:bookmarkEnd w:id="418"/>
    <w:bookmarkStart w:name="z1332" w:id="419"/>
    <w:p>
      <w:pPr>
        <w:spacing w:after="0"/>
        <w:ind w:left="0"/>
        <w:jc w:val="both"/>
      </w:pPr>
      <w:r>
        <w:rPr>
          <w:rFonts w:ascii="Times New Roman"/>
          <w:b w:val="false"/>
          <w:i w:val="false"/>
          <w:color w:val="000000"/>
          <w:sz w:val="28"/>
        </w:rPr>
        <w:t>
      257) обеспечивает размещение, учет и контроль за качественной и количественной сохранностью материальных ценностей государственного материального резерва;</w:t>
      </w:r>
    </w:p>
    <w:bookmarkEnd w:id="419"/>
    <w:bookmarkStart w:name="z1333" w:id="420"/>
    <w:p>
      <w:pPr>
        <w:spacing w:after="0"/>
        <w:ind w:left="0"/>
        <w:jc w:val="both"/>
      </w:pPr>
      <w:r>
        <w:rPr>
          <w:rFonts w:ascii="Times New Roman"/>
          <w:b w:val="false"/>
          <w:i w:val="false"/>
          <w:color w:val="000000"/>
          <w:sz w:val="28"/>
        </w:rPr>
        <w:t>
      258) заключает договоры (контракты) с получателем о выпуске материальных ценностей из государственного материального резерва в порядке заимствования;</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259) исключен постановлением Правительства РК от 28.07.2025 </w:t>
      </w:r>
      <w:r>
        <w:rPr>
          <w:rFonts w:ascii="Times New Roman"/>
          <w:b w:val="false"/>
          <w:i w:val="false"/>
          <w:color w:val="000000"/>
          <w:sz w:val="28"/>
        </w:rPr>
        <w:t>№ 561</w:t>
      </w:r>
      <w:r>
        <w:rPr>
          <w:rFonts w:ascii="Times New Roman"/>
          <w:b w:val="false"/>
          <w:i w:val="false"/>
          <w:color w:val="ff0000"/>
          <w:sz w:val="28"/>
        </w:rPr>
        <w:t>;</w:t>
      </w:r>
      <w:r>
        <w:br/>
      </w:r>
      <w:r>
        <w:rPr>
          <w:rFonts w:ascii="Times New Roman"/>
          <w:b w:val="false"/>
          <w:i w:val="false"/>
          <w:color w:val="000000"/>
          <w:sz w:val="28"/>
        </w:rPr>
        <w:t>
</w:t>
      </w:r>
    </w:p>
    <w:bookmarkStart w:name="z1335" w:id="421"/>
    <w:p>
      <w:pPr>
        <w:spacing w:after="0"/>
        <w:ind w:left="0"/>
        <w:jc w:val="both"/>
      </w:pPr>
      <w:r>
        <w:rPr>
          <w:rFonts w:ascii="Times New Roman"/>
          <w:b w:val="false"/>
          <w:i w:val="false"/>
          <w:color w:val="000000"/>
          <w:sz w:val="28"/>
        </w:rPr>
        <w:t>
      260) привлекает к проведению инвентаризации в области государственного материального резерва должностных лиц и специалистов соответствующих государственных органов;</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261) предусматривается в редакции постановления Правительства РК от 28.07.2025 </w:t>
      </w:r>
      <w:r>
        <w:rPr>
          <w:rFonts w:ascii="Times New Roman"/>
          <w:b w:val="false"/>
          <w:i w:val="false"/>
          <w:color w:val="ff0000"/>
          <w:sz w:val="28"/>
        </w:rPr>
        <w:t>№ 561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c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261) проводит инвентаризацию сохранности материальных ценностей государственного материального резерва, хранящихся в пунктах хранения;</w:t>
      </w:r>
    </w:p>
    <w:bookmarkStart w:name="z1337" w:id="422"/>
    <w:p>
      <w:pPr>
        <w:spacing w:after="0"/>
        <w:ind w:left="0"/>
        <w:jc w:val="both"/>
      </w:pPr>
      <w:r>
        <w:rPr>
          <w:rFonts w:ascii="Times New Roman"/>
          <w:b w:val="false"/>
          <w:i w:val="false"/>
          <w:color w:val="000000"/>
          <w:sz w:val="28"/>
        </w:rPr>
        <w:t>
      262) направляет материалы инвентаризации в правоохранительные органы для решения вопроса о привлечении к ответственности лиц, виновных в нарушении порядка хранения и использования материальных ценностей государственного резерва;</w:t>
      </w:r>
    </w:p>
    <w:bookmarkEnd w:id="422"/>
    <w:bookmarkStart w:name="z1473" w:id="423"/>
    <w:p>
      <w:pPr>
        <w:spacing w:after="0"/>
        <w:ind w:left="0"/>
        <w:jc w:val="both"/>
      </w:pPr>
      <w:r>
        <w:rPr>
          <w:rFonts w:ascii="Times New Roman"/>
          <w:b w:val="false"/>
          <w:i w:val="false"/>
          <w:color w:val="000000"/>
          <w:sz w:val="28"/>
        </w:rPr>
        <w:t>
      262-1) утверждает правила подготовки и представления отчетов о наличии и движении материальных ценностей государственного материального резерва;</w:t>
      </w:r>
    </w:p>
    <w:bookmarkEnd w:id="423"/>
    <w:bookmarkStart w:name="z1338" w:id="424"/>
    <w:p>
      <w:pPr>
        <w:spacing w:after="0"/>
        <w:ind w:left="0"/>
        <w:jc w:val="both"/>
      </w:pPr>
      <w:r>
        <w:rPr>
          <w:rFonts w:ascii="Times New Roman"/>
          <w:b w:val="false"/>
          <w:i w:val="false"/>
          <w:color w:val="000000"/>
          <w:sz w:val="28"/>
        </w:rPr>
        <w:t>
      263) ведет учет материальных ценностей государственного материального резерва;</w:t>
      </w:r>
    </w:p>
    <w:bookmarkEnd w:id="424"/>
    <w:bookmarkStart w:name="z1474" w:id="425"/>
    <w:p>
      <w:pPr>
        <w:spacing w:after="0"/>
        <w:ind w:left="0"/>
        <w:jc w:val="both"/>
      </w:pPr>
      <w:r>
        <w:rPr>
          <w:rFonts w:ascii="Times New Roman"/>
          <w:b w:val="false"/>
          <w:i w:val="false"/>
          <w:color w:val="000000"/>
          <w:sz w:val="28"/>
        </w:rPr>
        <w:t>
      263-1) принимает решение о выпуске материальных ценностей из государственного материального резерва в порядке заимствования;</w:t>
      </w:r>
    </w:p>
    <w:bookmarkEnd w:id="425"/>
    <w:bookmarkStart w:name="z1475" w:id="426"/>
    <w:p>
      <w:pPr>
        <w:spacing w:after="0"/>
        <w:ind w:left="0"/>
        <w:jc w:val="both"/>
      </w:pPr>
      <w:r>
        <w:rPr>
          <w:rFonts w:ascii="Times New Roman"/>
          <w:b w:val="false"/>
          <w:i w:val="false"/>
          <w:color w:val="000000"/>
          <w:sz w:val="28"/>
        </w:rPr>
        <w:t>
      263-2) по согласованию с уполномоченным органом по управлению государственным имуществом принимает решение о выпуске материальных ценностей из государственного материального резерва в порядке разбронирования для уничтожения или утилизации;</w:t>
      </w:r>
    </w:p>
    <w:bookmarkEnd w:id="426"/>
    <w:bookmarkStart w:name="z1339" w:id="427"/>
    <w:p>
      <w:pPr>
        <w:spacing w:after="0"/>
        <w:ind w:left="0"/>
        <w:jc w:val="both"/>
      </w:pPr>
      <w:r>
        <w:rPr>
          <w:rFonts w:ascii="Times New Roman"/>
          <w:b w:val="false"/>
          <w:i w:val="false"/>
          <w:color w:val="000000"/>
          <w:sz w:val="28"/>
        </w:rPr>
        <w:t>
      264) размещает заказы на поставку материальных ценностей в государственный материальный резерв;</w:t>
      </w:r>
    </w:p>
    <w:bookmarkEnd w:id="427"/>
    <w:bookmarkStart w:name="z1340" w:id="428"/>
    <w:p>
      <w:pPr>
        <w:spacing w:after="0"/>
        <w:ind w:left="0"/>
        <w:jc w:val="both"/>
      </w:pPr>
      <w:r>
        <w:rPr>
          <w:rFonts w:ascii="Times New Roman"/>
          <w:b w:val="false"/>
          <w:i w:val="false"/>
          <w:color w:val="000000"/>
          <w:sz w:val="28"/>
        </w:rPr>
        <w:t>
      265)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промышленной безопасности в соответствии с законодательством Республики Казахстан;</w:t>
      </w:r>
    </w:p>
    <w:bookmarkEnd w:id="428"/>
    <w:bookmarkStart w:name="z1341" w:id="429"/>
    <w:p>
      <w:pPr>
        <w:spacing w:after="0"/>
        <w:ind w:left="0"/>
        <w:jc w:val="both"/>
      </w:pPr>
      <w:r>
        <w:rPr>
          <w:rFonts w:ascii="Times New Roman"/>
          <w:b w:val="false"/>
          <w:i w:val="false"/>
          <w:color w:val="000000"/>
          <w:sz w:val="28"/>
        </w:rPr>
        <w:t>
      266) осуществляет государственный контроль и надзор за соблюдением опасными производственными объектами и организациями, эксплуатирующими опасные технические устройства, требований промышленной безопасности;</w:t>
      </w:r>
    </w:p>
    <w:bookmarkEnd w:id="429"/>
    <w:bookmarkStart w:name="z1342" w:id="430"/>
    <w:p>
      <w:pPr>
        <w:spacing w:after="0"/>
        <w:ind w:left="0"/>
        <w:jc w:val="both"/>
      </w:pPr>
      <w:r>
        <w:rPr>
          <w:rFonts w:ascii="Times New Roman"/>
          <w:b w:val="false"/>
          <w:i w:val="false"/>
          <w:color w:val="000000"/>
          <w:sz w:val="28"/>
        </w:rPr>
        <w:t>
      267) осуществляет государственный контроль и надзор за готовностью опасных производственных объектов и организаций, эксплуатирующих опасные технические устройства, к проведению работ по ликвидации и локализации аварий и их последствий;</w:t>
      </w:r>
    </w:p>
    <w:bookmarkEnd w:id="430"/>
    <w:bookmarkStart w:name="z1343" w:id="431"/>
    <w:p>
      <w:pPr>
        <w:spacing w:after="0"/>
        <w:ind w:left="0"/>
        <w:jc w:val="both"/>
      </w:pPr>
      <w:r>
        <w:rPr>
          <w:rFonts w:ascii="Times New Roman"/>
          <w:b w:val="false"/>
          <w:i w:val="false"/>
          <w:color w:val="000000"/>
          <w:sz w:val="28"/>
        </w:rPr>
        <w:t>
      268) осуществляет государственный контроль и надзор за своевременностью проведения технических освидетельствований производственных зданий, технологических сооружений и технических устройств опасных производственных объектов, опасных технических устройств;</w:t>
      </w:r>
    </w:p>
    <w:bookmarkEnd w:id="431"/>
    <w:bookmarkStart w:name="z1344" w:id="432"/>
    <w:p>
      <w:pPr>
        <w:spacing w:after="0"/>
        <w:ind w:left="0"/>
        <w:jc w:val="both"/>
      </w:pPr>
      <w:r>
        <w:rPr>
          <w:rFonts w:ascii="Times New Roman"/>
          <w:b w:val="false"/>
          <w:i w:val="false"/>
          <w:color w:val="000000"/>
          <w:sz w:val="28"/>
        </w:rPr>
        <w:t>
      269) осуществляет государственный контроль и надзор в области промышленной безопасности за готовностью профессиональных аварийно-спасательных служб в области промышленной безопасности к выполнению горноспасательных, газоспасательных, противофонтанных работ на опасных производственных объектах;</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16 предусматривается дополнить подпунктами 269-17) и 269-18) в соответствии с постановлением Правительства РК от 28.07.2025 </w:t>
      </w:r>
      <w:r>
        <w:rPr>
          <w:rFonts w:ascii="Times New Roman"/>
          <w:b w:val="false"/>
          <w:i w:val="false"/>
          <w:color w:val="ff0000"/>
          <w:sz w:val="28"/>
        </w:rPr>
        <w:t>№ 561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c 25.08.2025).</w:t>
      </w:r>
      <w:r>
        <w:br/>
      </w:r>
      <w:r>
        <w:rPr>
          <w:rFonts w:ascii="Times New Roman"/>
          <w:b w:val="false"/>
          <w:i w:val="false"/>
          <w:color w:val="000000"/>
          <w:sz w:val="28"/>
        </w:rPr>
        <w:t>
</w:t>
      </w:r>
    </w:p>
    <w:bookmarkStart w:name="z1345" w:id="433"/>
    <w:p>
      <w:pPr>
        <w:spacing w:after="0"/>
        <w:ind w:left="0"/>
        <w:jc w:val="both"/>
      </w:pPr>
      <w:r>
        <w:rPr>
          <w:rFonts w:ascii="Times New Roman"/>
          <w:b w:val="false"/>
          <w:i w:val="false"/>
          <w:color w:val="000000"/>
          <w:sz w:val="28"/>
        </w:rPr>
        <w:t>
      270) осуществляет государственный контроль и надзор в области промышленной безопасности за юридическими лицами, аттестованными на право проведения работ в области промышленной безопасности;</w:t>
      </w:r>
    </w:p>
    <w:bookmarkEnd w:id="433"/>
    <w:bookmarkStart w:name="z1346" w:id="434"/>
    <w:p>
      <w:pPr>
        <w:spacing w:after="0"/>
        <w:ind w:left="0"/>
        <w:jc w:val="both"/>
      </w:pPr>
      <w:r>
        <w:rPr>
          <w:rFonts w:ascii="Times New Roman"/>
          <w:b w:val="false"/>
          <w:i w:val="false"/>
          <w:color w:val="000000"/>
          <w:sz w:val="28"/>
        </w:rPr>
        <w:t>
      271) осуществляет государственный контроль и надзор в области промышленной безопасности при эксплуатации магистрального трубопровода;</w:t>
      </w:r>
    </w:p>
    <w:bookmarkEnd w:id="434"/>
    <w:bookmarkStart w:name="z1347" w:id="435"/>
    <w:p>
      <w:pPr>
        <w:spacing w:after="0"/>
        <w:ind w:left="0"/>
        <w:jc w:val="both"/>
      </w:pPr>
      <w:r>
        <w:rPr>
          <w:rFonts w:ascii="Times New Roman"/>
          <w:b w:val="false"/>
          <w:i w:val="false"/>
          <w:color w:val="000000"/>
          <w:sz w:val="28"/>
        </w:rPr>
        <w:t>
      272)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 за исключением газопотребляющих систем и газового оборудования бытовых и коммунально-бытовых потребителей;</w:t>
      </w:r>
    </w:p>
    <w:bookmarkEnd w:id="435"/>
    <w:bookmarkStart w:name="z1348" w:id="436"/>
    <w:p>
      <w:pPr>
        <w:spacing w:after="0"/>
        <w:ind w:left="0"/>
        <w:jc w:val="both"/>
      </w:pPr>
      <w:r>
        <w:rPr>
          <w:rFonts w:ascii="Times New Roman"/>
          <w:b w:val="false"/>
          <w:i w:val="false"/>
          <w:color w:val="000000"/>
          <w:sz w:val="28"/>
        </w:rPr>
        <w:t>
      273) приостанавливает или запрещает в исключительных случаях, представляющих угрозу жизни и здоровью людей, без судебного решения деятельность или отдельные виды деятельности индивидуальных предпринимателей, организаций, связанные с эксплуатацией опасных производственных объектов, технических устройств, на срок не более трех дней с обязательным предъявлением в указанный срок искового заявления в суд;</w:t>
      </w:r>
    </w:p>
    <w:bookmarkEnd w:id="436"/>
    <w:bookmarkStart w:name="z1349" w:id="437"/>
    <w:p>
      <w:pPr>
        <w:spacing w:after="0"/>
        <w:ind w:left="0"/>
        <w:jc w:val="both"/>
      </w:pPr>
      <w:r>
        <w:rPr>
          <w:rFonts w:ascii="Times New Roman"/>
          <w:b w:val="false"/>
          <w:i w:val="false"/>
          <w:color w:val="000000"/>
          <w:sz w:val="28"/>
        </w:rPr>
        <w:t>
      274) выдает физическим и юридическим лицам акты о результатах проверки, предписания по выявленным нарушениям, акты о запрещении либо приостановлении деятельности или отдельных видов деятельности в области промышленной безопасности;</w:t>
      </w:r>
    </w:p>
    <w:bookmarkEnd w:id="437"/>
    <w:bookmarkStart w:name="z1350" w:id="438"/>
    <w:p>
      <w:pPr>
        <w:spacing w:after="0"/>
        <w:ind w:left="0"/>
        <w:jc w:val="both"/>
      </w:pPr>
      <w:r>
        <w:rPr>
          <w:rFonts w:ascii="Times New Roman"/>
          <w:b w:val="false"/>
          <w:i w:val="false"/>
          <w:color w:val="000000"/>
          <w:sz w:val="28"/>
        </w:rPr>
        <w:t>
      275) выдает разрешения на применение технологий, применяемых на опасных производственных объектах, опасных технических устройств;</w:t>
      </w:r>
    </w:p>
    <w:bookmarkEnd w:id="438"/>
    <w:bookmarkStart w:name="z1351" w:id="439"/>
    <w:p>
      <w:pPr>
        <w:spacing w:after="0"/>
        <w:ind w:left="0"/>
        <w:jc w:val="both"/>
      </w:pPr>
      <w:r>
        <w:rPr>
          <w:rFonts w:ascii="Times New Roman"/>
          <w:b w:val="false"/>
          <w:i w:val="false"/>
          <w:color w:val="000000"/>
          <w:sz w:val="28"/>
        </w:rPr>
        <w:t>
      276) выдает разрешения на постоянное применение взрывчатых веществ и изделий на их основе, производство взрывных работ;</w:t>
      </w:r>
    </w:p>
    <w:bookmarkEnd w:id="439"/>
    <w:bookmarkStart w:name="z1352" w:id="440"/>
    <w:p>
      <w:pPr>
        <w:spacing w:after="0"/>
        <w:ind w:left="0"/>
        <w:jc w:val="both"/>
      </w:pPr>
      <w:r>
        <w:rPr>
          <w:rFonts w:ascii="Times New Roman"/>
          <w:b w:val="false"/>
          <w:i w:val="false"/>
          <w:color w:val="000000"/>
          <w:sz w:val="28"/>
        </w:rPr>
        <w:t>
      277) проводит аттестацию юридических лиц на право проведения работ в области промышленной безопасности;</w:t>
      </w:r>
    </w:p>
    <w:bookmarkEnd w:id="440"/>
    <w:bookmarkStart w:name="z1353" w:id="441"/>
    <w:p>
      <w:pPr>
        <w:spacing w:after="0"/>
        <w:ind w:left="0"/>
        <w:jc w:val="both"/>
      </w:pPr>
      <w:r>
        <w:rPr>
          <w:rFonts w:ascii="Times New Roman"/>
          <w:b w:val="false"/>
          <w:i w:val="false"/>
          <w:color w:val="000000"/>
          <w:sz w:val="28"/>
        </w:rPr>
        <w:t>
      278) проводит аттестацию профессиональных аварийно-спасательных служб в области промышленной безопасности;</w:t>
      </w:r>
    </w:p>
    <w:bookmarkEnd w:id="441"/>
    <w:bookmarkStart w:name="z1354" w:id="442"/>
    <w:p>
      <w:pPr>
        <w:spacing w:after="0"/>
        <w:ind w:left="0"/>
        <w:jc w:val="both"/>
      </w:pPr>
      <w:r>
        <w:rPr>
          <w:rFonts w:ascii="Times New Roman"/>
          <w:b w:val="false"/>
          <w:i w:val="false"/>
          <w:color w:val="000000"/>
          <w:sz w:val="28"/>
        </w:rPr>
        <w:t>
      279) осуществляет организацию и проведение технического расследования случаев утрат взрывчатых веществ и изделий на их основе совместно с заинтересованными государственными органами в пределах своей компетенции;</w:t>
      </w:r>
    </w:p>
    <w:bookmarkEnd w:id="442"/>
    <w:bookmarkStart w:name="z1355" w:id="443"/>
    <w:p>
      <w:pPr>
        <w:spacing w:after="0"/>
        <w:ind w:left="0"/>
        <w:jc w:val="both"/>
      </w:pPr>
      <w:r>
        <w:rPr>
          <w:rFonts w:ascii="Times New Roman"/>
          <w:b w:val="false"/>
          <w:i w:val="false"/>
          <w:color w:val="000000"/>
          <w:sz w:val="28"/>
        </w:rPr>
        <w:t>
      280) проводит анализ применения и учета взрывчатых веществ и изделий на их основе, применяемых при производстве взрывных работ на опасных производственных объектах;</w:t>
      </w:r>
    </w:p>
    <w:bookmarkEnd w:id="443"/>
    <w:bookmarkStart w:name="z1356" w:id="444"/>
    <w:p>
      <w:pPr>
        <w:spacing w:after="0"/>
        <w:ind w:left="0"/>
        <w:jc w:val="both"/>
      </w:pPr>
      <w:r>
        <w:rPr>
          <w:rFonts w:ascii="Times New Roman"/>
          <w:b w:val="false"/>
          <w:i w:val="false"/>
          <w:color w:val="000000"/>
          <w:sz w:val="28"/>
        </w:rPr>
        <w:t>
      281) ведет учет выданных, отозванных разрешений на применение технологий, применяемых на опасных производственных объектах, опасных технических устройств;</w:t>
      </w:r>
    </w:p>
    <w:bookmarkEnd w:id="444"/>
    <w:bookmarkStart w:name="z1357" w:id="445"/>
    <w:p>
      <w:pPr>
        <w:spacing w:after="0"/>
        <w:ind w:left="0"/>
        <w:jc w:val="both"/>
      </w:pPr>
      <w:r>
        <w:rPr>
          <w:rFonts w:ascii="Times New Roman"/>
          <w:b w:val="false"/>
          <w:i w:val="false"/>
          <w:color w:val="000000"/>
          <w:sz w:val="28"/>
        </w:rPr>
        <w:t>
      282) проводит регистрацию деклараций промышленной безопасности опасного производственного объекта;</w:t>
      </w:r>
    </w:p>
    <w:bookmarkEnd w:id="445"/>
    <w:bookmarkStart w:name="z1358" w:id="446"/>
    <w:p>
      <w:pPr>
        <w:spacing w:after="0"/>
        <w:ind w:left="0"/>
        <w:jc w:val="both"/>
      </w:pPr>
      <w:r>
        <w:rPr>
          <w:rFonts w:ascii="Times New Roman"/>
          <w:b w:val="false"/>
          <w:i w:val="false"/>
          <w:color w:val="000000"/>
          <w:sz w:val="28"/>
        </w:rPr>
        <w:t>
      283) осуществляет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 произошедших вследствие аварий на опасных производственных объектах;</w:t>
      </w:r>
    </w:p>
    <w:bookmarkEnd w:id="446"/>
    <w:bookmarkStart w:name="z1359" w:id="447"/>
    <w:p>
      <w:pPr>
        <w:spacing w:after="0"/>
        <w:ind w:left="0"/>
        <w:jc w:val="both"/>
      </w:pPr>
      <w:r>
        <w:rPr>
          <w:rFonts w:ascii="Times New Roman"/>
          <w:b w:val="false"/>
          <w:i w:val="false"/>
          <w:color w:val="000000"/>
          <w:sz w:val="28"/>
        </w:rPr>
        <w:t>
      284) участвует в проведении учебных тревог на опасных производственных объектах;</w:t>
      </w:r>
    </w:p>
    <w:bookmarkEnd w:id="447"/>
    <w:bookmarkStart w:name="z1360" w:id="448"/>
    <w:p>
      <w:pPr>
        <w:spacing w:after="0"/>
        <w:ind w:left="0"/>
        <w:jc w:val="both"/>
      </w:pPr>
      <w:r>
        <w:rPr>
          <w:rFonts w:ascii="Times New Roman"/>
          <w:b w:val="false"/>
          <w:i w:val="false"/>
          <w:color w:val="000000"/>
          <w:sz w:val="28"/>
        </w:rPr>
        <w:t>
      285) участвует в приемочных испытаниях, технических освидетельствованиях опасного производственного объекта при вводе его в эксплуатацию;</w:t>
      </w:r>
    </w:p>
    <w:bookmarkEnd w:id="448"/>
    <w:bookmarkStart w:name="z1361" w:id="449"/>
    <w:p>
      <w:pPr>
        <w:spacing w:after="0"/>
        <w:ind w:left="0"/>
        <w:jc w:val="both"/>
      </w:pPr>
      <w:r>
        <w:rPr>
          <w:rFonts w:ascii="Times New Roman"/>
          <w:b w:val="false"/>
          <w:i w:val="false"/>
          <w:color w:val="000000"/>
          <w:sz w:val="28"/>
        </w:rPr>
        <w:t>
      286) проводит проверки знаний (экзаменов) руководителей юридических лиц опасных производственных объектов, декларирующих промышленную безопасность, а также членов постоянно действующих экзаменационных комиссий указанных юридических лиц;</w:t>
      </w:r>
    </w:p>
    <w:bookmarkEnd w:id="449"/>
    <w:bookmarkStart w:name="z1362" w:id="450"/>
    <w:p>
      <w:pPr>
        <w:spacing w:after="0"/>
        <w:ind w:left="0"/>
        <w:jc w:val="both"/>
      </w:pPr>
      <w:r>
        <w:rPr>
          <w:rFonts w:ascii="Times New Roman"/>
          <w:b w:val="false"/>
          <w:i w:val="false"/>
          <w:color w:val="000000"/>
          <w:sz w:val="28"/>
        </w:rPr>
        <w:t>
      287) участвует в комиссии по проведению контрольных и приемочных испытаний взрывчатых веществ и изделий на их основе;</w:t>
      </w:r>
    </w:p>
    <w:bookmarkEnd w:id="450"/>
    <w:bookmarkStart w:name="z1363" w:id="451"/>
    <w:p>
      <w:pPr>
        <w:spacing w:after="0"/>
        <w:ind w:left="0"/>
        <w:jc w:val="both"/>
      </w:pPr>
      <w:r>
        <w:rPr>
          <w:rFonts w:ascii="Times New Roman"/>
          <w:b w:val="false"/>
          <w:i w:val="false"/>
          <w:color w:val="000000"/>
          <w:sz w:val="28"/>
        </w:rPr>
        <w:t>
      288) оказывает государственные услуги в соответствии с подзаконными нормативными правовыми актами, определяющими порядок оказания государственных услуг;</w:t>
      </w:r>
    </w:p>
    <w:bookmarkEnd w:id="451"/>
    <w:bookmarkStart w:name="z1364" w:id="452"/>
    <w:p>
      <w:pPr>
        <w:spacing w:after="0"/>
        <w:ind w:left="0"/>
        <w:jc w:val="both"/>
      </w:pPr>
      <w:r>
        <w:rPr>
          <w:rFonts w:ascii="Times New Roman"/>
          <w:b w:val="false"/>
          <w:i w:val="false"/>
          <w:color w:val="000000"/>
          <w:sz w:val="28"/>
        </w:rPr>
        <w:t>
      289) выдает лицензии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bookmarkEnd w:id="452"/>
    <w:bookmarkStart w:name="z1365" w:id="453"/>
    <w:p>
      <w:pPr>
        <w:spacing w:after="0"/>
        <w:ind w:left="0"/>
        <w:jc w:val="both"/>
      </w:pPr>
      <w:r>
        <w:rPr>
          <w:rFonts w:ascii="Times New Roman"/>
          <w:b w:val="false"/>
          <w:i w:val="false"/>
          <w:color w:val="000000"/>
          <w:sz w:val="28"/>
        </w:rPr>
        <w:t xml:space="preserve">
      290) согласовывает проектную документацию на строительство, расширение, реконструкцию, модернизацию, консервацию и ликвидацию опасных производственных объектов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 и законодательством Республики Казахстан об архитектурной, градостроительной и строительной деятельности;</w:t>
      </w:r>
    </w:p>
    <w:bookmarkEnd w:id="453"/>
    <w:bookmarkStart w:name="z1366" w:id="454"/>
    <w:p>
      <w:pPr>
        <w:spacing w:after="0"/>
        <w:ind w:left="0"/>
        <w:jc w:val="both"/>
      </w:pPr>
      <w:r>
        <w:rPr>
          <w:rFonts w:ascii="Times New Roman"/>
          <w:b w:val="false"/>
          <w:i w:val="false"/>
          <w:color w:val="000000"/>
          <w:sz w:val="28"/>
        </w:rPr>
        <w:t xml:space="preserve">
      291) согласовывает планы горных работ по добыче твердых полезных ископаемых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bookmarkEnd w:id="454"/>
    <w:bookmarkStart w:name="z1367" w:id="455"/>
    <w:p>
      <w:pPr>
        <w:spacing w:after="0"/>
        <w:ind w:left="0"/>
        <w:jc w:val="both"/>
      </w:pPr>
      <w:r>
        <w:rPr>
          <w:rFonts w:ascii="Times New Roman"/>
          <w:b w:val="false"/>
          <w:i w:val="false"/>
          <w:color w:val="000000"/>
          <w:sz w:val="28"/>
        </w:rPr>
        <w:t xml:space="preserve">
      292) согласовывает проекты эксплуатации пространства недр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w:t>
      </w:r>
    </w:p>
    <w:bookmarkEnd w:id="455"/>
    <w:bookmarkStart w:name="z1368" w:id="456"/>
    <w:p>
      <w:pPr>
        <w:spacing w:after="0"/>
        <w:ind w:left="0"/>
        <w:jc w:val="both"/>
      </w:pPr>
      <w:r>
        <w:rPr>
          <w:rFonts w:ascii="Times New Roman"/>
          <w:b w:val="false"/>
          <w:i w:val="false"/>
          <w:color w:val="000000"/>
          <w:sz w:val="28"/>
        </w:rPr>
        <w:t>
      293) согласовывает выдачу лицензии в части соответствия заявителя требованиям законодательства Республики Казахстан;</w:t>
      </w:r>
    </w:p>
    <w:bookmarkEnd w:id="456"/>
    <w:bookmarkStart w:name="z1369" w:id="457"/>
    <w:p>
      <w:pPr>
        <w:spacing w:after="0"/>
        <w:ind w:left="0"/>
        <w:jc w:val="both"/>
      </w:pPr>
      <w:r>
        <w:rPr>
          <w:rFonts w:ascii="Times New Roman"/>
          <w:b w:val="false"/>
          <w:i w:val="false"/>
          <w:color w:val="000000"/>
          <w:sz w:val="28"/>
        </w:rPr>
        <w:t>
      294) осуществляет организацию деятельности Совета по взрывному делу;</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16 предусматривается дополнить подпунктом 294-1) и 294-2) в соответствии с постановлением Правительства РК от 28.07.2025 </w:t>
      </w:r>
      <w:r>
        <w:rPr>
          <w:rFonts w:ascii="Times New Roman"/>
          <w:b w:val="false"/>
          <w:i w:val="false"/>
          <w:color w:val="ff0000"/>
          <w:sz w:val="28"/>
        </w:rPr>
        <w:t>№ 561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c 01.01.2027).</w:t>
      </w:r>
      <w:r>
        <w:br/>
      </w:r>
      <w:r>
        <w:rPr>
          <w:rFonts w:ascii="Times New Roman"/>
          <w:b w:val="false"/>
          <w:i w:val="false"/>
          <w:color w:val="000000"/>
          <w:sz w:val="28"/>
        </w:rPr>
        <w:t>
</w:t>
      </w:r>
    </w:p>
    <w:bookmarkStart w:name="z1370" w:id="458"/>
    <w:p>
      <w:pPr>
        <w:spacing w:after="0"/>
        <w:ind w:left="0"/>
        <w:jc w:val="both"/>
      </w:pPr>
      <w:r>
        <w:rPr>
          <w:rFonts w:ascii="Times New Roman"/>
          <w:b w:val="false"/>
          <w:i w:val="false"/>
          <w:color w:val="000000"/>
          <w:sz w:val="28"/>
        </w:rPr>
        <w:t>
      295) осуществляет государственный контроль в области гражданской обороны;</w:t>
      </w:r>
    </w:p>
    <w:bookmarkEnd w:id="458"/>
    <w:bookmarkStart w:name="z1548" w:id="459"/>
    <w:p>
      <w:pPr>
        <w:spacing w:after="0"/>
        <w:ind w:left="0"/>
        <w:jc w:val="both"/>
      </w:pPr>
      <w:r>
        <w:rPr>
          <w:rFonts w:ascii="Times New Roman"/>
          <w:b w:val="false"/>
          <w:i w:val="false"/>
          <w:color w:val="000000"/>
          <w:sz w:val="28"/>
        </w:rPr>
        <w:t>
      295-1) разрабатывает и утверждает форму полугодового плана проведения периодических проверок, акта о назначении, продлении, приостановлении и возобновлении проверки, заключения о результатах проверки в области гражданской обороны в отношении государственных органов;</w:t>
      </w:r>
    </w:p>
    <w:bookmarkEnd w:id="459"/>
    <w:bookmarkStart w:name="z1371" w:id="460"/>
    <w:p>
      <w:pPr>
        <w:spacing w:after="0"/>
        <w:ind w:left="0"/>
        <w:jc w:val="both"/>
      </w:pPr>
      <w:r>
        <w:rPr>
          <w:rFonts w:ascii="Times New Roman"/>
          <w:b w:val="false"/>
          <w:i w:val="false"/>
          <w:color w:val="000000"/>
          <w:sz w:val="28"/>
        </w:rPr>
        <w:t>
      296) осуществляет государственный контроль и надзор в области пожарной безопасности;</w:t>
      </w:r>
    </w:p>
    <w:bookmarkEnd w:id="460"/>
    <w:bookmarkStart w:name="z1424" w:id="461"/>
    <w:p>
      <w:pPr>
        <w:spacing w:after="0"/>
        <w:ind w:left="0"/>
        <w:jc w:val="both"/>
      </w:pPr>
      <w:r>
        <w:rPr>
          <w:rFonts w:ascii="Times New Roman"/>
          <w:b w:val="false"/>
          <w:i w:val="false"/>
          <w:color w:val="000000"/>
          <w:sz w:val="28"/>
        </w:rPr>
        <w:t>
      296-1) осуществляет формирование, мониторинг реализации и оценку результатов государственного социального заказа в порядке, определяемом уполномоченным органом в сфере взаимодействия с неправительственными организациями;</w:t>
      </w:r>
    </w:p>
    <w:bookmarkEnd w:id="461"/>
    <w:bookmarkStart w:name="z1425" w:id="462"/>
    <w:p>
      <w:pPr>
        <w:spacing w:after="0"/>
        <w:ind w:left="0"/>
        <w:jc w:val="both"/>
      </w:pPr>
      <w:r>
        <w:rPr>
          <w:rFonts w:ascii="Times New Roman"/>
          <w:b w:val="false"/>
          <w:i w:val="false"/>
          <w:color w:val="000000"/>
          <w:sz w:val="28"/>
        </w:rPr>
        <w:t>
      296-2) создает совет по взаимодействию и сотрудничеству с неправительственными организациями;</w:t>
      </w:r>
    </w:p>
    <w:bookmarkEnd w:id="462"/>
    <w:bookmarkStart w:name="z1426" w:id="463"/>
    <w:p>
      <w:pPr>
        <w:spacing w:after="0"/>
        <w:ind w:left="0"/>
        <w:jc w:val="both"/>
      </w:pPr>
      <w:r>
        <w:rPr>
          <w:rFonts w:ascii="Times New Roman"/>
          <w:b w:val="false"/>
          <w:i w:val="false"/>
          <w:color w:val="000000"/>
          <w:sz w:val="28"/>
        </w:rPr>
        <w:t>
      296-3) представляет информацию по реализации государственного социального заказа в уполномоченный орган в сфере взаимодействия с неправительственными организациями;</w:t>
      </w:r>
    </w:p>
    <w:bookmarkEnd w:id="463"/>
    <w:bookmarkStart w:name="z1427" w:id="464"/>
    <w:p>
      <w:pPr>
        <w:spacing w:after="0"/>
        <w:ind w:left="0"/>
        <w:jc w:val="both"/>
      </w:pPr>
      <w:r>
        <w:rPr>
          <w:rFonts w:ascii="Times New Roman"/>
          <w:b w:val="false"/>
          <w:i w:val="false"/>
          <w:color w:val="000000"/>
          <w:sz w:val="28"/>
        </w:rPr>
        <w:t>
      296-4) размещает на своем интернет-ресурсе планируемые темы и информацию по реализации государственного социального заказа, а также оценку результатов государственного социального заказа;</w:t>
      </w:r>
    </w:p>
    <w:bookmarkEnd w:id="464"/>
    <w:bookmarkStart w:name="z1428" w:id="465"/>
    <w:p>
      <w:pPr>
        <w:spacing w:after="0"/>
        <w:ind w:left="0"/>
        <w:jc w:val="both"/>
      </w:pPr>
      <w:r>
        <w:rPr>
          <w:rFonts w:ascii="Times New Roman"/>
          <w:b w:val="false"/>
          <w:i w:val="false"/>
          <w:color w:val="000000"/>
          <w:sz w:val="28"/>
        </w:rPr>
        <w:t xml:space="preserve">
      296-5) оказывает информационную, консультативную, методическую поддержку неправительственным организациям, осуществляющим государственный социальный заказ; </w:t>
      </w:r>
    </w:p>
    <w:bookmarkEnd w:id="465"/>
    <w:bookmarkStart w:name="z1429" w:id="466"/>
    <w:p>
      <w:pPr>
        <w:spacing w:after="0"/>
        <w:ind w:left="0"/>
        <w:jc w:val="both"/>
      </w:pPr>
      <w:r>
        <w:rPr>
          <w:rFonts w:ascii="Times New Roman"/>
          <w:b w:val="false"/>
          <w:i w:val="false"/>
          <w:color w:val="000000"/>
          <w:sz w:val="28"/>
        </w:rPr>
        <w:t>
      296-6) предоставляет государственные гранты в пределах своей компетенции через оператора в сфере грантового финансирования неправительственных организаций и рассматривает отчет оператора о результатах реализации государственных грантов;</w:t>
      </w:r>
    </w:p>
    <w:bookmarkEnd w:id="466"/>
    <w:bookmarkStart w:name="z1430" w:id="467"/>
    <w:p>
      <w:pPr>
        <w:spacing w:after="0"/>
        <w:ind w:left="0"/>
        <w:jc w:val="both"/>
      </w:pPr>
      <w:r>
        <w:rPr>
          <w:rFonts w:ascii="Times New Roman"/>
          <w:b w:val="false"/>
          <w:i w:val="false"/>
          <w:color w:val="000000"/>
          <w:sz w:val="28"/>
        </w:rPr>
        <w:t>
      296-7) осуществляет оценку эффективности государственных грантов с привлечением представителей гражданского общества в соответствии с правилами формирования, предоставления, мониторинга и оценки эффективности государственных грантов;</w:t>
      </w:r>
    </w:p>
    <w:bookmarkEnd w:id="467"/>
    <w:bookmarkStart w:name="z1431" w:id="468"/>
    <w:p>
      <w:pPr>
        <w:spacing w:after="0"/>
        <w:ind w:left="0"/>
        <w:jc w:val="both"/>
      </w:pPr>
      <w:r>
        <w:rPr>
          <w:rFonts w:ascii="Times New Roman"/>
          <w:b w:val="false"/>
          <w:i w:val="false"/>
          <w:color w:val="000000"/>
          <w:sz w:val="28"/>
        </w:rPr>
        <w:t>
      296-8)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формирует государственные гранты по направлениям и объемам финансирования;</w:t>
      </w:r>
    </w:p>
    <w:bookmarkEnd w:id="468"/>
    <w:bookmarkStart w:name="z1432" w:id="469"/>
    <w:p>
      <w:pPr>
        <w:spacing w:after="0"/>
        <w:ind w:left="0"/>
        <w:jc w:val="both"/>
      </w:pPr>
      <w:r>
        <w:rPr>
          <w:rFonts w:ascii="Times New Roman"/>
          <w:b w:val="false"/>
          <w:i w:val="false"/>
          <w:color w:val="000000"/>
          <w:sz w:val="28"/>
        </w:rPr>
        <w:t>
      296-9) проводит конкурсный отбор стратегических партнеров и заключает с ними договоры в соответствии с правилами осуществления государственного заказа на реализацию стратегического партнерства;</w:t>
      </w:r>
    </w:p>
    <w:bookmarkEnd w:id="469"/>
    <w:bookmarkStart w:name="z1433" w:id="470"/>
    <w:p>
      <w:pPr>
        <w:spacing w:after="0"/>
        <w:ind w:left="0"/>
        <w:jc w:val="both"/>
      </w:pPr>
      <w:r>
        <w:rPr>
          <w:rFonts w:ascii="Times New Roman"/>
          <w:b w:val="false"/>
          <w:i w:val="false"/>
          <w:color w:val="000000"/>
          <w:sz w:val="28"/>
        </w:rPr>
        <w:t>
      296-10) осуществляет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w:t>
      </w:r>
    </w:p>
    <w:bookmarkEnd w:id="470"/>
    <w:bookmarkStart w:name="z1434" w:id="471"/>
    <w:p>
      <w:pPr>
        <w:spacing w:after="0"/>
        <w:ind w:left="0"/>
        <w:jc w:val="both"/>
      </w:pPr>
      <w:r>
        <w:rPr>
          <w:rFonts w:ascii="Times New Roman"/>
          <w:b w:val="false"/>
          <w:i w:val="false"/>
          <w:color w:val="000000"/>
          <w:sz w:val="28"/>
        </w:rPr>
        <w:t>
      296-11) ежегодно до 1 декабря представляет в уполномоченный орган в сфере взаимодействия с неправительственными организациями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w:t>
      </w:r>
    </w:p>
    <w:bookmarkEnd w:id="471"/>
    <w:bookmarkStart w:name="z1495" w:id="472"/>
    <w:p>
      <w:pPr>
        <w:spacing w:after="0"/>
        <w:ind w:left="0"/>
        <w:jc w:val="both"/>
      </w:pPr>
      <w:r>
        <w:rPr>
          <w:rFonts w:ascii="Times New Roman"/>
          <w:b w:val="false"/>
          <w:i w:val="false"/>
          <w:color w:val="000000"/>
          <w:sz w:val="28"/>
        </w:rPr>
        <w:t>
      296-12) устанавливает цены на товары (работы, услуги), производимые и (или) реализуемые субъектом специального права, по согласованию с антимонопольным органом;</w:t>
      </w:r>
    </w:p>
    <w:bookmarkEnd w:id="472"/>
    <w:bookmarkStart w:name="z1549" w:id="473"/>
    <w:p>
      <w:pPr>
        <w:spacing w:after="0"/>
        <w:ind w:left="0"/>
        <w:jc w:val="both"/>
      </w:pPr>
      <w:r>
        <w:rPr>
          <w:rFonts w:ascii="Times New Roman"/>
          <w:b w:val="false"/>
          <w:i w:val="false"/>
          <w:color w:val="000000"/>
          <w:sz w:val="28"/>
        </w:rPr>
        <w:t>
      269-13) осуществляет получение и передачу информации о разливах нефти;</w:t>
      </w:r>
    </w:p>
    <w:bookmarkEnd w:id="473"/>
    <w:bookmarkStart w:name="z1550" w:id="474"/>
    <w:p>
      <w:pPr>
        <w:spacing w:after="0"/>
        <w:ind w:left="0"/>
        <w:jc w:val="both"/>
      </w:pPr>
      <w:r>
        <w:rPr>
          <w:rFonts w:ascii="Times New Roman"/>
          <w:b w:val="false"/>
          <w:i w:val="false"/>
          <w:color w:val="000000"/>
          <w:sz w:val="28"/>
        </w:rPr>
        <w:t>
      269-14) проводит учения и тренировки по ликвидации разливов нефти;</w:t>
      </w:r>
    </w:p>
    <w:bookmarkEnd w:id="474"/>
    <w:bookmarkStart w:name="z1551" w:id="475"/>
    <w:p>
      <w:pPr>
        <w:spacing w:after="0"/>
        <w:ind w:left="0"/>
        <w:jc w:val="both"/>
      </w:pPr>
      <w:r>
        <w:rPr>
          <w:rFonts w:ascii="Times New Roman"/>
          <w:b w:val="false"/>
          <w:i w:val="false"/>
          <w:color w:val="000000"/>
          <w:sz w:val="28"/>
        </w:rPr>
        <w:t>
      269-15) организует оперативные действия по ликвидации разливов нефти третьего уровня;</w:t>
      </w:r>
    </w:p>
    <w:bookmarkEnd w:id="475"/>
    <w:bookmarkStart w:name="z1552" w:id="476"/>
    <w:p>
      <w:pPr>
        <w:spacing w:after="0"/>
        <w:ind w:left="0"/>
        <w:jc w:val="both"/>
      </w:pPr>
      <w:r>
        <w:rPr>
          <w:rFonts w:ascii="Times New Roman"/>
          <w:b w:val="false"/>
          <w:i w:val="false"/>
          <w:color w:val="000000"/>
          <w:sz w:val="28"/>
        </w:rPr>
        <w:t>
      269-16) организует действия по обращению за международной помощью и оказанию помощи другим странам в случае получения запроса о ликвидации разливов нефти;</w:t>
      </w:r>
    </w:p>
    <w:bookmarkEnd w:id="476"/>
    <w:bookmarkStart w:name="z1372" w:id="477"/>
    <w:p>
      <w:pPr>
        <w:spacing w:after="0"/>
        <w:ind w:left="0"/>
        <w:jc w:val="both"/>
      </w:pPr>
      <w:r>
        <w:rPr>
          <w:rFonts w:ascii="Times New Roman"/>
          <w:b w:val="false"/>
          <w:i w:val="false"/>
          <w:color w:val="000000"/>
          <w:sz w:val="28"/>
        </w:rPr>
        <w:t>
      297) осуществляет иные функции, предусмотренные законами, актами Президента и Правительства Республики Казахстан.</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Правительства РК от 07.02.2022 </w:t>
      </w:r>
      <w:r>
        <w:rPr>
          <w:rFonts w:ascii="Times New Roman"/>
          <w:b w:val="false"/>
          <w:i w:val="false"/>
          <w:color w:val="000000"/>
          <w:sz w:val="28"/>
        </w:rPr>
        <w:t>№ 55</w:t>
      </w:r>
      <w:r>
        <w:rPr>
          <w:rFonts w:ascii="Times New Roman"/>
          <w:b w:val="false"/>
          <w:i w:val="false"/>
          <w:color w:val="ff0000"/>
          <w:sz w:val="28"/>
        </w:rPr>
        <w:t xml:space="preserve">; с изменениями, внесенными постановлениями Правительства РК от 16.03.2022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08.09.2022 </w:t>
      </w:r>
      <w:r>
        <w:rPr>
          <w:rFonts w:ascii="Times New Roman"/>
          <w:b w:val="false"/>
          <w:i w:val="false"/>
          <w:color w:val="000000"/>
          <w:sz w:val="28"/>
        </w:rPr>
        <w:t>№ 665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19.10.2022 </w:t>
      </w:r>
      <w:r>
        <w:rPr>
          <w:rFonts w:ascii="Times New Roman"/>
          <w:b w:val="false"/>
          <w:i w:val="false"/>
          <w:color w:val="000000"/>
          <w:sz w:val="28"/>
        </w:rPr>
        <w:t>№ 834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22.10.2022 </w:t>
      </w:r>
      <w:r>
        <w:rPr>
          <w:rFonts w:ascii="Times New Roman"/>
          <w:b w:val="false"/>
          <w:i w:val="false"/>
          <w:color w:val="000000"/>
          <w:sz w:val="28"/>
        </w:rPr>
        <w:t>№ 844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26.10.2022 </w:t>
      </w:r>
      <w:r>
        <w:rPr>
          <w:rFonts w:ascii="Times New Roman"/>
          <w:b w:val="false"/>
          <w:i w:val="false"/>
          <w:color w:val="00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25.04.2022 </w:t>
      </w:r>
      <w:r>
        <w:rPr>
          <w:rFonts w:ascii="Times New Roman"/>
          <w:b w:val="false"/>
          <w:i w:val="false"/>
          <w:color w:val="000000"/>
          <w:sz w:val="28"/>
        </w:rPr>
        <w:t>№ 244</w:t>
      </w:r>
      <w:r>
        <w:rPr>
          <w:rFonts w:ascii="Times New Roman"/>
          <w:b w:val="false"/>
          <w:i w:val="false"/>
          <w:color w:val="ff0000"/>
          <w:sz w:val="28"/>
        </w:rPr>
        <w:t xml:space="preserve"> (вводится в действие с 01.01.2023); от 02.06.2023 </w:t>
      </w:r>
      <w:r>
        <w:rPr>
          <w:rFonts w:ascii="Times New Roman"/>
          <w:b w:val="false"/>
          <w:i w:val="false"/>
          <w:color w:val="000000"/>
          <w:sz w:val="28"/>
        </w:rPr>
        <w:t>№ 439</w:t>
      </w:r>
      <w:r>
        <w:rPr>
          <w:rFonts w:ascii="Times New Roman"/>
          <w:b w:val="false"/>
          <w:i w:val="false"/>
          <w:color w:val="ff0000"/>
          <w:sz w:val="28"/>
        </w:rPr>
        <w:t xml:space="preserve">; от 01.09.2023 </w:t>
      </w:r>
      <w:r>
        <w:rPr>
          <w:rFonts w:ascii="Times New Roman"/>
          <w:b w:val="false"/>
          <w:i w:val="false"/>
          <w:color w:val="000000"/>
          <w:sz w:val="28"/>
        </w:rPr>
        <w:t>№ 762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10.10.2023 </w:t>
      </w:r>
      <w:r>
        <w:rPr>
          <w:rFonts w:ascii="Times New Roman"/>
          <w:b w:val="false"/>
          <w:i w:val="false"/>
          <w:color w:val="000000"/>
          <w:sz w:val="28"/>
        </w:rPr>
        <w:t>№ 890</w:t>
      </w:r>
      <w:r>
        <w:rPr>
          <w:rFonts w:ascii="Times New Roman"/>
          <w:b w:val="false"/>
          <w:i w:val="false"/>
          <w:color w:val="ff0000"/>
          <w:sz w:val="28"/>
        </w:rPr>
        <w:t xml:space="preserve">; от 07.11.2023 </w:t>
      </w:r>
      <w:r>
        <w:rPr>
          <w:rFonts w:ascii="Times New Roman"/>
          <w:b w:val="false"/>
          <w:i w:val="false"/>
          <w:color w:val="000000"/>
          <w:sz w:val="28"/>
        </w:rPr>
        <w:t>№ 977</w:t>
      </w:r>
      <w:r>
        <w:rPr>
          <w:rFonts w:ascii="Times New Roman"/>
          <w:b w:val="false"/>
          <w:i w:val="false"/>
          <w:color w:val="ff0000"/>
          <w:sz w:val="28"/>
        </w:rPr>
        <w:t xml:space="preserve"> (вводится в действие после дня его первого официального опубликования); от 11.12.2023 </w:t>
      </w:r>
      <w:r>
        <w:rPr>
          <w:rFonts w:ascii="Times New Roman"/>
          <w:b w:val="false"/>
          <w:i w:val="false"/>
          <w:color w:val="000000"/>
          <w:sz w:val="28"/>
        </w:rPr>
        <w:t>№ 1104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28.12.2023 </w:t>
      </w:r>
      <w:r>
        <w:rPr>
          <w:rFonts w:ascii="Times New Roman"/>
          <w:b w:val="false"/>
          <w:i w:val="false"/>
          <w:color w:val="000000"/>
          <w:sz w:val="28"/>
        </w:rPr>
        <w:t>№ 1227</w:t>
      </w:r>
      <w:r>
        <w:rPr>
          <w:rFonts w:ascii="Times New Roman"/>
          <w:b w:val="false"/>
          <w:i w:val="false"/>
          <w:color w:val="ff0000"/>
          <w:sz w:val="28"/>
        </w:rPr>
        <w:t xml:space="preserve">; от 19.02.2024 </w:t>
      </w:r>
      <w:r>
        <w:rPr>
          <w:rFonts w:ascii="Times New Roman"/>
          <w:b w:val="false"/>
          <w:i w:val="false"/>
          <w:color w:val="000000"/>
          <w:sz w:val="28"/>
        </w:rPr>
        <w:t>№ 100</w:t>
      </w:r>
      <w:r>
        <w:rPr>
          <w:rFonts w:ascii="Times New Roman"/>
          <w:b w:val="false"/>
          <w:i w:val="false"/>
          <w:color w:val="ff0000"/>
          <w:sz w:val="28"/>
        </w:rPr>
        <w:t xml:space="preserve">; от 17.07.2024 </w:t>
      </w:r>
      <w:r>
        <w:rPr>
          <w:rFonts w:ascii="Times New Roman"/>
          <w:b w:val="false"/>
          <w:i w:val="false"/>
          <w:color w:val="000000"/>
          <w:sz w:val="28"/>
        </w:rPr>
        <w:t>№ 570</w:t>
      </w:r>
      <w:r>
        <w:rPr>
          <w:rFonts w:ascii="Times New Roman"/>
          <w:b w:val="false"/>
          <w:i w:val="false"/>
          <w:color w:val="ff0000"/>
          <w:sz w:val="28"/>
        </w:rPr>
        <w:t xml:space="preserve"> (вводится в действие после дня его первого официального опубликования); от 29.08.2024 </w:t>
      </w:r>
      <w:r>
        <w:rPr>
          <w:rFonts w:ascii="Times New Roman"/>
          <w:b w:val="false"/>
          <w:i w:val="false"/>
          <w:color w:val="000000"/>
          <w:sz w:val="28"/>
        </w:rPr>
        <w:t>№ 707</w:t>
      </w:r>
      <w:r>
        <w:rPr>
          <w:rFonts w:ascii="Times New Roman"/>
          <w:b w:val="false"/>
          <w:i w:val="false"/>
          <w:color w:val="ff0000"/>
          <w:sz w:val="28"/>
        </w:rPr>
        <w:t xml:space="preserve">; от 18.09.2024 </w:t>
      </w:r>
      <w:r>
        <w:rPr>
          <w:rFonts w:ascii="Times New Roman"/>
          <w:b w:val="false"/>
          <w:i w:val="false"/>
          <w:color w:val="000000"/>
          <w:sz w:val="28"/>
        </w:rPr>
        <w:t>№ 758</w:t>
      </w:r>
      <w:r>
        <w:rPr>
          <w:rFonts w:ascii="Times New Roman"/>
          <w:b w:val="false"/>
          <w:i w:val="false"/>
          <w:color w:val="ff0000"/>
          <w:sz w:val="28"/>
        </w:rPr>
        <w:t xml:space="preserve">; от 21.11.2024 </w:t>
      </w:r>
      <w:r>
        <w:rPr>
          <w:rFonts w:ascii="Times New Roman"/>
          <w:b w:val="false"/>
          <w:i w:val="false"/>
          <w:color w:val="000000"/>
          <w:sz w:val="28"/>
        </w:rPr>
        <w:t>№ 983</w:t>
      </w:r>
      <w:r>
        <w:rPr>
          <w:rFonts w:ascii="Times New Roman"/>
          <w:b w:val="false"/>
          <w:i w:val="false"/>
          <w:color w:val="ff0000"/>
          <w:sz w:val="28"/>
        </w:rPr>
        <w:t xml:space="preserve">; от 14.04.2025 </w:t>
      </w:r>
      <w:r>
        <w:rPr>
          <w:rFonts w:ascii="Times New Roman"/>
          <w:b w:val="false"/>
          <w:i w:val="false"/>
          <w:color w:val="000000"/>
          <w:sz w:val="28"/>
        </w:rPr>
        <w:t>№ 236</w:t>
      </w:r>
      <w:r>
        <w:rPr>
          <w:rFonts w:ascii="Times New Roman"/>
          <w:b w:val="false"/>
          <w:i w:val="false"/>
          <w:color w:val="ff0000"/>
          <w:sz w:val="28"/>
        </w:rPr>
        <w:t xml:space="preserve">; от 28.07.2025 </w:t>
      </w:r>
      <w:r>
        <w:rPr>
          <w:rFonts w:ascii="Times New Roman"/>
          <w:b w:val="false"/>
          <w:i w:val="false"/>
          <w:color w:val="000000"/>
          <w:sz w:val="28"/>
        </w:rPr>
        <w:t>№ 561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постановлением Правительства РК от 07.02.2022 </w:t>
      </w:r>
      <w:r>
        <w:rPr>
          <w:rFonts w:ascii="Times New Roman"/>
          <w:b w:val="false"/>
          <w:i w:val="false"/>
          <w:color w:val="000000"/>
          <w:sz w:val="28"/>
        </w:rPr>
        <w:t>№ 55</w:t>
      </w:r>
      <w:r>
        <w:rPr>
          <w:rFonts w:ascii="Times New Roman"/>
          <w:b w:val="false"/>
          <w:i w:val="false"/>
          <w:color w:val="ff0000"/>
          <w:sz w:val="28"/>
        </w:rPr>
        <w:t>.</w:t>
      </w:r>
      <w:r>
        <w:br/>
      </w:r>
      <w:r>
        <w:rPr>
          <w:rFonts w:ascii="Times New Roman"/>
          <w:b w:val="false"/>
          <w:i w:val="false"/>
          <w:color w:val="000000"/>
          <w:sz w:val="28"/>
        </w:rPr>
        <w:t>
</w:t>
      </w:r>
    </w:p>
    <w:bookmarkStart w:name="z270" w:id="478"/>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w:t>
      </w:r>
    </w:p>
    <w:bookmarkEnd w:id="478"/>
    <w:p>
      <w:pPr>
        <w:spacing w:after="0"/>
        <w:ind w:left="0"/>
        <w:jc w:val="both"/>
      </w:pPr>
      <w:r>
        <w:rPr>
          <w:rFonts w:ascii="Times New Roman"/>
          <w:b w:val="false"/>
          <w:i w:val="false"/>
          <w:color w:val="ff0000"/>
          <w:sz w:val="28"/>
        </w:rPr>
        <w:t xml:space="preserve">
      Сноска. Заголовок главы 3 - в редакции постановления Правительства РК от 07.02.2022 </w:t>
      </w:r>
      <w:r>
        <w:rPr>
          <w:rFonts w:ascii="Times New Roman"/>
          <w:b w:val="false"/>
          <w:i w:val="false"/>
          <w:color w:val="ff0000"/>
          <w:sz w:val="28"/>
        </w:rPr>
        <w:t>№ 55</w:t>
      </w:r>
      <w:r>
        <w:rPr>
          <w:rFonts w:ascii="Times New Roman"/>
          <w:b w:val="false"/>
          <w:i w:val="false"/>
          <w:color w:val="ff0000"/>
          <w:sz w:val="28"/>
        </w:rPr>
        <w:t>.</w:t>
      </w:r>
    </w:p>
    <w:bookmarkStart w:name="z271" w:id="479"/>
    <w:p>
      <w:pPr>
        <w:spacing w:after="0"/>
        <w:ind w:left="0"/>
        <w:jc w:val="both"/>
      </w:pPr>
      <w:r>
        <w:rPr>
          <w:rFonts w:ascii="Times New Roman"/>
          <w:b w:val="false"/>
          <w:i w:val="false"/>
          <w:color w:val="000000"/>
          <w:sz w:val="28"/>
        </w:rPr>
        <w:t>
      18. Руководство Министерством осуществляется Министром по чрезвычайным ситуациям, который несет персональную ответственность за выполнение возложенных на Министерство задач и осуществление им своих полномочий.</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Правительства РК от 07.02.2022 </w:t>
      </w:r>
      <w:r>
        <w:rPr>
          <w:rFonts w:ascii="Times New Roman"/>
          <w:b w:val="false"/>
          <w:i w:val="false"/>
          <w:color w:val="000000"/>
          <w:sz w:val="28"/>
        </w:rPr>
        <w:t>№ 55</w:t>
      </w:r>
      <w:r>
        <w:rPr>
          <w:rFonts w:ascii="Times New Roman"/>
          <w:b w:val="false"/>
          <w:i w:val="false"/>
          <w:color w:val="ff0000"/>
          <w:sz w:val="28"/>
        </w:rPr>
        <w:t>.</w:t>
      </w:r>
      <w:r>
        <w:br/>
      </w:r>
      <w:r>
        <w:rPr>
          <w:rFonts w:ascii="Times New Roman"/>
          <w:b w:val="false"/>
          <w:i w:val="false"/>
          <w:color w:val="000000"/>
          <w:sz w:val="28"/>
        </w:rPr>
        <w:t>
</w:t>
      </w:r>
    </w:p>
    <w:bookmarkStart w:name="z272" w:id="480"/>
    <w:p>
      <w:pPr>
        <w:spacing w:after="0"/>
        <w:ind w:left="0"/>
        <w:jc w:val="both"/>
      </w:pPr>
      <w:r>
        <w:rPr>
          <w:rFonts w:ascii="Times New Roman"/>
          <w:b w:val="false"/>
          <w:i w:val="false"/>
          <w:color w:val="000000"/>
          <w:sz w:val="28"/>
        </w:rPr>
        <w:t xml:space="preserve">
      19. Министр по чрезвычайным ситуациям назначается на должность и освобождается от должности в соответствии с законодательством Республики Казахстан. </w:t>
      </w:r>
    </w:p>
    <w:bookmarkEnd w:id="480"/>
    <w:bookmarkStart w:name="z273" w:id="481"/>
    <w:p>
      <w:pPr>
        <w:spacing w:after="0"/>
        <w:ind w:left="0"/>
        <w:jc w:val="both"/>
      </w:pPr>
      <w:r>
        <w:rPr>
          <w:rFonts w:ascii="Times New Roman"/>
          <w:b w:val="false"/>
          <w:i w:val="false"/>
          <w:color w:val="000000"/>
          <w:sz w:val="28"/>
        </w:rPr>
        <w:t xml:space="preserve">
      20. Министр по чрезвычайным ситуациям имеет заместителей, которые назначаются на должности и освобождаются от должностей в соответствии с законодательством Республики Казахстан. </w:t>
      </w:r>
    </w:p>
    <w:bookmarkEnd w:id="481"/>
    <w:bookmarkStart w:name="z274" w:id="482"/>
    <w:p>
      <w:pPr>
        <w:spacing w:after="0"/>
        <w:ind w:left="0"/>
        <w:jc w:val="both"/>
      </w:pPr>
      <w:r>
        <w:rPr>
          <w:rFonts w:ascii="Times New Roman"/>
          <w:b w:val="false"/>
          <w:i w:val="false"/>
          <w:color w:val="000000"/>
          <w:sz w:val="28"/>
        </w:rPr>
        <w:t>
      21. Полномочия Министра по чрезвычайным ситуациям:</w:t>
      </w:r>
    </w:p>
    <w:bookmarkEnd w:id="482"/>
    <w:bookmarkStart w:name="z275" w:id="483"/>
    <w:p>
      <w:pPr>
        <w:spacing w:after="0"/>
        <w:ind w:left="0"/>
        <w:jc w:val="both"/>
      </w:pPr>
      <w:r>
        <w:rPr>
          <w:rFonts w:ascii="Times New Roman"/>
          <w:b w:val="false"/>
          <w:i w:val="false"/>
          <w:color w:val="000000"/>
          <w:sz w:val="28"/>
        </w:rPr>
        <w:t>
      1) вырабатывает предложения по формированию государственной политики в сферах, регулируемых Министерством;</w:t>
      </w:r>
    </w:p>
    <w:bookmarkEnd w:id="483"/>
    <w:bookmarkStart w:name="z276" w:id="484"/>
    <w:p>
      <w:pPr>
        <w:spacing w:after="0"/>
        <w:ind w:left="0"/>
        <w:jc w:val="both"/>
      </w:pPr>
      <w:r>
        <w:rPr>
          <w:rFonts w:ascii="Times New Roman"/>
          <w:b w:val="false"/>
          <w:i w:val="false"/>
          <w:color w:val="000000"/>
          <w:sz w:val="28"/>
        </w:rPr>
        <w:t>
      2) назначает на должности и освобождает от должностей руководителей комитетов, которые подконтрольны ему в своей деятельности;</w:t>
      </w:r>
    </w:p>
    <w:bookmarkEnd w:id="484"/>
    <w:bookmarkStart w:name="z277" w:id="485"/>
    <w:p>
      <w:pPr>
        <w:spacing w:after="0"/>
        <w:ind w:left="0"/>
        <w:jc w:val="both"/>
      </w:pPr>
      <w:r>
        <w:rPr>
          <w:rFonts w:ascii="Times New Roman"/>
          <w:b w:val="false"/>
          <w:i w:val="false"/>
          <w:color w:val="000000"/>
          <w:sz w:val="28"/>
        </w:rPr>
        <w:t>
      3) представляет Министерство в Парламенте Республики Казахстан, иных государственных органах и организациях;</w:t>
      </w:r>
    </w:p>
    <w:bookmarkEnd w:id="485"/>
    <w:bookmarkStart w:name="z278" w:id="486"/>
    <w:p>
      <w:pPr>
        <w:spacing w:after="0"/>
        <w:ind w:left="0"/>
        <w:jc w:val="both"/>
      </w:pPr>
      <w:r>
        <w:rPr>
          <w:rFonts w:ascii="Times New Roman"/>
          <w:b w:val="false"/>
          <w:i w:val="false"/>
          <w:color w:val="000000"/>
          <w:sz w:val="28"/>
        </w:rPr>
        <w:t>
      4) подписывает приказы;</w:t>
      </w:r>
    </w:p>
    <w:bookmarkEnd w:id="486"/>
    <w:bookmarkStart w:name="z279" w:id="487"/>
    <w:p>
      <w:pPr>
        <w:spacing w:after="0"/>
        <w:ind w:left="0"/>
        <w:jc w:val="both"/>
      </w:pPr>
      <w:r>
        <w:rPr>
          <w:rFonts w:ascii="Times New Roman"/>
          <w:b w:val="false"/>
          <w:i w:val="false"/>
          <w:color w:val="000000"/>
          <w:sz w:val="28"/>
        </w:rPr>
        <w:t>
      5) утверждает регламент работы Министерства;</w:t>
      </w:r>
    </w:p>
    <w:bookmarkEnd w:id="487"/>
    <w:bookmarkStart w:name="z280" w:id="488"/>
    <w:p>
      <w:pPr>
        <w:spacing w:after="0"/>
        <w:ind w:left="0"/>
        <w:jc w:val="both"/>
      </w:pPr>
      <w:r>
        <w:rPr>
          <w:rFonts w:ascii="Times New Roman"/>
          <w:b w:val="false"/>
          <w:i w:val="false"/>
          <w:color w:val="000000"/>
          <w:sz w:val="28"/>
        </w:rPr>
        <w:t>
      6) согласовывает и визирует проекты нормативных правовых актов, поступивших на согласование в Министерство;</w:t>
      </w:r>
    </w:p>
    <w:bookmarkEnd w:id="488"/>
    <w:bookmarkStart w:name="z281" w:id="489"/>
    <w:p>
      <w:pPr>
        <w:spacing w:after="0"/>
        <w:ind w:left="0"/>
        <w:jc w:val="both"/>
      </w:pPr>
      <w:r>
        <w:rPr>
          <w:rFonts w:ascii="Times New Roman"/>
          <w:b w:val="false"/>
          <w:i w:val="false"/>
          <w:color w:val="000000"/>
          <w:sz w:val="28"/>
        </w:rPr>
        <w:t>
      7) отменяет или приостанавливает полностью или в части действия актов ведомств;</w:t>
      </w:r>
    </w:p>
    <w:bookmarkEnd w:id="489"/>
    <w:bookmarkStart w:name="z282" w:id="490"/>
    <w:p>
      <w:pPr>
        <w:spacing w:after="0"/>
        <w:ind w:left="0"/>
        <w:jc w:val="both"/>
      </w:pPr>
      <w:r>
        <w:rPr>
          <w:rFonts w:ascii="Times New Roman"/>
          <w:b w:val="false"/>
          <w:i w:val="false"/>
          <w:color w:val="000000"/>
          <w:sz w:val="28"/>
        </w:rPr>
        <w:t>
      8) принимает меры по противодействию коррупции в Министерстве и несет за это персональную ответственность;</w:t>
      </w:r>
    </w:p>
    <w:bookmarkEnd w:id="490"/>
    <w:bookmarkStart w:name="z283" w:id="491"/>
    <w:p>
      <w:pPr>
        <w:spacing w:after="0"/>
        <w:ind w:left="0"/>
        <w:jc w:val="both"/>
      </w:pPr>
      <w:r>
        <w:rPr>
          <w:rFonts w:ascii="Times New Roman"/>
          <w:b w:val="false"/>
          <w:i w:val="false"/>
          <w:color w:val="000000"/>
          <w:sz w:val="28"/>
        </w:rPr>
        <w:t>
      9) входит в состав руководящего органа или наблюдательного совета коммерческой организации с прямым и косвенным участием государства в уставном капитале в случае принятия соответствующего решения Правительства;</w:t>
      </w:r>
    </w:p>
    <w:bookmarkEnd w:id="491"/>
    <w:bookmarkStart w:name="z284" w:id="492"/>
    <w:p>
      <w:pPr>
        <w:spacing w:after="0"/>
        <w:ind w:left="0"/>
        <w:jc w:val="both"/>
      </w:pPr>
      <w:r>
        <w:rPr>
          <w:rFonts w:ascii="Times New Roman"/>
          <w:b w:val="false"/>
          <w:i w:val="false"/>
          <w:color w:val="000000"/>
          <w:sz w:val="28"/>
        </w:rPr>
        <w:t>
      10) принимает решения по другим вопросам, отнесенным к его компетенции, и осуществляет иные полномочия в соответствии с законами Республики Казахстан;</w:t>
      </w:r>
    </w:p>
    <w:bookmarkEnd w:id="492"/>
    <w:bookmarkStart w:name="z285" w:id="493"/>
    <w:p>
      <w:pPr>
        <w:spacing w:after="0"/>
        <w:ind w:left="0"/>
        <w:jc w:val="both"/>
      </w:pPr>
      <w:r>
        <w:rPr>
          <w:rFonts w:ascii="Times New Roman"/>
          <w:b w:val="false"/>
          <w:i w:val="false"/>
          <w:color w:val="000000"/>
          <w:sz w:val="28"/>
        </w:rPr>
        <w:t>
      11) проводит единую кадровую политику;</w:t>
      </w:r>
    </w:p>
    <w:bookmarkEnd w:id="493"/>
    <w:bookmarkStart w:name="z286" w:id="494"/>
    <w:p>
      <w:pPr>
        <w:spacing w:after="0"/>
        <w:ind w:left="0"/>
        <w:jc w:val="both"/>
      </w:pPr>
      <w:r>
        <w:rPr>
          <w:rFonts w:ascii="Times New Roman"/>
          <w:b w:val="false"/>
          <w:i w:val="false"/>
          <w:color w:val="000000"/>
          <w:sz w:val="28"/>
        </w:rPr>
        <w:t>
      12) в соответствии с законодательством назначает и освобождает от должностей работников, вопросы трудовых отношений которых отнесены к его компетенции;</w:t>
      </w:r>
    </w:p>
    <w:bookmarkEnd w:id="494"/>
    <w:bookmarkStart w:name="z287" w:id="495"/>
    <w:p>
      <w:pPr>
        <w:spacing w:after="0"/>
        <w:ind w:left="0"/>
        <w:jc w:val="both"/>
      </w:pPr>
      <w:r>
        <w:rPr>
          <w:rFonts w:ascii="Times New Roman"/>
          <w:b w:val="false"/>
          <w:i w:val="false"/>
          <w:color w:val="000000"/>
          <w:sz w:val="28"/>
        </w:rPr>
        <w:t>
      13) вносит представления Президенту Республики Казахстан о присвоении специальных званий высшему начальствующему составу и высших воинских званий;</w:t>
      </w:r>
    </w:p>
    <w:bookmarkEnd w:id="495"/>
    <w:bookmarkStart w:name="z288" w:id="496"/>
    <w:p>
      <w:pPr>
        <w:spacing w:after="0"/>
        <w:ind w:left="0"/>
        <w:jc w:val="both"/>
      </w:pPr>
      <w:r>
        <w:rPr>
          <w:rFonts w:ascii="Times New Roman"/>
          <w:b w:val="false"/>
          <w:i w:val="false"/>
          <w:color w:val="000000"/>
          <w:sz w:val="28"/>
        </w:rPr>
        <w:t>
      14) вносит представления Президенту Республики Казахстан к награждению особо отличившихся работников Министерства государственными наградами и присвоению почетных званий;</w:t>
      </w:r>
    </w:p>
    <w:bookmarkEnd w:id="496"/>
    <w:bookmarkStart w:name="z289" w:id="497"/>
    <w:p>
      <w:pPr>
        <w:spacing w:after="0"/>
        <w:ind w:left="0"/>
        <w:jc w:val="both"/>
      </w:pPr>
      <w:r>
        <w:rPr>
          <w:rFonts w:ascii="Times New Roman"/>
          <w:b w:val="false"/>
          <w:i w:val="false"/>
          <w:color w:val="000000"/>
          <w:sz w:val="28"/>
        </w:rPr>
        <w:t>
      15) в установленном законодательством порядке налагает дисциплинарные взыскания и применяет меры поощрения на работников, вопросы трудовых отношений которых отнесены к его компетенции;</w:t>
      </w:r>
    </w:p>
    <w:bookmarkEnd w:id="497"/>
    <w:bookmarkStart w:name="z290" w:id="498"/>
    <w:p>
      <w:pPr>
        <w:spacing w:after="0"/>
        <w:ind w:left="0"/>
        <w:jc w:val="both"/>
      </w:pPr>
      <w:r>
        <w:rPr>
          <w:rFonts w:ascii="Times New Roman"/>
          <w:b w:val="false"/>
          <w:i w:val="false"/>
          <w:color w:val="000000"/>
          <w:sz w:val="28"/>
        </w:rPr>
        <w:t>
      16) в пределах своей компетенции в соответствии с законодательством образует и упраздняет подразделения уполномоченного органа в сфере гражданской защиты, устанавливает их структуру, штатную численность в пределах утвержденного Правительством Республики Казахстан лимита штатной численности и фонда оплаты труда, выделенных бюджетных средств;</w:t>
      </w:r>
    </w:p>
    <w:bookmarkEnd w:id="498"/>
    <w:bookmarkStart w:name="z291" w:id="499"/>
    <w:p>
      <w:pPr>
        <w:spacing w:after="0"/>
        <w:ind w:left="0"/>
        <w:jc w:val="both"/>
      </w:pPr>
      <w:r>
        <w:rPr>
          <w:rFonts w:ascii="Times New Roman"/>
          <w:b w:val="false"/>
          <w:i w:val="false"/>
          <w:color w:val="000000"/>
          <w:sz w:val="28"/>
        </w:rPr>
        <w:t>
      17) распределяет финансовые средства на содержание органов гражданской защиты Республики Казахстан в пределах ассигнований, выделенных из республиканского бюджета.</w:t>
      </w:r>
    </w:p>
    <w:bookmarkEnd w:id="499"/>
    <w:bookmarkStart w:name="z292" w:id="500"/>
    <w:p>
      <w:pPr>
        <w:spacing w:after="0"/>
        <w:ind w:left="0"/>
        <w:jc w:val="both"/>
      </w:pPr>
      <w:r>
        <w:rPr>
          <w:rFonts w:ascii="Times New Roman"/>
          <w:b w:val="false"/>
          <w:i w:val="false"/>
          <w:color w:val="000000"/>
          <w:sz w:val="28"/>
        </w:rPr>
        <w:t xml:space="preserve">
      Исполнение полномочий Министра по чрезвычайным ситуациям в период его отсутствия осуществляется лицом, его замещающим в соответствии с действующим законодательством. </w:t>
      </w:r>
    </w:p>
    <w:bookmarkEnd w:id="500"/>
    <w:bookmarkStart w:name="z293" w:id="501"/>
    <w:p>
      <w:pPr>
        <w:spacing w:after="0"/>
        <w:ind w:left="0"/>
        <w:jc w:val="both"/>
      </w:pPr>
      <w:r>
        <w:rPr>
          <w:rFonts w:ascii="Times New Roman"/>
          <w:b w:val="false"/>
          <w:i w:val="false"/>
          <w:color w:val="000000"/>
          <w:sz w:val="28"/>
        </w:rPr>
        <w:t>
      22. Министр по чрезвычайным ситуациям определяет полномочия своих заместителей в соответствии с законодательством Республики Казахстан.</w:t>
      </w:r>
    </w:p>
    <w:bookmarkEnd w:id="501"/>
    <w:bookmarkStart w:name="z294" w:id="502"/>
    <w:p>
      <w:pPr>
        <w:spacing w:after="0"/>
        <w:ind w:left="0"/>
        <w:jc w:val="both"/>
      </w:pPr>
      <w:r>
        <w:rPr>
          <w:rFonts w:ascii="Times New Roman"/>
          <w:b w:val="false"/>
          <w:i w:val="false"/>
          <w:color w:val="000000"/>
          <w:sz w:val="28"/>
        </w:rPr>
        <w:t>
      23. Аппарат Министерства возглавляется руководителем аппарата или должностным лицом Министерства, назначаемым на должность и освобождаемым от должности в соответствии с законодательством Республики Казахстан.</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Правительства РК от 07.02.2022 </w:t>
      </w:r>
      <w:r>
        <w:rPr>
          <w:rFonts w:ascii="Times New Roman"/>
          <w:b w:val="false"/>
          <w:i w:val="false"/>
          <w:color w:val="000000"/>
          <w:sz w:val="28"/>
        </w:rPr>
        <w:t>№ 55</w:t>
      </w:r>
      <w:r>
        <w:rPr>
          <w:rFonts w:ascii="Times New Roman"/>
          <w:b w:val="false"/>
          <w:i w:val="false"/>
          <w:color w:val="ff0000"/>
          <w:sz w:val="28"/>
        </w:rPr>
        <w:t>.</w:t>
      </w:r>
      <w:r>
        <w:br/>
      </w:r>
      <w:r>
        <w:rPr>
          <w:rFonts w:ascii="Times New Roman"/>
          <w:b w:val="false"/>
          <w:i w:val="false"/>
          <w:color w:val="000000"/>
          <w:sz w:val="28"/>
        </w:rPr>
        <w:t>
</w:t>
      </w:r>
    </w:p>
    <w:bookmarkStart w:name="z295" w:id="503"/>
    <w:p>
      <w:pPr>
        <w:spacing w:after="0"/>
        <w:ind w:left="0"/>
        <w:jc w:val="left"/>
      </w:pPr>
      <w:r>
        <w:rPr>
          <w:rFonts w:ascii="Times New Roman"/>
          <w:b/>
          <w:i w:val="false"/>
          <w:color w:val="000000"/>
        </w:rPr>
        <w:t xml:space="preserve"> Глава 4. Имущество государственного органа</w:t>
      </w:r>
    </w:p>
    <w:bookmarkEnd w:id="503"/>
    <w:bookmarkStart w:name="z296" w:id="504"/>
    <w:p>
      <w:pPr>
        <w:spacing w:after="0"/>
        <w:ind w:left="0"/>
        <w:jc w:val="both"/>
      </w:pPr>
      <w:r>
        <w:rPr>
          <w:rFonts w:ascii="Times New Roman"/>
          <w:b w:val="false"/>
          <w:i w:val="false"/>
          <w:color w:val="000000"/>
          <w:sz w:val="28"/>
        </w:rPr>
        <w:t>
      24. Министерство может иметь на праве оперативного управления обособленное имущество в случаях, предусмотренных законодательством. Имущество Министерства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504"/>
    <w:bookmarkStart w:name="z297" w:id="505"/>
    <w:p>
      <w:pPr>
        <w:spacing w:after="0"/>
        <w:ind w:left="0"/>
        <w:jc w:val="both"/>
      </w:pPr>
      <w:r>
        <w:rPr>
          <w:rFonts w:ascii="Times New Roman"/>
          <w:b w:val="false"/>
          <w:i w:val="false"/>
          <w:color w:val="000000"/>
          <w:sz w:val="28"/>
        </w:rPr>
        <w:t>
      25. Имущество, закрепленное за Министерством, относится к республиканской собственности.</w:t>
      </w:r>
    </w:p>
    <w:bookmarkEnd w:id="505"/>
    <w:bookmarkStart w:name="z298" w:id="506"/>
    <w:p>
      <w:pPr>
        <w:spacing w:after="0"/>
        <w:ind w:left="0"/>
        <w:jc w:val="both"/>
      </w:pPr>
      <w:r>
        <w:rPr>
          <w:rFonts w:ascii="Times New Roman"/>
          <w:b w:val="false"/>
          <w:i w:val="false"/>
          <w:color w:val="000000"/>
          <w:sz w:val="28"/>
        </w:rPr>
        <w:t>
      26. Министерство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506"/>
    <w:bookmarkStart w:name="z299" w:id="507"/>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507"/>
    <w:bookmarkStart w:name="z300" w:id="508"/>
    <w:p>
      <w:pPr>
        <w:spacing w:after="0"/>
        <w:ind w:left="0"/>
        <w:jc w:val="both"/>
      </w:pPr>
      <w:r>
        <w:rPr>
          <w:rFonts w:ascii="Times New Roman"/>
          <w:b w:val="false"/>
          <w:i w:val="false"/>
          <w:color w:val="000000"/>
          <w:sz w:val="28"/>
        </w:rPr>
        <w:t>
      27. Реорганизация и упразднение Министерства осуществляются в соответствии с законодательством Республики Казахстан.</w:t>
      </w:r>
    </w:p>
    <w:bookmarkEnd w:id="508"/>
    <w:bookmarkStart w:name="z301" w:id="509"/>
    <w:p>
      <w:pPr>
        <w:spacing w:after="0"/>
        <w:ind w:left="0"/>
        <w:jc w:val="left"/>
      </w:pPr>
      <w:r>
        <w:rPr>
          <w:rFonts w:ascii="Times New Roman"/>
          <w:b/>
          <w:i w:val="false"/>
          <w:color w:val="000000"/>
        </w:rPr>
        <w:t xml:space="preserve"> Перечень организаций, находящихся в ведении Министерства и его ведомств</w:t>
      </w:r>
    </w:p>
    <w:bookmarkEnd w:id="509"/>
    <w:p>
      <w:pPr>
        <w:spacing w:after="0"/>
        <w:ind w:left="0"/>
        <w:jc w:val="both"/>
      </w:pPr>
      <w:r>
        <w:rPr>
          <w:rFonts w:ascii="Times New Roman"/>
          <w:b w:val="false"/>
          <w:i w:val="false"/>
          <w:color w:val="ff0000"/>
          <w:sz w:val="28"/>
        </w:rPr>
        <w:t xml:space="preserve">
      Сноска. Перечень с изменениями, внесенными постановлениями Правительства РК от 30.03.2021 </w:t>
      </w:r>
      <w:r>
        <w:rPr>
          <w:rFonts w:ascii="Times New Roman"/>
          <w:b w:val="false"/>
          <w:i w:val="false"/>
          <w:color w:val="ff0000"/>
          <w:sz w:val="28"/>
        </w:rPr>
        <w:t>№ 180</w:t>
      </w:r>
      <w:r>
        <w:rPr>
          <w:rFonts w:ascii="Times New Roman"/>
          <w:b w:val="false"/>
          <w:i w:val="false"/>
          <w:color w:val="ff0000"/>
          <w:sz w:val="28"/>
        </w:rPr>
        <w:t xml:space="preserve">; от 01.09.2021 </w:t>
      </w:r>
      <w:r>
        <w:rPr>
          <w:rFonts w:ascii="Times New Roman"/>
          <w:b w:val="false"/>
          <w:i w:val="false"/>
          <w:color w:val="ff0000"/>
          <w:sz w:val="28"/>
        </w:rPr>
        <w:t>№ 597</w:t>
      </w:r>
      <w:r>
        <w:rPr>
          <w:rFonts w:ascii="Times New Roman"/>
          <w:b w:val="false"/>
          <w:i w:val="false"/>
          <w:color w:val="ff0000"/>
          <w:sz w:val="28"/>
        </w:rPr>
        <w:t xml:space="preserve">; от 21.12.2022 </w:t>
      </w:r>
      <w:r>
        <w:rPr>
          <w:rFonts w:ascii="Times New Roman"/>
          <w:b w:val="false"/>
          <w:i w:val="false"/>
          <w:color w:val="ff0000"/>
          <w:sz w:val="28"/>
        </w:rPr>
        <w:t>№ 1046</w:t>
      </w:r>
      <w:r>
        <w:rPr>
          <w:rFonts w:ascii="Times New Roman"/>
          <w:b w:val="false"/>
          <w:i w:val="false"/>
          <w:color w:val="ff0000"/>
          <w:sz w:val="28"/>
        </w:rPr>
        <w:t xml:space="preserve">; от 29.08.2024 </w:t>
      </w:r>
      <w:r>
        <w:rPr>
          <w:rFonts w:ascii="Times New Roman"/>
          <w:b w:val="false"/>
          <w:i w:val="false"/>
          <w:color w:val="ff0000"/>
          <w:sz w:val="28"/>
        </w:rPr>
        <w:t>№ 707</w:t>
      </w:r>
      <w:r>
        <w:rPr>
          <w:rFonts w:ascii="Times New Roman"/>
          <w:b w:val="false"/>
          <w:i w:val="false"/>
          <w:color w:val="ff0000"/>
          <w:sz w:val="28"/>
        </w:rPr>
        <w:t>.</w:t>
      </w:r>
    </w:p>
    <w:bookmarkStart w:name="z302" w:id="510"/>
    <w:p>
      <w:pPr>
        <w:spacing w:after="0"/>
        <w:ind w:left="0"/>
        <w:jc w:val="left"/>
      </w:pPr>
      <w:r>
        <w:rPr>
          <w:rFonts w:ascii="Times New Roman"/>
          <w:b/>
          <w:i w:val="false"/>
          <w:color w:val="000000"/>
        </w:rPr>
        <w:t xml:space="preserve"> Государственные предприятия</w:t>
      </w:r>
    </w:p>
    <w:bookmarkEnd w:id="510"/>
    <w:bookmarkStart w:name="z303" w:id="511"/>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"Селденкоргау Курылыс".</w:t>
      </w:r>
    </w:p>
    <w:bookmarkEnd w:id="511"/>
    <w:bookmarkStart w:name="z304" w:id="512"/>
    <w:p>
      <w:pPr>
        <w:spacing w:after="0"/>
        <w:ind w:left="0"/>
        <w:jc w:val="left"/>
      </w:pPr>
      <w:r>
        <w:rPr>
          <w:rFonts w:ascii="Times New Roman"/>
          <w:b/>
          <w:i w:val="false"/>
          <w:color w:val="000000"/>
        </w:rPr>
        <w:t xml:space="preserve"> Акционерные общества</w:t>
      </w:r>
    </w:p>
    <w:bookmarkEnd w:id="512"/>
    <w:bookmarkStart w:name="z305" w:id="513"/>
    <w:p>
      <w:pPr>
        <w:spacing w:after="0"/>
        <w:ind w:left="0"/>
        <w:jc w:val="both"/>
      </w:pPr>
      <w:r>
        <w:rPr>
          <w:rFonts w:ascii="Times New Roman"/>
          <w:b w:val="false"/>
          <w:i w:val="false"/>
          <w:color w:val="ff0000"/>
          <w:sz w:val="28"/>
        </w:rPr>
        <w:t xml:space="preserve">
      1. Исключена постановлением Правительства РК от 30.03.2021 </w:t>
      </w:r>
      <w:r>
        <w:rPr>
          <w:rFonts w:ascii="Times New Roman"/>
          <w:b w:val="false"/>
          <w:i w:val="false"/>
          <w:color w:val="ff0000"/>
          <w:sz w:val="28"/>
        </w:rPr>
        <w:t>№ 180</w:t>
      </w:r>
      <w:r>
        <w:rPr>
          <w:rFonts w:ascii="Times New Roman"/>
          <w:b w:val="false"/>
          <w:i w:val="false"/>
          <w:color w:val="ff0000"/>
          <w:sz w:val="28"/>
        </w:rPr>
        <w:t>.</w:t>
      </w:r>
    </w:p>
    <w:bookmarkEnd w:id="513"/>
    <w:bookmarkStart w:name="z306" w:id="514"/>
    <w:p>
      <w:pPr>
        <w:spacing w:after="0"/>
        <w:ind w:left="0"/>
        <w:jc w:val="both"/>
      </w:pPr>
      <w:r>
        <w:rPr>
          <w:rFonts w:ascii="Times New Roman"/>
          <w:b w:val="false"/>
          <w:i w:val="false"/>
          <w:color w:val="000000"/>
          <w:sz w:val="28"/>
        </w:rPr>
        <w:t>
      2. Акционерное общество "Казавиаспас".</w:t>
      </w:r>
    </w:p>
    <w:bookmarkEnd w:id="514"/>
    <w:bookmarkStart w:name="z307" w:id="515"/>
    <w:p>
      <w:pPr>
        <w:spacing w:after="0"/>
        <w:ind w:left="0"/>
        <w:jc w:val="both"/>
      </w:pPr>
      <w:r>
        <w:rPr>
          <w:rFonts w:ascii="Times New Roman"/>
          <w:b w:val="false"/>
          <w:i w:val="false"/>
          <w:color w:val="000000"/>
          <w:sz w:val="28"/>
        </w:rPr>
        <w:t>
      3. Акционерное общество "Национальный центр научных исследований, подготовки и обучения в сфере гражданской защиты".</w:t>
      </w:r>
    </w:p>
    <w:bookmarkEnd w:id="515"/>
    <w:bookmarkStart w:name="z1553" w:id="516"/>
    <w:p>
      <w:pPr>
        <w:spacing w:after="0"/>
        <w:ind w:left="0"/>
        <w:jc w:val="both"/>
      </w:pPr>
      <w:r>
        <w:rPr>
          <w:rFonts w:ascii="Times New Roman"/>
          <w:b w:val="false"/>
          <w:i w:val="false"/>
          <w:color w:val="000000"/>
          <w:sz w:val="28"/>
        </w:rPr>
        <w:t>
      4. Акционерное общество "Теңіз жасағы".</w:t>
      </w:r>
    </w:p>
    <w:bookmarkEnd w:id="516"/>
    <w:bookmarkStart w:name="z308" w:id="517"/>
    <w:p>
      <w:pPr>
        <w:spacing w:after="0"/>
        <w:ind w:left="0"/>
        <w:jc w:val="left"/>
      </w:pPr>
      <w:r>
        <w:rPr>
          <w:rFonts w:ascii="Times New Roman"/>
          <w:b/>
          <w:i w:val="false"/>
          <w:color w:val="000000"/>
        </w:rPr>
        <w:t xml:space="preserve"> Товарищества с ограниченной ответственностью</w:t>
      </w:r>
    </w:p>
    <w:bookmarkEnd w:id="517"/>
    <w:bookmarkStart w:name="z309" w:id="518"/>
    <w:p>
      <w:pPr>
        <w:spacing w:after="0"/>
        <w:ind w:left="0"/>
        <w:jc w:val="both"/>
      </w:pPr>
      <w:r>
        <w:rPr>
          <w:rFonts w:ascii="Times New Roman"/>
          <w:b w:val="false"/>
          <w:i w:val="false"/>
          <w:color w:val="000000"/>
          <w:sz w:val="28"/>
        </w:rPr>
        <w:t>
      1. Товарищество с ограниченной ответственностью "Кызылординская железнодорожная больница".</w:t>
      </w:r>
    </w:p>
    <w:bookmarkEnd w:id="518"/>
    <w:bookmarkStart w:name="z35" w:id="519"/>
    <w:p>
      <w:pPr>
        <w:spacing w:after="0"/>
        <w:ind w:left="0"/>
        <w:jc w:val="both"/>
      </w:pPr>
      <w:r>
        <w:rPr>
          <w:rFonts w:ascii="Times New Roman"/>
          <w:b w:val="false"/>
          <w:i w:val="false"/>
          <w:color w:val="000000"/>
          <w:sz w:val="28"/>
        </w:rPr>
        <w:t>
      2. Товарищество с ограниченной ответственностью "Национальный научный центр сейсмологических наблюдений и исследований".</w:t>
      </w:r>
    </w:p>
    <w:bookmarkEnd w:id="519"/>
    <w:bookmarkStart w:name="z1050" w:id="520"/>
    <w:p>
      <w:pPr>
        <w:spacing w:after="0"/>
        <w:ind w:left="0"/>
        <w:jc w:val="left"/>
      </w:pPr>
      <w:r>
        <w:rPr>
          <w:rFonts w:ascii="Times New Roman"/>
          <w:b/>
          <w:i w:val="false"/>
          <w:color w:val="000000"/>
        </w:rPr>
        <w:t xml:space="preserve"> Комитет по государственным материальным резервам</w:t>
      </w:r>
    </w:p>
    <w:bookmarkEnd w:id="520"/>
    <w:bookmarkStart w:name="z1051" w:id="521"/>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"Резерв".</w:t>
      </w:r>
    </w:p>
    <w:bookmarkEnd w:id="521"/>
    <w:bookmarkStart w:name="z312" w:id="522"/>
    <w:p>
      <w:pPr>
        <w:spacing w:after="0"/>
        <w:ind w:left="0"/>
        <w:jc w:val="left"/>
      </w:pPr>
      <w:r>
        <w:rPr>
          <w:rFonts w:ascii="Times New Roman"/>
          <w:b/>
          <w:i w:val="false"/>
          <w:color w:val="000000"/>
        </w:rPr>
        <w:t xml:space="preserve"> Перечень территориальных органов, находящихся в ведении Министерства и территориальных подразделений его ведомств</w:t>
      </w:r>
    </w:p>
    <w:bookmarkEnd w:id="522"/>
    <w:bookmarkStart w:name="z313" w:id="523"/>
    <w:p>
      <w:pPr>
        <w:spacing w:after="0"/>
        <w:ind w:left="0"/>
        <w:jc w:val="left"/>
      </w:pPr>
      <w:r>
        <w:rPr>
          <w:rFonts w:ascii="Times New Roman"/>
          <w:b/>
          <w:i w:val="false"/>
          <w:color w:val="000000"/>
        </w:rPr>
        <w:t xml:space="preserve"> 1. Министерство по чрезвычайным ситуациям Республики Казахстан</w:t>
      </w:r>
    </w:p>
    <w:bookmarkEnd w:id="523"/>
    <w:p>
      <w:pPr>
        <w:spacing w:after="0"/>
        <w:ind w:left="0"/>
        <w:jc w:val="both"/>
      </w:pPr>
      <w:r>
        <w:rPr>
          <w:rFonts w:ascii="Times New Roman"/>
          <w:b w:val="false"/>
          <w:i w:val="false"/>
          <w:color w:val="ff0000"/>
          <w:sz w:val="28"/>
        </w:rPr>
        <w:t xml:space="preserve">
      Сноска. Раздел 1 с изменениями, внесенными постановлениями Правительства РК от 12.07.2021 </w:t>
      </w:r>
      <w:r>
        <w:rPr>
          <w:rFonts w:ascii="Times New Roman"/>
          <w:b w:val="false"/>
          <w:i w:val="false"/>
          <w:color w:val="ff0000"/>
          <w:sz w:val="28"/>
        </w:rPr>
        <w:t>№ 484</w:t>
      </w:r>
      <w:r>
        <w:rPr>
          <w:rFonts w:ascii="Times New Roman"/>
          <w:b w:val="false"/>
          <w:i w:val="false"/>
          <w:color w:val="ff0000"/>
          <w:sz w:val="28"/>
        </w:rPr>
        <w:t xml:space="preserve">; от 07.02.2022 </w:t>
      </w:r>
      <w:r>
        <w:rPr>
          <w:rFonts w:ascii="Times New Roman"/>
          <w:b w:val="false"/>
          <w:i w:val="false"/>
          <w:color w:val="ff0000"/>
          <w:sz w:val="28"/>
        </w:rPr>
        <w:t>№ 55</w:t>
      </w:r>
      <w:r>
        <w:rPr>
          <w:rFonts w:ascii="Times New Roman"/>
          <w:b w:val="false"/>
          <w:i w:val="false"/>
          <w:color w:val="ff0000"/>
          <w:sz w:val="28"/>
        </w:rPr>
        <w:t xml:space="preserve">; от 11.07.2022 </w:t>
      </w:r>
      <w:r>
        <w:rPr>
          <w:rFonts w:ascii="Times New Roman"/>
          <w:b w:val="false"/>
          <w:i w:val="false"/>
          <w:color w:val="ff0000"/>
          <w:sz w:val="28"/>
        </w:rPr>
        <w:t>№ 471</w:t>
      </w:r>
      <w:r>
        <w:rPr>
          <w:rFonts w:ascii="Times New Roman"/>
          <w:b w:val="false"/>
          <w:i w:val="false"/>
          <w:color w:val="ff0000"/>
          <w:sz w:val="28"/>
        </w:rPr>
        <w:t xml:space="preserve">; от 17.11.2022 </w:t>
      </w:r>
      <w:r>
        <w:rPr>
          <w:rFonts w:ascii="Times New Roman"/>
          <w:b w:val="false"/>
          <w:i w:val="false"/>
          <w:color w:val="ff0000"/>
          <w:sz w:val="28"/>
        </w:rPr>
        <w:t>№ 915</w:t>
      </w:r>
      <w:r>
        <w:rPr>
          <w:rFonts w:ascii="Times New Roman"/>
          <w:b w:val="false"/>
          <w:i w:val="false"/>
          <w:color w:val="ff0000"/>
          <w:sz w:val="28"/>
        </w:rPr>
        <w:t xml:space="preserve">; от 03.03.2023 </w:t>
      </w:r>
      <w:r>
        <w:rPr>
          <w:rFonts w:ascii="Times New Roman"/>
          <w:b w:val="false"/>
          <w:i w:val="false"/>
          <w:color w:val="ff0000"/>
          <w:sz w:val="28"/>
        </w:rPr>
        <w:t>№ 180</w:t>
      </w:r>
      <w:r>
        <w:rPr>
          <w:rFonts w:ascii="Times New Roman"/>
          <w:b w:val="false"/>
          <w:i w:val="false"/>
          <w:color w:val="ff0000"/>
          <w:sz w:val="28"/>
        </w:rPr>
        <w:t xml:space="preserve">; от 01.04.2024 </w:t>
      </w:r>
      <w:r>
        <w:rPr>
          <w:rFonts w:ascii="Times New Roman"/>
          <w:b w:val="false"/>
          <w:i w:val="false"/>
          <w:color w:val="ff0000"/>
          <w:sz w:val="28"/>
        </w:rPr>
        <w:t>№ 249</w:t>
      </w:r>
      <w:r>
        <w:rPr>
          <w:rFonts w:ascii="Times New Roman"/>
          <w:b w:val="false"/>
          <w:i w:val="false"/>
          <w:color w:val="ff0000"/>
          <w:sz w:val="28"/>
        </w:rPr>
        <w:t xml:space="preserve">; от 14.10.202 </w:t>
      </w:r>
      <w:r>
        <w:rPr>
          <w:rFonts w:ascii="Times New Roman"/>
          <w:b w:val="false"/>
          <w:i w:val="false"/>
          <w:color w:val="ff0000"/>
          <w:sz w:val="28"/>
        </w:rPr>
        <w:t>№ 847</w:t>
      </w:r>
      <w:r>
        <w:rPr>
          <w:rFonts w:ascii="Times New Roman"/>
          <w:b w:val="false"/>
          <w:i w:val="false"/>
          <w:color w:val="ff0000"/>
          <w:sz w:val="28"/>
        </w:rPr>
        <w:t>.</w:t>
      </w:r>
    </w:p>
    <w:bookmarkStart w:name="z314" w:id="524"/>
    <w:p>
      <w:pPr>
        <w:spacing w:after="0"/>
        <w:ind w:left="0"/>
        <w:jc w:val="both"/>
      </w:pPr>
      <w:r>
        <w:rPr>
          <w:rFonts w:ascii="Times New Roman"/>
          <w:b w:val="false"/>
          <w:i w:val="false"/>
          <w:color w:val="000000"/>
          <w:sz w:val="28"/>
        </w:rPr>
        <w:t>
      1. Департамент по чрезвычайным ситуациям Акмолинской области.</w:t>
      </w:r>
    </w:p>
    <w:bookmarkEnd w:id="524"/>
    <w:bookmarkStart w:name="z1377" w:id="525"/>
    <w:p>
      <w:pPr>
        <w:spacing w:after="0"/>
        <w:ind w:left="0"/>
        <w:jc w:val="both"/>
      </w:pPr>
      <w:r>
        <w:rPr>
          <w:rFonts w:ascii="Times New Roman"/>
          <w:b w:val="false"/>
          <w:i w:val="false"/>
          <w:color w:val="000000"/>
          <w:sz w:val="28"/>
        </w:rPr>
        <w:t>
      1-1. Департамент по чрезвычайным ситуациям области Абай.</w:t>
      </w:r>
    </w:p>
    <w:bookmarkEnd w:id="525"/>
    <w:bookmarkStart w:name="z315" w:id="526"/>
    <w:p>
      <w:pPr>
        <w:spacing w:after="0"/>
        <w:ind w:left="0"/>
        <w:jc w:val="both"/>
      </w:pPr>
      <w:r>
        <w:rPr>
          <w:rFonts w:ascii="Times New Roman"/>
          <w:b w:val="false"/>
          <w:i w:val="false"/>
          <w:color w:val="000000"/>
          <w:sz w:val="28"/>
        </w:rPr>
        <w:t>
      2. Департамент по чрезвычайным ситуациям Актюбинской области.</w:t>
      </w:r>
    </w:p>
    <w:bookmarkEnd w:id="526"/>
    <w:bookmarkStart w:name="z316" w:id="527"/>
    <w:p>
      <w:pPr>
        <w:spacing w:after="0"/>
        <w:ind w:left="0"/>
        <w:jc w:val="both"/>
      </w:pPr>
      <w:r>
        <w:rPr>
          <w:rFonts w:ascii="Times New Roman"/>
          <w:b w:val="false"/>
          <w:i w:val="false"/>
          <w:color w:val="000000"/>
          <w:sz w:val="28"/>
        </w:rPr>
        <w:t>
      3. Департамент по чрезвычайным ситуациям Алматинской области.</w:t>
      </w:r>
    </w:p>
    <w:bookmarkEnd w:id="527"/>
    <w:bookmarkStart w:name="z317" w:id="528"/>
    <w:p>
      <w:pPr>
        <w:spacing w:after="0"/>
        <w:ind w:left="0"/>
        <w:jc w:val="both"/>
      </w:pPr>
      <w:r>
        <w:rPr>
          <w:rFonts w:ascii="Times New Roman"/>
          <w:b w:val="false"/>
          <w:i w:val="false"/>
          <w:color w:val="000000"/>
          <w:sz w:val="28"/>
        </w:rPr>
        <w:t>
      4. Департамент по чрезвычайным ситуациям Атырауской области.</w:t>
      </w:r>
    </w:p>
    <w:bookmarkEnd w:id="528"/>
    <w:bookmarkStart w:name="z318" w:id="529"/>
    <w:p>
      <w:pPr>
        <w:spacing w:after="0"/>
        <w:ind w:left="0"/>
        <w:jc w:val="both"/>
      </w:pPr>
      <w:r>
        <w:rPr>
          <w:rFonts w:ascii="Times New Roman"/>
          <w:b w:val="false"/>
          <w:i w:val="false"/>
          <w:color w:val="000000"/>
          <w:sz w:val="28"/>
        </w:rPr>
        <w:t>
      5. Департамент по чрезвычайным ситуациям Западно-Казахстанской области.</w:t>
      </w:r>
    </w:p>
    <w:bookmarkEnd w:id="529"/>
    <w:bookmarkStart w:name="z319" w:id="530"/>
    <w:p>
      <w:pPr>
        <w:spacing w:after="0"/>
        <w:ind w:left="0"/>
        <w:jc w:val="both"/>
      </w:pPr>
      <w:r>
        <w:rPr>
          <w:rFonts w:ascii="Times New Roman"/>
          <w:b w:val="false"/>
          <w:i w:val="false"/>
          <w:color w:val="000000"/>
          <w:sz w:val="28"/>
        </w:rPr>
        <w:t>
      6. Департамент по чрезвычайным ситуациям Жамбылской области.</w:t>
      </w:r>
    </w:p>
    <w:bookmarkEnd w:id="530"/>
    <w:bookmarkStart w:name="z1378" w:id="531"/>
    <w:p>
      <w:pPr>
        <w:spacing w:after="0"/>
        <w:ind w:left="0"/>
        <w:jc w:val="both"/>
      </w:pPr>
      <w:r>
        <w:rPr>
          <w:rFonts w:ascii="Times New Roman"/>
          <w:b w:val="false"/>
          <w:i w:val="false"/>
          <w:color w:val="000000"/>
          <w:sz w:val="28"/>
        </w:rPr>
        <w:t>
      6-1. Департамент по чрезвычайным ситуациям области Жетісу.</w:t>
      </w:r>
    </w:p>
    <w:bookmarkEnd w:id="531"/>
    <w:bookmarkStart w:name="z320" w:id="532"/>
    <w:p>
      <w:pPr>
        <w:spacing w:after="0"/>
        <w:ind w:left="0"/>
        <w:jc w:val="both"/>
      </w:pPr>
      <w:r>
        <w:rPr>
          <w:rFonts w:ascii="Times New Roman"/>
          <w:b w:val="false"/>
          <w:i w:val="false"/>
          <w:color w:val="000000"/>
          <w:sz w:val="28"/>
        </w:rPr>
        <w:t>
      7. Департамент по чрезвычайным ситуациям Карагандинской области.</w:t>
      </w:r>
    </w:p>
    <w:bookmarkEnd w:id="532"/>
    <w:bookmarkStart w:name="z321" w:id="533"/>
    <w:p>
      <w:pPr>
        <w:spacing w:after="0"/>
        <w:ind w:left="0"/>
        <w:jc w:val="both"/>
      </w:pPr>
      <w:r>
        <w:rPr>
          <w:rFonts w:ascii="Times New Roman"/>
          <w:b w:val="false"/>
          <w:i w:val="false"/>
          <w:color w:val="000000"/>
          <w:sz w:val="28"/>
        </w:rPr>
        <w:t>
      8. Департамент по чрезвычайным ситуациям Костанайской области.</w:t>
      </w:r>
    </w:p>
    <w:bookmarkEnd w:id="533"/>
    <w:bookmarkStart w:name="z322" w:id="534"/>
    <w:p>
      <w:pPr>
        <w:spacing w:after="0"/>
        <w:ind w:left="0"/>
        <w:jc w:val="both"/>
      </w:pPr>
      <w:r>
        <w:rPr>
          <w:rFonts w:ascii="Times New Roman"/>
          <w:b w:val="false"/>
          <w:i w:val="false"/>
          <w:color w:val="000000"/>
          <w:sz w:val="28"/>
        </w:rPr>
        <w:t>
      9. Департамент по чрезвычайным ситуациям Кызылординской области.</w:t>
      </w:r>
    </w:p>
    <w:bookmarkEnd w:id="534"/>
    <w:bookmarkStart w:name="z323" w:id="535"/>
    <w:p>
      <w:pPr>
        <w:spacing w:after="0"/>
        <w:ind w:left="0"/>
        <w:jc w:val="both"/>
      </w:pPr>
      <w:r>
        <w:rPr>
          <w:rFonts w:ascii="Times New Roman"/>
          <w:b w:val="false"/>
          <w:i w:val="false"/>
          <w:color w:val="000000"/>
          <w:sz w:val="28"/>
        </w:rPr>
        <w:t>
      10. Департамент по чрезвычайным ситуациям Мангистауской области.</w:t>
      </w:r>
    </w:p>
    <w:bookmarkEnd w:id="535"/>
    <w:bookmarkStart w:name="z324" w:id="536"/>
    <w:p>
      <w:pPr>
        <w:spacing w:after="0"/>
        <w:ind w:left="0"/>
        <w:jc w:val="both"/>
      </w:pPr>
      <w:r>
        <w:rPr>
          <w:rFonts w:ascii="Times New Roman"/>
          <w:b w:val="false"/>
          <w:i w:val="false"/>
          <w:color w:val="000000"/>
          <w:sz w:val="28"/>
        </w:rPr>
        <w:t>
      11. Департамент по чрезвычайным ситуациям Павлодарской области.</w:t>
      </w:r>
    </w:p>
    <w:bookmarkEnd w:id="536"/>
    <w:bookmarkStart w:name="z325" w:id="537"/>
    <w:p>
      <w:pPr>
        <w:spacing w:after="0"/>
        <w:ind w:left="0"/>
        <w:jc w:val="both"/>
      </w:pPr>
      <w:r>
        <w:rPr>
          <w:rFonts w:ascii="Times New Roman"/>
          <w:b w:val="false"/>
          <w:i w:val="false"/>
          <w:color w:val="000000"/>
          <w:sz w:val="28"/>
        </w:rPr>
        <w:t>
      12. Департамент по чрезвычайным ситуациям Северо-Казахстанской области.</w:t>
      </w:r>
    </w:p>
    <w:bookmarkEnd w:id="537"/>
    <w:bookmarkStart w:name="z326" w:id="538"/>
    <w:p>
      <w:pPr>
        <w:spacing w:after="0"/>
        <w:ind w:left="0"/>
        <w:jc w:val="both"/>
      </w:pPr>
      <w:r>
        <w:rPr>
          <w:rFonts w:ascii="Times New Roman"/>
          <w:b w:val="false"/>
          <w:i w:val="false"/>
          <w:color w:val="000000"/>
          <w:sz w:val="28"/>
        </w:rPr>
        <w:t>
      13. Департамент по чрезвычайным ситуациям Туркестанской области.</w:t>
      </w:r>
    </w:p>
    <w:bookmarkEnd w:id="538"/>
    <w:bookmarkStart w:name="z1379" w:id="539"/>
    <w:p>
      <w:pPr>
        <w:spacing w:after="0"/>
        <w:ind w:left="0"/>
        <w:jc w:val="both"/>
      </w:pPr>
      <w:r>
        <w:rPr>
          <w:rFonts w:ascii="Times New Roman"/>
          <w:b w:val="false"/>
          <w:i w:val="false"/>
          <w:color w:val="000000"/>
          <w:sz w:val="28"/>
        </w:rPr>
        <w:t>
      13-1. Департамент по чрезвычайным ситуациям области Ұлытау.</w:t>
      </w:r>
    </w:p>
    <w:bookmarkEnd w:id="539"/>
    <w:bookmarkStart w:name="z327" w:id="540"/>
    <w:p>
      <w:pPr>
        <w:spacing w:after="0"/>
        <w:ind w:left="0"/>
        <w:jc w:val="both"/>
      </w:pPr>
      <w:r>
        <w:rPr>
          <w:rFonts w:ascii="Times New Roman"/>
          <w:b w:val="false"/>
          <w:i w:val="false"/>
          <w:color w:val="000000"/>
          <w:sz w:val="28"/>
        </w:rPr>
        <w:t>
      14. Департамент по чрезвычайным ситуациям Восточно-Казахстанской области.</w:t>
      </w:r>
    </w:p>
    <w:bookmarkEnd w:id="540"/>
    <w:bookmarkStart w:name="z328" w:id="541"/>
    <w:p>
      <w:pPr>
        <w:spacing w:after="0"/>
        <w:ind w:left="0"/>
        <w:jc w:val="both"/>
      </w:pPr>
      <w:r>
        <w:rPr>
          <w:rFonts w:ascii="Times New Roman"/>
          <w:b w:val="false"/>
          <w:i w:val="false"/>
          <w:color w:val="000000"/>
          <w:sz w:val="28"/>
        </w:rPr>
        <w:t>
      15. Департамент по чрезвычайным ситуациям города Астаны.</w:t>
      </w:r>
    </w:p>
    <w:bookmarkEnd w:id="541"/>
    <w:bookmarkStart w:name="z329" w:id="542"/>
    <w:p>
      <w:pPr>
        <w:spacing w:after="0"/>
        <w:ind w:left="0"/>
        <w:jc w:val="both"/>
      </w:pPr>
      <w:r>
        <w:rPr>
          <w:rFonts w:ascii="Times New Roman"/>
          <w:b w:val="false"/>
          <w:i w:val="false"/>
          <w:color w:val="000000"/>
          <w:sz w:val="28"/>
        </w:rPr>
        <w:t>
      16. Департамент по чрезвычайным ситуациям города Алматы.</w:t>
      </w:r>
    </w:p>
    <w:bookmarkEnd w:id="542"/>
    <w:bookmarkStart w:name="z330" w:id="543"/>
    <w:p>
      <w:pPr>
        <w:spacing w:after="0"/>
        <w:ind w:left="0"/>
        <w:jc w:val="both"/>
      </w:pPr>
      <w:r>
        <w:rPr>
          <w:rFonts w:ascii="Times New Roman"/>
          <w:b w:val="false"/>
          <w:i w:val="false"/>
          <w:color w:val="000000"/>
          <w:sz w:val="28"/>
        </w:rPr>
        <w:t>
      17. Департамент по чрезвычайным ситуациям города Шымкента.</w:t>
      </w:r>
    </w:p>
    <w:bookmarkEnd w:id="543"/>
    <w:bookmarkStart w:name="z331" w:id="544"/>
    <w:p>
      <w:pPr>
        <w:spacing w:after="0"/>
        <w:ind w:left="0"/>
        <w:jc w:val="both"/>
      </w:pPr>
      <w:r>
        <w:rPr>
          <w:rFonts w:ascii="Times New Roman"/>
          <w:b w:val="false"/>
          <w:i w:val="false"/>
          <w:color w:val="000000"/>
          <w:sz w:val="28"/>
        </w:rPr>
        <w:t>
      18. Управление по чрезвычайным ситуациям района "Алматы" Департамента по чрезвычайным ситуациям города Астаны.</w:t>
      </w:r>
    </w:p>
    <w:bookmarkEnd w:id="544"/>
    <w:bookmarkStart w:name="z332" w:id="545"/>
    <w:p>
      <w:pPr>
        <w:spacing w:after="0"/>
        <w:ind w:left="0"/>
        <w:jc w:val="both"/>
      </w:pPr>
      <w:r>
        <w:rPr>
          <w:rFonts w:ascii="Times New Roman"/>
          <w:b w:val="false"/>
          <w:i w:val="false"/>
          <w:color w:val="000000"/>
          <w:sz w:val="28"/>
        </w:rPr>
        <w:t>
      19. Управление по чрезвычайным ситуациям района "Байқоңыр" Департамента по чрезвычайным ситуациям города Астаны.</w:t>
      </w:r>
    </w:p>
    <w:bookmarkEnd w:id="545"/>
    <w:bookmarkStart w:name="z333" w:id="546"/>
    <w:p>
      <w:pPr>
        <w:spacing w:after="0"/>
        <w:ind w:left="0"/>
        <w:jc w:val="both"/>
      </w:pPr>
      <w:r>
        <w:rPr>
          <w:rFonts w:ascii="Times New Roman"/>
          <w:b w:val="false"/>
          <w:i w:val="false"/>
          <w:color w:val="000000"/>
          <w:sz w:val="28"/>
        </w:rPr>
        <w:t>
      20. Управление по чрезвычайным ситуациям района "Есиль" Департамента по чрезвычайным ситуациям города Астаны.</w:t>
      </w:r>
    </w:p>
    <w:bookmarkEnd w:id="546"/>
    <w:bookmarkStart w:name="z1440" w:id="547"/>
    <w:p>
      <w:pPr>
        <w:spacing w:after="0"/>
        <w:ind w:left="0"/>
        <w:jc w:val="both"/>
      </w:pPr>
      <w:r>
        <w:rPr>
          <w:rFonts w:ascii="Times New Roman"/>
          <w:b w:val="false"/>
          <w:i w:val="false"/>
          <w:color w:val="000000"/>
          <w:sz w:val="28"/>
        </w:rPr>
        <w:t>
      20-1. Управление по чрезвычайным ситуациям района "Нұра" Департамента по чрезвычайным ситуациям города Астаны.</w:t>
      </w:r>
    </w:p>
    <w:bookmarkEnd w:id="547"/>
    <w:bookmarkStart w:name="z1557" w:id="548"/>
    <w:p>
      <w:pPr>
        <w:spacing w:after="0"/>
        <w:ind w:left="0"/>
        <w:jc w:val="both"/>
      </w:pPr>
      <w:r>
        <w:rPr>
          <w:rFonts w:ascii="Times New Roman"/>
          <w:b w:val="false"/>
          <w:i w:val="false"/>
          <w:color w:val="000000"/>
          <w:sz w:val="28"/>
        </w:rPr>
        <w:t>
      20-2. Управление по чрезвычайным ситуациям района "Сарайшық" Департамента по чрезвычайным ситуациям города Астаны.</w:t>
      </w:r>
    </w:p>
    <w:bookmarkEnd w:id="548"/>
    <w:bookmarkStart w:name="z334" w:id="549"/>
    <w:p>
      <w:pPr>
        <w:spacing w:after="0"/>
        <w:ind w:left="0"/>
        <w:jc w:val="both"/>
      </w:pPr>
      <w:r>
        <w:rPr>
          <w:rFonts w:ascii="Times New Roman"/>
          <w:b w:val="false"/>
          <w:i w:val="false"/>
          <w:color w:val="000000"/>
          <w:sz w:val="28"/>
        </w:rPr>
        <w:t>
      21. Управление по чрезвычайным ситуациям района "Сарыарка" Департамента по чрезвычайным ситуациям города Астаны.</w:t>
      </w:r>
    </w:p>
    <w:bookmarkEnd w:id="549"/>
    <w:bookmarkStart w:name="z1380" w:id="550"/>
    <w:p>
      <w:pPr>
        <w:spacing w:after="0"/>
        <w:ind w:left="0"/>
        <w:jc w:val="both"/>
      </w:pPr>
      <w:r>
        <w:rPr>
          <w:rFonts w:ascii="Times New Roman"/>
          <w:b w:val="false"/>
          <w:i w:val="false"/>
          <w:color w:val="000000"/>
          <w:sz w:val="28"/>
        </w:rPr>
        <w:t>
      21-1. Управление по чрезвычайным ситуациям города Семей Департамента по чрезвычайным ситуациям области Абай.</w:t>
      </w:r>
    </w:p>
    <w:bookmarkEnd w:id="550"/>
    <w:bookmarkStart w:name="z335" w:id="551"/>
    <w:p>
      <w:pPr>
        <w:spacing w:after="0"/>
        <w:ind w:left="0"/>
        <w:jc w:val="both"/>
      </w:pPr>
      <w:r>
        <w:rPr>
          <w:rFonts w:ascii="Times New Roman"/>
          <w:b w:val="false"/>
          <w:i w:val="false"/>
          <w:color w:val="000000"/>
          <w:sz w:val="28"/>
        </w:rPr>
        <w:t>
      22. Управление по чрезвычайным ситуациям города Степногорска Департамента по чрезвычайным ситуациям Акмолинской области.</w:t>
      </w:r>
    </w:p>
    <w:bookmarkEnd w:id="551"/>
    <w:bookmarkStart w:name="z336" w:id="552"/>
    <w:p>
      <w:pPr>
        <w:spacing w:after="0"/>
        <w:ind w:left="0"/>
        <w:jc w:val="both"/>
      </w:pPr>
      <w:r>
        <w:rPr>
          <w:rFonts w:ascii="Times New Roman"/>
          <w:b w:val="false"/>
          <w:i w:val="false"/>
          <w:color w:val="000000"/>
          <w:sz w:val="28"/>
        </w:rPr>
        <w:t>
      23. Управление по чрезвычайным ситуациям города Кокшетау Департамента по чрезвычайным ситуациям Акмолинской области.</w:t>
      </w:r>
    </w:p>
    <w:bookmarkEnd w:id="552"/>
    <w:bookmarkStart w:name="z337" w:id="553"/>
    <w:p>
      <w:pPr>
        <w:spacing w:after="0"/>
        <w:ind w:left="0"/>
        <w:jc w:val="both"/>
      </w:pPr>
      <w:r>
        <w:rPr>
          <w:rFonts w:ascii="Times New Roman"/>
          <w:b w:val="false"/>
          <w:i w:val="false"/>
          <w:color w:val="000000"/>
          <w:sz w:val="28"/>
        </w:rPr>
        <w:t>
      24. Управление по чрезвычайным ситуациям города Актобе Департамента по чрезвычайным ситуациям Актюбинской области.</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1381" w:id="554"/>
    <w:p>
      <w:pPr>
        <w:spacing w:after="0"/>
        <w:ind w:left="0"/>
        <w:jc w:val="both"/>
      </w:pPr>
      <w:r>
        <w:rPr>
          <w:rFonts w:ascii="Times New Roman"/>
          <w:b w:val="false"/>
          <w:i w:val="false"/>
          <w:color w:val="000000"/>
          <w:sz w:val="28"/>
        </w:rPr>
        <w:t>
      25-1. Управление по чрезвычайным ситуациям города Қонаев Департамента по чрезвычайным ситуациям Алматинской области.</w:t>
      </w:r>
    </w:p>
    <w:bookmarkEnd w:id="554"/>
    <w:bookmarkStart w:name="z339" w:id="555"/>
    <w:p>
      <w:pPr>
        <w:spacing w:after="0"/>
        <w:ind w:left="0"/>
        <w:jc w:val="both"/>
      </w:pPr>
      <w:r>
        <w:rPr>
          <w:rFonts w:ascii="Times New Roman"/>
          <w:b w:val="false"/>
          <w:i w:val="false"/>
          <w:color w:val="000000"/>
          <w:sz w:val="28"/>
        </w:rPr>
        <w:t>
      26. Управление по чрезвычайным ситуациям Алатауского района Департамента по чрезвычайным ситуациям города Алматы.</w:t>
      </w:r>
    </w:p>
    <w:bookmarkEnd w:id="555"/>
    <w:bookmarkStart w:name="z340" w:id="556"/>
    <w:p>
      <w:pPr>
        <w:spacing w:after="0"/>
        <w:ind w:left="0"/>
        <w:jc w:val="both"/>
      </w:pPr>
      <w:r>
        <w:rPr>
          <w:rFonts w:ascii="Times New Roman"/>
          <w:b w:val="false"/>
          <w:i w:val="false"/>
          <w:color w:val="000000"/>
          <w:sz w:val="28"/>
        </w:rPr>
        <w:t>
      27. Управление по чрезвычайным ситуациям Алмалинского района Департамента по чрезвычайным ситуациям города Алматы.</w:t>
      </w:r>
    </w:p>
    <w:bookmarkEnd w:id="556"/>
    <w:bookmarkStart w:name="z341" w:id="557"/>
    <w:p>
      <w:pPr>
        <w:spacing w:after="0"/>
        <w:ind w:left="0"/>
        <w:jc w:val="both"/>
      </w:pPr>
      <w:r>
        <w:rPr>
          <w:rFonts w:ascii="Times New Roman"/>
          <w:b w:val="false"/>
          <w:i w:val="false"/>
          <w:color w:val="000000"/>
          <w:sz w:val="28"/>
        </w:rPr>
        <w:t>
      28. Управление по чрезвычайным ситуациям Ауэзовского района Департамента по чрезвычайным ситуациям города Алматы.</w:t>
      </w:r>
    </w:p>
    <w:bookmarkEnd w:id="557"/>
    <w:bookmarkStart w:name="z342" w:id="558"/>
    <w:p>
      <w:pPr>
        <w:spacing w:after="0"/>
        <w:ind w:left="0"/>
        <w:jc w:val="both"/>
      </w:pPr>
      <w:r>
        <w:rPr>
          <w:rFonts w:ascii="Times New Roman"/>
          <w:b w:val="false"/>
          <w:i w:val="false"/>
          <w:color w:val="000000"/>
          <w:sz w:val="28"/>
        </w:rPr>
        <w:t>
      29. Управление по чрезвычайным ситуациям Бостандыкского района Департамента по чрезвычайным ситуациям города Алматы.</w:t>
      </w:r>
    </w:p>
    <w:bookmarkEnd w:id="558"/>
    <w:bookmarkStart w:name="z343" w:id="559"/>
    <w:p>
      <w:pPr>
        <w:spacing w:after="0"/>
        <w:ind w:left="0"/>
        <w:jc w:val="both"/>
      </w:pPr>
      <w:r>
        <w:rPr>
          <w:rFonts w:ascii="Times New Roman"/>
          <w:b w:val="false"/>
          <w:i w:val="false"/>
          <w:color w:val="000000"/>
          <w:sz w:val="28"/>
        </w:rPr>
        <w:t>
      30. Управление по чрезвычайным ситуациям Жетысуского района Департамента по чрезвычайным ситуациям города Алматы.</w:t>
      </w:r>
    </w:p>
    <w:bookmarkEnd w:id="559"/>
    <w:bookmarkStart w:name="z344" w:id="560"/>
    <w:p>
      <w:pPr>
        <w:spacing w:after="0"/>
        <w:ind w:left="0"/>
        <w:jc w:val="both"/>
      </w:pPr>
      <w:r>
        <w:rPr>
          <w:rFonts w:ascii="Times New Roman"/>
          <w:b w:val="false"/>
          <w:i w:val="false"/>
          <w:color w:val="000000"/>
          <w:sz w:val="28"/>
        </w:rPr>
        <w:t>
      31. Управление по чрезвычайным ситуациям Медеуского района Департамента по чрезвычайным ситуациям города Алматы.</w:t>
      </w:r>
    </w:p>
    <w:bookmarkEnd w:id="560"/>
    <w:bookmarkStart w:name="z345" w:id="561"/>
    <w:p>
      <w:pPr>
        <w:spacing w:after="0"/>
        <w:ind w:left="0"/>
        <w:jc w:val="both"/>
      </w:pPr>
      <w:r>
        <w:rPr>
          <w:rFonts w:ascii="Times New Roman"/>
          <w:b w:val="false"/>
          <w:i w:val="false"/>
          <w:color w:val="000000"/>
          <w:sz w:val="28"/>
        </w:rPr>
        <w:t>
      32. Управление по чрезвычайным ситуациям Турксибского района Департамента по чрезвычайным ситуациям города Алматы.</w:t>
      </w:r>
    </w:p>
    <w:bookmarkEnd w:id="561"/>
    <w:bookmarkStart w:name="z346" w:id="562"/>
    <w:p>
      <w:pPr>
        <w:spacing w:after="0"/>
        <w:ind w:left="0"/>
        <w:jc w:val="both"/>
      </w:pPr>
      <w:r>
        <w:rPr>
          <w:rFonts w:ascii="Times New Roman"/>
          <w:b w:val="false"/>
          <w:i w:val="false"/>
          <w:color w:val="000000"/>
          <w:sz w:val="28"/>
        </w:rPr>
        <w:t>
      33. Управление по чрезвычайным ситуациям Наурызбайского района Департамента по чрезвычайным ситуациям города Алматы.</w:t>
      </w:r>
    </w:p>
    <w:bookmarkEnd w:id="562"/>
    <w:bookmarkStart w:name="z347" w:id="563"/>
    <w:p>
      <w:pPr>
        <w:spacing w:after="0"/>
        <w:ind w:left="0"/>
        <w:jc w:val="both"/>
      </w:pPr>
      <w:r>
        <w:rPr>
          <w:rFonts w:ascii="Times New Roman"/>
          <w:b w:val="false"/>
          <w:i w:val="false"/>
          <w:color w:val="000000"/>
          <w:sz w:val="28"/>
        </w:rPr>
        <w:t>
      34. Управление по чрезвычайным ситуациям города Атырау Департамента по чрезвычайным ситуациям Атырауской области.</w:t>
      </w:r>
    </w:p>
    <w:bookmarkEnd w:id="563"/>
    <w:bookmarkStart w:name="z348" w:id="564"/>
    <w:p>
      <w:pPr>
        <w:spacing w:after="0"/>
        <w:ind w:left="0"/>
        <w:jc w:val="both"/>
      </w:pPr>
      <w:r>
        <w:rPr>
          <w:rFonts w:ascii="Times New Roman"/>
          <w:b w:val="false"/>
          <w:i w:val="false"/>
          <w:color w:val="000000"/>
          <w:sz w:val="28"/>
        </w:rPr>
        <w:t>
      35. Управление по чрезвычайным ситуациям города Уральска Департамента по чрезвычайным ситуациям Западно-Казахстанской области.</w:t>
      </w:r>
    </w:p>
    <w:bookmarkEnd w:id="564"/>
    <w:bookmarkStart w:name="z349" w:id="565"/>
    <w:p>
      <w:pPr>
        <w:spacing w:after="0"/>
        <w:ind w:left="0"/>
        <w:jc w:val="both"/>
      </w:pPr>
      <w:r>
        <w:rPr>
          <w:rFonts w:ascii="Times New Roman"/>
          <w:b w:val="false"/>
          <w:i w:val="false"/>
          <w:color w:val="000000"/>
          <w:sz w:val="28"/>
        </w:rPr>
        <w:t>
      36. Управление по чрезвычайным ситуациям города Тараза Департамента по чрезвычайным ситуациям Жамбылской области.</w:t>
      </w:r>
    </w:p>
    <w:bookmarkEnd w:id="565"/>
    <w:bookmarkStart w:name="z1382" w:id="566"/>
    <w:p>
      <w:pPr>
        <w:spacing w:after="0"/>
        <w:ind w:left="0"/>
        <w:jc w:val="both"/>
      </w:pPr>
      <w:r>
        <w:rPr>
          <w:rFonts w:ascii="Times New Roman"/>
          <w:b w:val="false"/>
          <w:i w:val="false"/>
          <w:color w:val="000000"/>
          <w:sz w:val="28"/>
        </w:rPr>
        <w:t>
      36-1. Управление по чрезвычайным ситуациям города Талдыкоргана Департамента по чрезвычайным ситуациям области Жетісу.</w:t>
      </w:r>
    </w:p>
    <w:bookmarkEnd w:id="566"/>
    <w:bookmarkStart w:name="z350" w:id="567"/>
    <w:p>
      <w:pPr>
        <w:spacing w:after="0"/>
        <w:ind w:left="0"/>
        <w:jc w:val="both"/>
      </w:pPr>
      <w:r>
        <w:rPr>
          <w:rFonts w:ascii="Times New Roman"/>
          <w:b w:val="false"/>
          <w:i w:val="false"/>
          <w:color w:val="000000"/>
          <w:sz w:val="28"/>
        </w:rPr>
        <w:t>
      37. Управление по чрезвычайным ситуациям города Балхаша Департамента по чрезвычайным ситуациям Карагандинской области.</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52" w:id="568"/>
    <w:p>
      <w:pPr>
        <w:spacing w:after="0"/>
        <w:ind w:left="0"/>
        <w:jc w:val="both"/>
      </w:pPr>
      <w:r>
        <w:rPr>
          <w:rFonts w:ascii="Times New Roman"/>
          <w:b w:val="false"/>
          <w:i w:val="false"/>
          <w:color w:val="000000"/>
          <w:sz w:val="28"/>
        </w:rPr>
        <w:t>
      39. Управление по чрезвычайным ситуациям города Караганды Департамента по чрезвычайным ситуациям Карагандинской области.</w:t>
      </w:r>
    </w:p>
    <w:bookmarkEnd w:id="568"/>
    <w:bookmarkStart w:name="z353" w:id="569"/>
    <w:p>
      <w:pPr>
        <w:spacing w:after="0"/>
        <w:ind w:left="0"/>
        <w:jc w:val="both"/>
      </w:pPr>
      <w:r>
        <w:rPr>
          <w:rFonts w:ascii="Times New Roman"/>
          <w:b w:val="false"/>
          <w:i w:val="false"/>
          <w:color w:val="000000"/>
          <w:sz w:val="28"/>
        </w:rPr>
        <w:t>
      40. Управление по чрезвычайным ситуациям города Темиртау Департамента по чрезвычайным ситуациям Карагандинской области.</w:t>
      </w:r>
    </w:p>
    <w:bookmarkEnd w:id="569"/>
    <w:bookmarkStart w:name="z354" w:id="570"/>
    <w:p>
      <w:pPr>
        <w:spacing w:after="0"/>
        <w:ind w:left="0"/>
        <w:jc w:val="both"/>
      </w:pPr>
      <w:r>
        <w:rPr>
          <w:rFonts w:ascii="Times New Roman"/>
          <w:b w:val="false"/>
          <w:i w:val="false"/>
          <w:color w:val="000000"/>
          <w:sz w:val="28"/>
        </w:rPr>
        <w:t>
      41. Управление по чрезвычайным ситуациям города Костаная Департамента по чрезвычайным ситуациям Костанайской области.</w:t>
      </w:r>
    </w:p>
    <w:bookmarkEnd w:id="570"/>
    <w:bookmarkStart w:name="z355" w:id="571"/>
    <w:p>
      <w:pPr>
        <w:spacing w:after="0"/>
        <w:ind w:left="0"/>
        <w:jc w:val="both"/>
      </w:pPr>
      <w:r>
        <w:rPr>
          <w:rFonts w:ascii="Times New Roman"/>
          <w:b w:val="false"/>
          <w:i w:val="false"/>
          <w:color w:val="000000"/>
          <w:sz w:val="28"/>
        </w:rPr>
        <w:t>
      42. Управление по чрезвычайным ситуациям города Рудного Департамента по чрезвычайным ситуациям Костанайской области.</w:t>
      </w:r>
    </w:p>
    <w:bookmarkEnd w:id="571"/>
    <w:bookmarkStart w:name="z356" w:id="572"/>
    <w:p>
      <w:pPr>
        <w:spacing w:after="0"/>
        <w:ind w:left="0"/>
        <w:jc w:val="both"/>
      </w:pPr>
      <w:r>
        <w:rPr>
          <w:rFonts w:ascii="Times New Roman"/>
          <w:b w:val="false"/>
          <w:i w:val="false"/>
          <w:color w:val="000000"/>
          <w:sz w:val="28"/>
        </w:rPr>
        <w:t>
      43. Управление по чрезвычайным ситуациям города Кызылорды Департамента по чрезвычайным ситуациям Кызылординской области.</w:t>
      </w:r>
    </w:p>
    <w:bookmarkEnd w:id="572"/>
    <w:bookmarkStart w:name="z357" w:id="573"/>
    <w:p>
      <w:pPr>
        <w:spacing w:after="0"/>
        <w:ind w:left="0"/>
        <w:jc w:val="both"/>
      </w:pPr>
      <w:r>
        <w:rPr>
          <w:rFonts w:ascii="Times New Roman"/>
          <w:b w:val="false"/>
          <w:i w:val="false"/>
          <w:color w:val="000000"/>
          <w:sz w:val="28"/>
        </w:rPr>
        <w:t>
      44. Управление по чрезвычайным ситуациям города Актау Департамента по чрезвычайным ситуациям Мангистауской области.</w:t>
      </w:r>
    </w:p>
    <w:bookmarkEnd w:id="573"/>
    <w:bookmarkStart w:name="z358" w:id="574"/>
    <w:p>
      <w:pPr>
        <w:spacing w:after="0"/>
        <w:ind w:left="0"/>
        <w:jc w:val="both"/>
      </w:pPr>
      <w:r>
        <w:rPr>
          <w:rFonts w:ascii="Times New Roman"/>
          <w:b w:val="false"/>
          <w:i w:val="false"/>
          <w:color w:val="000000"/>
          <w:sz w:val="28"/>
        </w:rPr>
        <w:t>
      45. Управление по чрезвычайным ситуациям города Экибастуза Департамента по чрезвычайным ситуациям Павлодарской области.</w:t>
      </w:r>
    </w:p>
    <w:bookmarkEnd w:id="574"/>
    <w:bookmarkStart w:name="z359" w:id="575"/>
    <w:p>
      <w:pPr>
        <w:spacing w:after="0"/>
        <w:ind w:left="0"/>
        <w:jc w:val="both"/>
      </w:pPr>
      <w:r>
        <w:rPr>
          <w:rFonts w:ascii="Times New Roman"/>
          <w:b w:val="false"/>
          <w:i w:val="false"/>
          <w:color w:val="000000"/>
          <w:sz w:val="28"/>
        </w:rPr>
        <w:t>
      46. Управление по чрезвычайным ситуациям города Павлодара Департамента по чрезвычайным ситуациям Павлодарской области.</w:t>
      </w:r>
    </w:p>
    <w:bookmarkEnd w:id="575"/>
    <w:bookmarkStart w:name="z360" w:id="576"/>
    <w:p>
      <w:pPr>
        <w:spacing w:after="0"/>
        <w:ind w:left="0"/>
        <w:jc w:val="both"/>
      </w:pPr>
      <w:r>
        <w:rPr>
          <w:rFonts w:ascii="Times New Roman"/>
          <w:b w:val="false"/>
          <w:i w:val="false"/>
          <w:color w:val="000000"/>
          <w:sz w:val="28"/>
        </w:rPr>
        <w:t>
      47. Управление по чрезвычайным ситуациям города Петропавловска Департамента по чрезвычайным ситуациям Северо-Казахстанской области.</w:t>
      </w:r>
    </w:p>
    <w:bookmarkEnd w:id="576"/>
    <w:bookmarkStart w:name="z361" w:id="577"/>
    <w:p>
      <w:pPr>
        <w:spacing w:after="0"/>
        <w:ind w:left="0"/>
        <w:jc w:val="both"/>
      </w:pPr>
      <w:r>
        <w:rPr>
          <w:rFonts w:ascii="Times New Roman"/>
          <w:b w:val="false"/>
          <w:i w:val="false"/>
          <w:color w:val="000000"/>
          <w:sz w:val="28"/>
        </w:rPr>
        <w:t>
      48. Управление по чрезвычайным ситуациям Сайрамского района Департамента по чрезвычайным ситуациям Туркестанской области.</w:t>
      </w:r>
    </w:p>
    <w:bookmarkEnd w:id="577"/>
    <w:bookmarkStart w:name="z362" w:id="578"/>
    <w:p>
      <w:pPr>
        <w:spacing w:after="0"/>
        <w:ind w:left="0"/>
        <w:jc w:val="both"/>
      </w:pPr>
      <w:r>
        <w:rPr>
          <w:rFonts w:ascii="Times New Roman"/>
          <w:b w:val="false"/>
          <w:i w:val="false"/>
          <w:color w:val="000000"/>
          <w:sz w:val="28"/>
        </w:rPr>
        <w:t>
      49. Управление по чрезвычайным ситуациям города Туркестана Департамента по чрезвычайным ситуациям Туркестанской области.</w:t>
      </w:r>
    </w:p>
    <w:bookmarkEnd w:id="578"/>
    <w:bookmarkStart w:name="z1383" w:id="579"/>
    <w:p>
      <w:pPr>
        <w:spacing w:after="0"/>
        <w:ind w:left="0"/>
        <w:jc w:val="both"/>
      </w:pPr>
      <w:r>
        <w:rPr>
          <w:rFonts w:ascii="Times New Roman"/>
          <w:b w:val="false"/>
          <w:i w:val="false"/>
          <w:color w:val="000000"/>
          <w:sz w:val="28"/>
        </w:rPr>
        <w:t>
      49-1. Управление по чрезвычайным ситуациям города Жезказгана Департамента по чрезвычайным ситуациям области Ұлытау.</w:t>
      </w:r>
    </w:p>
    <w:bookmarkEnd w:id="579"/>
    <w:bookmarkStart w:name="z363" w:id="580"/>
    <w:p>
      <w:pPr>
        <w:spacing w:after="0"/>
        <w:ind w:left="0"/>
        <w:jc w:val="both"/>
      </w:pPr>
      <w:r>
        <w:rPr>
          <w:rFonts w:ascii="Times New Roman"/>
          <w:b w:val="false"/>
          <w:i w:val="false"/>
          <w:color w:val="000000"/>
          <w:sz w:val="28"/>
        </w:rPr>
        <w:t>
      50. Управление по чрезвычайным ситуациям района Алтай Департамента по чрезвычайным ситуациям Восточно-Казахстанской области.</w:t>
      </w:r>
    </w:p>
    <w:bookmarkEnd w:id="580"/>
    <w:bookmarkStart w:name="z364" w:id="581"/>
    <w:p>
      <w:pPr>
        <w:spacing w:after="0"/>
        <w:ind w:left="0"/>
        <w:jc w:val="both"/>
      </w:pPr>
      <w:r>
        <w:rPr>
          <w:rFonts w:ascii="Times New Roman"/>
          <w:b w:val="false"/>
          <w:i w:val="false"/>
          <w:color w:val="000000"/>
          <w:sz w:val="28"/>
        </w:rPr>
        <w:t>
      51. Управление по чрезвычайным ситуациям города Усть-Каменогорска Департамента по чрезвычайным ситуациям Восточно-Казахстанской области.</w:t>
      </w:r>
    </w:p>
    <w:bookmarkEnd w:id="581"/>
    <w:bookmarkStart w:name="z365" w:id="582"/>
    <w:p>
      <w:pPr>
        <w:spacing w:after="0"/>
        <w:ind w:left="0"/>
        <w:jc w:val="both"/>
      </w:pPr>
      <w:r>
        <w:rPr>
          <w:rFonts w:ascii="Times New Roman"/>
          <w:b w:val="false"/>
          <w:i w:val="false"/>
          <w:color w:val="000000"/>
          <w:sz w:val="28"/>
        </w:rPr>
        <w:t>
      52. Управление по чрезвычайным ситуациям города Риддера Департамента по чрезвычайным ситуациям Восточно-Казахстанской области.</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67" w:id="583"/>
    <w:p>
      <w:pPr>
        <w:spacing w:after="0"/>
        <w:ind w:left="0"/>
        <w:jc w:val="both"/>
      </w:pPr>
      <w:r>
        <w:rPr>
          <w:rFonts w:ascii="Times New Roman"/>
          <w:b w:val="false"/>
          <w:i w:val="false"/>
          <w:color w:val="000000"/>
          <w:sz w:val="28"/>
        </w:rPr>
        <w:t>
      54.Управление по чрезвычайным ситуациям Абайского района Департамента по чрезвычайным ситуациям города Шымкента.</w:t>
      </w:r>
    </w:p>
    <w:bookmarkEnd w:id="583"/>
    <w:bookmarkStart w:name="z368" w:id="584"/>
    <w:p>
      <w:pPr>
        <w:spacing w:after="0"/>
        <w:ind w:left="0"/>
        <w:jc w:val="both"/>
      </w:pPr>
      <w:r>
        <w:rPr>
          <w:rFonts w:ascii="Times New Roman"/>
          <w:b w:val="false"/>
          <w:i w:val="false"/>
          <w:color w:val="000000"/>
          <w:sz w:val="28"/>
        </w:rPr>
        <w:t>
      55. Управление по чрезвычайным ситуациям Аль-Фарабийского района Департамента по чрезвычайным ситуациям города Шымкента.</w:t>
      </w:r>
    </w:p>
    <w:bookmarkEnd w:id="584"/>
    <w:bookmarkStart w:name="z369" w:id="585"/>
    <w:p>
      <w:pPr>
        <w:spacing w:after="0"/>
        <w:ind w:left="0"/>
        <w:jc w:val="both"/>
      </w:pPr>
      <w:r>
        <w:rPr>
          <w:rFonts w:ascii="Times New Roman"/>
          <w:b w:val="false"/>
          <w:i w:val="false"/>
          <w:color w:val="000000"/>
          <w:sz w:val="28"/>
        </w:rPr>
        <w:t>
      56. Управление по чрезвычайным ситуациям Енбекшинского района Департамента по чрезвычайным ситуациям города Шымкента.</w:t>
      </w:r>
    </w:p>
    <w:bookmarkEnd w:id="585"/>
    <w:bookmarkStart w:name="z1436" w:id="586"/>
    <w:p>
      <w:pPr>
        <w:spacing w:after="0"/>
        <w:ind w:left="0"/>
        <w:jc w:val="both"/>
      </w:pPr>
      <w:r>
        <w:rPr>
          <w:rFonts w:ascii="Times New Roman"/>
          <w:b w:val="false"/>
          <w:i w:val="false"/>
          <w:color w:val="000000"/>
          <w:sz w:val="28"/>
        </w:rPr>
        <w:t>
      56-1. Управление по чрезвычайным ситуациям района "Тұран" Департамента по чрезвычайным ситуациям города Шымкента.</w:t>
      </w:r>
    </w:p>
    <w:bookmarkEnd w:id="586"/>
    <w:bookmarkStart w:name="z370" w:id="587"/>
    <w:p>
      <w:pPr>
        <w:spacing w:after="0"/>
        <w:ind w:left="0"/>
        <w:jc w:val="both"/>
      </w:pPr>
      <w:r>
        <w:rPr>
          <w:rFonts w:ascii="Times New Roman"/>
          <w:b w:val="false"/>
          <w:i w:val="false"/>
          <w:color w:val="000000"/>
          <w:sz w:val="28"/>
        </w:rPr>
        <w:t>
      57. Управление по чрезвычайным ситуациям района "Каратау" Департамента по чрезвычайным ситуациям города Шымкента.</w:t>
      </w:r>
    </w:p>
    <w:bookmarkEnd w:id="587"/>
    <w:bookmarkStart w:name="z1384" w:id="588"/>
    <w:p>
      <w:pPr>
        <w:spacing w:after="0"/>
        <w:ind w:left="0"/>
        <w:jc w:val="both"/>
      </w:pPr>
      <w:r>
        <w:rPr>
          <w:rFonts w:ascii="Times New Roman"/>
          <w:b w:val="false"/>
          <w:i w:val="false"/>
          <w:color w:val="000000"/>
          <w:sz w:val="28"/>
        </w:rPr>
        <w:t>
      57-1. Отдел по чрезвычайным ситуациям Абайского района Департамента по чрезвычайным ситуациям области Абай.</w:t>
      </w:r>
    </w:p>
    <w:bookmarkEnd w:id="588"/>
    <w:bookmarkStart w:name="z1385" w:id="589"/>
    <w:p>
      <w:pPr>
        <w:spacing w:after="0"/>
        <w:ind w:left="0"/>
        <w:jc w:val="both"/>
      </w:pPr>
      <w:r>
        <w:rPr>
          <w:rFonts w:ascii="Times New Roman"/>
          <w:b w:val="false"/>
          <w:i w:val="false"/>
          <w:color w:val="000000"/>
          <w:sz w:val="28"/>
        </w:rPr>
        <w:t>
      57-2. Отдел по чрезвычайным ситуациям района Ақсуат Департамента по чрезвычайным ситуациям области Абай.</w:t>
      </w:r>
    </w:p>
    <w:bookmarkEnd w:id="589"/>
    <w:bookmarkStart w:name="z1386" w:id="590"/>
    <w:p>
      <w:pPr>
        <w:spacing w:after="0"/>
        <w:ind w:left="0"/>
        <w:jc w:val="both"/>
      </w:pPr>
      <w:r>
        <w:rPr>
          <w:rFonts w:ascii="Times New Roman"/>
          <w:b w:val="false"/>
          <w:i w:val="false"/>
          <w:color w:val="000000"/>
          <w:sz w:val="28"/>
        </w:rPr>
        <w:t>
      57-3. Отдел по чрезвычайным ситуациям Аягозского района Департамента по чрезвычайным ситуациям области Абай.</w:t>
      </w:r>
    </w:p>
    <w:bookmarkEnd w:id="590"/>
    <w:bookmarkStart w:name="z1387" w:id="591"/>
    <w:p>
      <w:pPr>
        <w:spacing w:after="0"/>
        <w:ind w:left="0"/>
        <w:jc w:val="both"/>
      </w:pPr>
      <w:r>
        <w:rPr>
          <w:rFonts w:ascii="Times New Roman"/>
          <w:b w:val="false"/>
          <w:i w:val="false"/>
          <w:color w:val="000000"/>
          <w:sz w:val="28"/>
        </w:rPr>
        <w:t>
      57-4. Отдел по чрезвычайным ситуациям Бескарагайского района Департамента по чрезвычайным ситуациям области Абай.</w:t>
      </w:r>
    </w:p>
    <w:bookmarkEnd w:id="591"/>
    <w:bookmarkStart w:name="z1388" w:id="592"/>
    <w:p>
      <w:pPr>
        <w:spacing w:after="0"/>
        <w:ind w:left="0"/>
        <w:jc w:val="both"/>
      </w:pPr>
      <w:r>
        <w:rPr>
          <w:rFonts w:ascii="Times New Roman"/>
          <w:b w:val="false"/>
          <w:i w:val="false"/>
          <w:color w:val="000000"/>
          <w:sz w:val="28"/>
        </w:rPr>
        <w:t>
      57-5. Отдел по чрезвычайным ситуациям Бородулихинского района Департамента по чрезвычайным ситуациям области Абай.</w:t>
      </w:r>
    </w:p>
    <w:bookmarkEnd w:id="592"/>
    <w:bookmarkStart w:name="z1389" w:id="593"/>
    <w:p>
      <w:pPr>
        <w:spacing w:after="0"/>
        <w:ind w:left="0"/>
        <w:jc w:val="both"/>
      </w:pPr>
      <w:r>
        <w:rPr>
          <w:rFonts w:ascii="Times New Roman"/>
          <w:b w:val="false"/>
          <w:i w:val="false"/>
          <w:color w:val="000000"/>
          <w:sz w:val="28"/>
        </w:rPr>
        <w:t>
      57-6. Отдел по чрезвычайным ситуациям Жарминского района Департамента по чрезвычайным ситуациям области Абай.</w:t>
      </w:r>
    </w:p>
    <w:bookmarkEnd w:id="593"/>
    <w:bookmarkStart w:name="z1390" w:id="594"/>
    <w:p>
      <w:pPr>
        <w:spacing w:after="0"/>
        <w:ind w:left="0"/>
        <w:jc w:val="both"/>
      </w:pPr>
      <w:r>
        <w:rPr>
          <w:rFonts w:ascii="Times New Roman"/>
          <w:b w:val="false"/>
          <w:i w:val="false"/>
          <w:color w:val="000000"/>
          <w:sz w:val="28"/>
        </w:rPr>
        <w:t>
      57-7. Отдел по чрезвычайным ситуациям Кокпектинского района Департамента по чрезвычайным ситуациям области Абай.</w:t>
      </w:r>
    </w:p>
    <w:bookmarkEnd w:id="594"/>
    <w:bookmarkStart w:name="z1391" w:id="595"/>
    <w:p>
      <w:pPr>
        <w:spacing w:after="0"/>
        <w:ind w:left="0"/>
        <w:jc w:val="both"/>
      </w:pPr>
      <w:r>
        <w:rPr>
          <w:rFonts w:ascii="Times New Roman"/>
          <w:b w:val="false"/>
          <w:i w:val="false"/>
          <w:color w:val="000000"/>
          <w:sz w:val="28"/>
        </w:rPr>
        <w:t>
      57-8. Отдел по чрезвычайным ситуациям города Курчатова Департамента по чрезвычайным ситуациям области Абай.</w:t>
      </w:r>
    </w:p>
    <w:bookmarkEnd w:id="595"/>
    <w:bookmarkStart w:name="z1392" w:id="596"/>
    <w:p>
      <w:pPr>
        <w:spacing w:after="0"/>
        <w:ind w:left="0"/>
        <w:jc w:val="both"/>
      </w:pPr>
      <w:r>
        <w:rPr>
          <w:rFonts w:ascii="Times New Roman"/>
          <w:b w:val="false"/>
          <w:i w:val="false"/>
          <w:color w:val="000000"/>
          <w:sz w:val="28"/>
        </w:rPr>
        <w:t>
      57-9. Отдел по чрезвычайным ситуациям Урджарского района Департамента по чрезвычайным ситуациям области Абай.</w:t>
      </w:r>
    </w:p>
    <w:bookmarkEnd w:id="596"/>
    <w:bookmarkStart w:name="z1535" w:id="597"/>
    <w:p>
      <w:pPr>
        <w:spacing w:after="0"/>
        <w:ind w:left="0"/>
        <w:jc w:val="both"/>
      </w:pPr>
      <w:r>
        <w:rPr>
          <w:rFonts w:ascii="Times New Roman"/>
          <w:b w:val="false"/>
          <w:i w:val="false"/>
          <w:color w:val="000000"/>
          <w:sz w:val="28"/>
        </w:rPr>
        <w:t>
      57-10. Отдел по чрезвычайным ситуациям района Мақаншы Департамента по чрезвычайным ситуациям области Абай.</w:t>
      </w:r>
    </w:p>
    <w:bookmarkEnd w:id="597"/>
    <w:bookmarkStart w:name="z1536" w:id="598"/>
    <w:p>
      <w:pPr>
        <w:spacing w:after="0"/>
        <w:ind w:left="0"/>
        <w:jc w:val="both"/>
      </w:pPr>
      <w:r>
        <w:rPr>
          <w:rFonts w:ascii="Times New Roman"/>
          <w:b w:val="false"/>
          <w:i w:val="false"/>
          <w:color w:val="000000"/>
          <w:sz w:val="28"/>
        </w:rPr>
        <w:t>
      57-11. Отдел по чрезвычайным ситуациям района Жаңасемей Департамента по чрезвычайным ситуациям области Абай.</w:t>
      </w:r>
    </w:p>
    <w:bookmarkEnd w:id="598"/>
    <w:bookmarkStart w:name="z371" w:id="599"/>
    <w:p>
      <w:pPr>
        <w:spacing w:after="0"/>
        <w:ind w:left="0"/>
        <w:jc w:val="both"/>
      </w:pPr>
      <w:r>
        <w:rPr>
          <w:rFonts w:ascii="Times New Roman"/>
          <w:b w:val="false"/>
          <w:i w:val="false"/>
          <w:color w:val="000000"/>
          <w:sz w:val="28"/>
        </w:rPr>
        <w:t>
      58. Отдел по чрезвычайным ситуациям Аккольского района Департамента по чрезвычайным ситуациям Акмолинской области.</w:t>
      </w:r>
    </w:p>
    <w:bookmarkEnd w:id="599"/>
    <w:bookmarkStart w:name="z372" w:id="600"/>
    <w:p>
      <w:pPr>
        <w:spacing w:after="0"/>
        <w:ind w:left="0"/>
        <w:jc w:val="both"/>
      </w:pPr>
      <w:r>
        <w:rPr>
          <w:rFonts w:ascii="Times New Roman"/>
          <w:b w:val="false"/>
          <w:i w:val="false"/>
          <w:color w:val="000000"/>
          <w:sz w:val="28"/>
        </w:rPr>
        <w:t>
      59. Отдел по чрезвычайным ситуациям Аршалынского района Департамента по чрезвычайным ситуациям Акмолинской области.</w:t>
      </w:r>
    </w:p>
    <w:bookmarkEnd w:id="600"/>
    <w:bookmarkStart w:name="z373" w:id="601"/>
    <w:p>
      <w:pPr>
        <w:spacing w:after="0"/>
        <w:ind w:left="0"/>
        <w:jc w:val="both"/>
      </w:pPr>
      <w:r>
        <w:rPr>
          <w:rFonts w:ascii="Times New Roman"/>
          <w:b w:val="false"/>
          <w:i w:val="false"/>
          <w:color w:val="000000"/>
          <w:sz w:val="28"/>
        </w:rPr>
        <w:t>
      60. Отдел по чрезвычайным ситуациям Астраханского района Департамента по чрезвычайным ситуациям Акмолинской области.</w:t>
      </w:r>
    </w:p>
    <w:bookmarkEnd w:id="601"/>
    <w:bookmarkStart w:name="z374" w:id="602"/>
    <w:p>
      <w:pPr>
        <w:spacing w:after="0"/>
        <w:ind w:left="0"/>
        <w:jc w:val="both"/>
      </w:pPr>
      <w:r>
        <w:rPr>
          <w:rFonts w:ascii="Times New Roman"/>
          <w:b w:val="false"/>
          <w:i w:val="false"/>
          <w:color w:val="000000"/>
          <w:sz w:val="28"/>
        </w:rPr>
        <w:t>
      61. Отдел по чрезвычайным ситуациям Атбасарского района Департамента по чрезвычайным ситуациям Акмолинской области.</w:t>
      </w:r>
    </w:p>
    <w:bookmarkEnd w:id="602"/>
    <w:bookmarkStart w:name="z375" w:id="603"/>
    <w:p>
      <w:pPr>
        <w:spacing w:after="0"/>
        <w:ind w:left="0"/>
        <w:jc w:val="both"/>
      </w:pPr>
      <w:r>
        <w:rPr>
          <w:rFonts w:ascii="Times New Roman"/>
          <w:b w:val="false"/>
          <w:i w:val="false"/>
          <w:color w:val="000000"/>
          <w:sz w:val="28"/>
        </w:rPr>
        <w:t>
      62. Отдел по чрезвычайным ситуациям Буландынского района Департамента по чрезвычайным ситуациям Акмолинской области.</w:t>
      </w:r>
    </w:p>
    <w:bookmarkEnd w:id="603"/>
    <w:bookmarkStart w:name="z376" w:id="604"/>
    <w:p>
      <w:pPr>
        <w:spacing w:after="0"/>
        <w:ind w:left="0"/>
        <w:jc w:val="both"/>
      </w:pPr>
      <w:r>
        <w:rPr>
          <w:rFonts w:ascii="Times New Roman"/>
          <w:b w:val="false"/>
          <w:i w:val="false"/>
          <w:color w:val="000000"/>
          <w:sz w:val="28"/>
        </w:rPr>
        <w:t>
      63. Отдел по чрезвычайным ситуациям Егиндыкольского района Департамента по чрезвычайным ситуациям Акмолинской области.</w:t>
      </w:r>
    </w:p>
    <w:bookmarkEnd w:id="604"/>
    <w:bookmarkStart w:name="z377" w:id="605"/>
    <w:p>
      <w:pPr>
        <w:spacing w:after="0"/>
        <w:ind w:left="0"/>
        <w:jc w:val="both"/>
      </w:pPr>
      <w:r>
        <w:rPr>
          <w:rFonts w:ascii="Times New Roman"/>
          <w:b w:val="false"/>
          <w:i w:val="false"/>
          <w:color w:val="000000"/>
          <w:sz w:val="28"/>
        </w:rPr>
        <w:t>
      64. Отдел по чрезвычайным ситуациям района Биржан сал Департамента по чрезвычайным ситуациям Акмолинской области.</w:t>
      </w:r>
    </w:p>
    <w:bookmarkEnd w:id="605"/>
    <w:bookmarkStart w:name="z378" w:id="606"/>
    <w:p>
      <w:pPr>
        <w:spacing w:after="0"/>
        <w:ind w:left="0"/>
        <w:jc w:val="both"/>
      </w:pPr>
      <w:r>
        <w:rPr>
          <w:rFonts w:ascii="Times New Roman"/>
          <w:b w:val="false"/>
          <w:i w:val="false"/>
          <w:color w:val="000000"/>
          <w:sz w:val="28"/>
        </w:rPr>
        <w:t>
      65. Отдел по чрезвычайным ситуациям Ерейментауского района Департамента по чрезвычайным ситуациям Акмолинской области.</w:t>
      </w:r>
    </w:p>
    <w:bookmarkEnd w:id="606"/>
    <w:bookmarkStart w:name="z379" w:id="607"/>
    <w:p>
      <w:pPr>
        <w:spacing w:after="0"/>
        <w:ind w:left="0"/>
        <w:jc w:val="both"/>
      </w:pPr>
      <w:r>
        <w:rPr>
          <w:rFonts w:ascii="Times New Roman"/>
          <w:b w:val="false"/>
          <w:i w:val="false"/>
          <w:color w:val="000000"/>
          <w:sz w:val="28"/>
        </w:rPr>
        <w:t>
      66. Отдел по чрезвычайным ситуациям Есильского района Департамента по чрезвычайным ситуациям Акмолинской области.</w:t>
      </w:r>
    </w:p>
    <w:bookmarkEnd w:id="607"/>
    <w:bookmarkStart w:name="z380" w:id="608"/>
    <w:p>
      <w:pPr>
        <w:spacing w:after="0"/>
        <w:ind w:left="0"/>
        <w:jc w:val="both"/>
      </w:pPr>
      <w:r>
        <w:rPr>
          <w:rFonts w:ascii="Times New Roman"/>
          <w:b w:val="false"/>
          <w:i w:val="false"/>
          <w:color w:val="000000"/>
          <w:sz w:val="28"/>
        </w:rPr>
        <w:t>
      67. Отдел по чрезвычайным ситуациям Жаксынского района Департамента по чрезвычайным ситуациям Акмолинской области.</w:t>
      </w:r>
    </w:p>
    <w:bookmarkEnd w:id="608"/>
    <w:bookmarkStart w:name="z381" w:id="609"/>
    <w:p>
      <w:pPr>
        <w:spacing w:after="0"/>
        <w:ind w:left="0"/>
        <w:jc w:val="both"/>
      </w:pPr>
      <w:r>
        <w:rPr>
          <w:rFonts w:ascii="Times New Roman"/>
          <w:b w:val="false"/>
          <w:i w:val="false"/>
          <w:color w:val="000000"/>
          <w:sz w:val="28"/>
        </w:rPr>
        <w:t>
      68. Отдел по чрезвычайным ситуациям Жаркаинского района Департамента по чрезвычайным ситуациям Акмолинской области.</w:t>
      </w:r>
    </w:p>
    <w:bookmarkEnd w:id="609"/>
    <w:bookmarkStart w:name="z382" w:id="610"/>
    <w:p>
      <w:pPr>
        <w:spacing w:after="0"/>
        <w:ind w:left="0"/>
        <w:jc w:val="both"/>
      </w:pPr>
      <w:r>
        <w:rPr>
          <w:rFonts w:ascii="Times New Roman"/>
          <w:b w:val="false"/>
          <w:i w:val="false"/>
          <w:color w:val="000000"/>
          <w:sz w:val="28"/>
        </w:rPr>
        <w:t>
      69. Отдел по чрезвычайным ситуациям Зерендинского района Департамента по чрезвычайным ситуациям Акмолинской области.</w:t>
      </w:r>
    </w:p>
    <w:bookmarkEnd w:id="610"/>
    <w:bookmarkStart w:name="z383" w:id="611"/>
    <w:p>
      <w:pPr>
        <w:spacing w:after="0"/>
        <w:ind w:left="0"/>
        <w:jc w:val="both"/>
      </w:pPr>
      <w:r>
        <w:rPr>
          <w:rFonts w:ascii="Times New Roman"/>
          <w:b w:val="false"/>
          <w:i w:val="false"/>
          <w:color w:val="000000"/>
          <w:sz w:val="28"/>
        </w:rPr>
        <w:t>
      70. Отдел по чрезвычайным ситуациям Коргалжынского района Департамента по чрезвычайным ситуациям Акмолинской области.</w:t>
      </w:r>
    </w:p>
    <w:bookmarkEnd w:id="611"/>
    <w:bookmarkStart w:name="z1373" w:id="612"/>
    <w:p>
      <w:pPr>
        <w:spacing w:after="0"/>
        <w:ind w:left="0"/>
        <w:jc w:val="both"/>
      </w:pPr>
      <w:r>
        <w:rPr>
          <w:rFonts w:ascii="Times New Roman"/>
          <w:b w:val="false"/>
          <w:i w:val="false"/>
          <w:color w:val="000000"/>
          <w:sz w:val="28"/>
        </w:rPr>
        <w:t>
      70-1. Отдел по чрезвычайным ситуациям города Косшы Департамента по чрезвычайным ситуациям Акмолинской области.</w:t>
      </w:r>
    </w:p>
    <w:bookmarkEnd w:id="612"/>
    <w:bookmarkStart w:name="z384" w:id="613"/>
    <w:p>
      <w:pPr>
        <w:spacing w:after="0"/>
        <w:ind w:left="0"/>
        <w:jc w:val="both"/>
      </w:pPr>
      <w:r>
        <w:rPr>
          <w:rFonts w:ascii="Times New Roman"/>
          <w:b w:val="false"/>
          <w:i w:val="false"/>
          <w:color w:val="000000"/>
          <w:sz w:val="28"/>
        </w:rPr>
        <w:t>
      71. Отдел по чрезвычайным ситуациям Сандыктауского района Департамента по чрезвычайным ситуациям Акмолинской области.</w:t>
      </w:r>
    </w:p>
    <w:bookmarkEnd w:id="613"/>
    <w:bookmarkStart w:name="z385" w:id="614"/>
    <w:p>
      <w:pPr>
        <w:spacing w:after="0"/>
        <w:ind w:left="0"/>
        <w:jc w:val="both"/>
      </w:pPr>
      <w:r>
        <w:rPr>
          <w:rFonts w:ascii="Times New Roman"/>
          <w:b w:val="false"/>
          <w:i w:val="false"/>
          <w:color w:val="000000"/>
          <w:sz w:val="28"/>
        </w:rPr>
        <w:t>
      72. Отдел по чрезвычайным ситуациям Целиноградского района Департамента по чрезвычайным ситуациям Акмолинской области.</w:t>
      </w:r>
    </w:p>
    <w:bookmarkEnd w:id="614"/>
    <w:bookmarkStart w:name="z386" w:id="615"/>
    <w:p>
      <w:pPr>
        <w:spacing w:after="0"/>
        <w:ind w:left="0"/>
        <w:jc w:val="both"/>
      </w:pPr>
      <w:r>
        <w:rPr>
          <w:rFonts w:ascii="Times New Roman"/>
          <w:b w:val="false"/>
          <w:i w:val="false"/>
          <w:color w:val="000000"/>
          <w:sz w:val="28"/>
        </w:rPr>
        <w:t>
      73. Отдел по чрезвычайным ситуациям Шортандинского района Департамента по чрезвычайным ситуациям Акмолинской области.</w:t>
      </w:r>
    </w:p>
    <w:bookmarkEnd w:id="615"/>
    <w:bookmarkStart w:name="z387" w:id="616"/>
    <w:p>
      <w:pPr>
        <w:spacing w:after="0"/>
        <w:ind w:left="0"/>
        <w:jc w:val="both"/>
      </w:pPr>
      <w:r>
        <w:rPr>
          <w:rFonts w:ascii="Times New Roman"/>
          <w:b w:val="false"/>
          <w:i w:val="false"/>
          <w:color w:val="000000"/>
          <w:sz w:val="28"/>
        </w:rPr>
        <w:t>
      74. Отдел по чрезвычайным ситуациям Бурабайского района Департамента по чрезвычайным ситуациям Акмолинской области.</w:t>
      </w:r>
    </w:p>
    <w:bookmarkEnd w:id="616"/>
    <w:bookmarkStart w:name="z1537" w:id="617"/>
    <w:p>
      <w:pPr>
        <w:spacing w:after="0"/>
        <w:ind w:left="0"/>
        <w:jc w:val="both"/>
      </w:pPr>
      <w:r>
        <w:rPr>
          <w:rFonts w:ascii="Times New Roman"/>
          <w:b w:val="false"/>
          <w:i w:val="false"/>
          <w:color w:val="000000"/>
          <w:sz w:val="28"/>
        </w:rPr>
        <w:t>
      74-1. Отдел по чрезвычайным ситуациям города Алатау Департамента по чрезвычайным ситуациям Алматинской области.</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90" w:id="618"/>
    <w:p>
      <w:pPr>
        <w:spacing w:after="0"/>
        <w:ind w:left="0"/>
        <w:jc w:val="both"/>
      </w:pPr>
      <w:r>
        <w:rPr>
          <w:rFonts w:ascii="Times New Roman"/>
          <w:b w:val="false"/>
          <w:i w:val="false"/>
          <w:color w:val="000000"/>
          <w:sz w:val="28"/>
        </w:rPr>
        <w:t>
      77. Отдел по чрезвычайным ситуациям Балхашского района Департамента по чрезвычайным ситуациям Алматинской области.</w:t>
      </w:r>
    </w:p>
    <w:bookmarkEnd w:id="618"/>
    <w:bookmarkStart w:name="z391" w:id="619"/>
    <w:p>
      <w:pPr>
        <w:spacing w:after="0"/>
        <w:ind w:left="0"/>
        <w:jc w:val="both"/>
      </w:pPr>
      <w:r>
        <w:rPr>
          <w:rFonts w:ascii="Times New Roman"/>
          <w:b w:val="false"/>
          <w:i w:val="false"/>
          <w:color w:val="000000"/>
          <w:sz w:val="28"/>
        </w:rPr>
        <w:t>
      78. Отдел по чрезвычайным ситуациям Енбикшиказахского района Департамента по чрезвычайным ситуациям Алматинской области.</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93" w:id="620"/>
    <w:p>
      <w:pPr>
        <w:spacing w:after="0"/>
        <w:ind w:left="0"/>
        <w:jc w:val="both"/>
      </w:pPr>
      <w:r>
        <w:rPr>
          <w:rFonts w:ascii="Times New Roman"/>
          <w:b w:val="false"/>
          <w:i w:val="false"/>
          <w:color w:val="000000"/>
          <w:sz w:val="28"/>
        </w:rPr>
        <w:t>
      80. Отдел по чрезвычайным ситуациям Жамбылского района Департамента по чрезвычайным ситуациям Алматинской области.</w:t>
      </w:r>
    </w:p>
    <w:bookmarkEnd w:id="620"/>
    <w:bookmarkStart w:name="z394" w:id="621"/>
    <w:p>
      <w:pPr>
        <w:spacing w:after="0"/>
        <w:ind w:left="0"/>
        <w:jc w:val="both"/>
      </w:pPr>
      <w:r>
        <w:rPr>
          <w:rFonts w:ascii="Times New Roman"/>
          <w:b w:val="false"/>
          <w:i w:val="false"/>
          <w:color w:val="000000"/>
          <w:sz w:val="28"/>
        </w:rPr>
        <w:t>
      81. Отдел по чрезвычайным ситуациям Илийского района Департамента по чрезвычайным ситуациям Алматинской области.</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96" w:id="622"/>
    <w:p>
      <w:pPr>
        <w:spacing w:after="0"/>
        <w:ind w:left="0"/>
        <w:jc w:val="both"/>
      </w:pPr>
      <w:r>
        <w:rPr>
          <w:rFonts w:ascii="Times New Roman"/>
          <w:b w:val="false"/>
          <w:i w:val="false"/>
          <w:color w:val="000000"/>
          <w:sz w:val="28"/>
        </w:rPr>
        <w:t>
      83. Отдел по чрезвычайным ситуациям Карасайского района Департамента по чрезвычайным ситуациям Алматинской области.</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398" w:id="623"/>
    <w:p>
      <w:pPr>
        <w:spacing w:after="0"/>
        <w:ind w:left="0"/>
        <w:jc w:val="both"/>
      </w:pPr>
      <w:r>
        <w:rPr>
          <w:rFonts w:ascii="Times New Roman"/>
          <w:b w:val="false"/>
          <w:i w:val="false"/>
          <w:color w:val="000000"/>
          <w:sz w:val="28"/>
        </w:rPr>
        <w:t>
      85. Отдел по чрезвычайным ситуациям Кегенского района Департамента по чрезвычайным ситуациям Алматинской области.</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402" w:id="624"/>
    <w:p>
      <w:pPr>
        <w:spacing w:after="0"/>
        <w:ind w:left="0"/>
        <w:jc w:val="both"/>
      </w:pPr>
      <w:r>
        <w:rPr>
          <w:rFonts w:ascii="Times New Roman"/>
          <w:b w:val="false"/>
          <w:i w:val="false"/>
          <w:color w:val="000000"/>
          <w:sz w:val="28"/>
        </w:rPr>
        <w:t>
      89. Отдел по чрезвычайным ситуациям Раимбекского района Департамента по чрезвычайным ситуациям Алматинской области.</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90.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404" w:id="625"/>
    <w:p>
      <w:pPr>
        <w:spacing w:after="0"/>
        <w:ind w:left="0"/>
        <w:jc w:val="both"/>
      </w:pPr>
      <w:r>
        <w:rPr>
          <w:rFonts w:ascii="Times New Roman"/>
          <w:b w:val="false"/>
          <w:i w:val="false"/>
          <w:color w:val="000000"/>
          <w:sz w:val="28"/>
        </w:rPr>
        <w:t>
      91. Отдел по чрезвычайным ситуациям Талгарского района Департамента по чрезвычайным ситуациям Алматинской области.</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406" w:id="626"/>
    <w:p>
      <w:pPr>
        <w:spacing w:after="0"/>
        <w:ind w:left="0"/>
        <w:jc w:val="both"/>
      </w:pPr>
      <w:r>
        <w:rPr>
          <w:rFonts w:ascii="Times New Roman"/>
          <w:b w:val="false"/>
          <w:i w:val="false"/>
          <w:color w:val="000000"/>
          <w:sz w:val="28"/>
        </w:rPr>
        <w:t>
      93. Отдел по чрезвычайным ситуациям Уйгурского района Департамента по чрезвычайным ситуациям Алматинской области.</w:t>
      </w:r>
    </w:p>
    <w:bookmarkEnd w:id="626"/>
    <w:bookmarkStart w:name="z407" w:id="627"/>
    <w:p>
      <w:pPr>
        <w:spacing w:after="0"/>
        <w:ind w:left="0"/>
        <w:jc w:val="both"/>
      </w:pPr>
      <w:r>
        <w:rPr>
          <w:rFonts w:ascii="Times New Roman"/>
          <w:b w:val="false"/>
          <w:i w:val="false"/>
          <w:color w:val="000000"/>
          <w:sz w:val="28"/>
        </w:rPr>
        <w:t>
      94. Отдел по чрезвычайным ситуациям Айтекебийского района Департамента по чрезвычайным ситуациям Актюбинской области.</w:t>
      </w:r>
    </w:p>
    <w:bookmarkEnd w:id="627"/>
    <w:bookmarkStart w:name="z408" w:id="628"/>
    <w:p>
      <w:pPr>
        <w:spacing w:after="0"/>
        <w:ind w:left="0"/>
        <w:jc w:val="both"/>
      </w:pPr>
      <w:r>
        <w:rPr>
          <w:rFonts w:ascii="Times New Roman"/>
          <w:b w:val="false"/>
          <w:i w:val="false"/>
          <w:color w:val="000000"/>
          <w:sz w:val="28"/>
        </w:rPr>
        <w:t>
      95. Отдел по чрезвычайным ситуациям Алгинского района Департамента по чрезвычайным ситуациям Актюбинской области.</w:t>
      </w:r>
    </w:p>
    <w:bookmarkEnd w:id="628"/>
    <w:bookmarkStart w:name="z409" w:id="629"/>
    <w:p>
      <w:pPr>
        <w:spacing w:after="0"/>
        <w:ind w:left="0"/>
        <w:jc w:val="both"/>
      </w:pPr>
      <w:r>
        <w:rPr>
          <w:rFonts w:ascii="Times New Roman"/>
          <w:b w:val="false"/>
          <w:i w:val="false"/>
          <w:color w:val="000000"/>
          <w:sz w:val="28"/>
        </w:rPr>
        <w:t>
      96. Отдел по чрезвычайным ситуациям Байганинского района Департамента по чрезвычайным ситуациям Актюбинской области.</w:t>
      </w:r>
    </w:p>
    <w:bookmarkEnd w:id="629"/>
    <w:bookmarkStart w:name="z410" w:id="630"/>
    <w:p>
      <w:pPr>
        <w:spacing w:after="0"/>
        <w:ind w:left="0"/>
        <w:jc w:val="both"/>
      </w:pPr>
      <w:r>
        <w:rPr>
          <w:rFonts w:ascii="Times New Roman"/>
          <w:b w:val="false"/>
          <w:i w:val="false"/>
          <w:color w:val="000000"/>
          <w:sz w:val="28"/>
        </w:rPr>
        <w:t>
      97. Отдел по чрезвычайным ситуациям Иргизского района Департамента по чрезвычайным ситуациям Актюбинской области.</w:t>
      </w:r>
    </w:p>
    <w:bookmarkEnd w:id="630"/>
    <w:bookmarkStart w:name="z411" w:id="631"/>
    <w:p>
      <w:pPr>
        <w:spacing w:after="0"/>
        <w:ind w:left="0"/>
        <w:jc w:val="both"/>
      </w:pPr>
      <w:r>
        <w:rPr>
          <w:rFonts w:ascii="Times New Roman"/>
          <w:b w:val="false"/>
          <w:i w:val="false"/>
          <w:color w:val="000000"/>
          <w:sz w:val="28"/>
        </w:rPr>
        <w:t>
      98. Отдел по чрезвычайным ситуациям Каргалинского района Департамента по чрезвычайным ситуациям Актюбинской области.</w:t>
      </w:r>
    </w:p>
    <w:bookmarkEnd w:id="631"/>
    <w:bookmarkStart w:name="z412" w:id="632"/>
    <w:p>
      <w:pPr>
        <w:spacing w:after="0"/>
        <w:ind w:left="0"/>
        <w:jc w:val="both"/>
      </w:pPr>
      <w:r>
        <w:rPr>
          <w:rFonts w:ascii="Times New Roman"/>
          <w:b w:val="false"/>
          <w:i w:val="false"/>
          <w:color w:val="000000"/>
          <w:sz w:val="28"/>
        </w:rPr>
        <w:t>
      99. Отдел по чрезвычайным ситуациям Мартукского района Департамента по чрезвычайным ситуациям Актюбинской области.</w:t>
      </w:r>
    </w:p>
    <w:bookmarkEnd w:id="632"/>
    <w:bookmarkStart w:name="z413" w:id="633"/>
    <w:p>
      <w:pPr>
        <w:spacing w:after="0"/>
        <w:ind w:left="0"/>
        <w:jc w:val="both"/>
      </w:pPr>
      <w:r>
        <w:rPr>
          <w:rFonts w:ascii="Times New Roman"/>
          <w:b w:val="false"/>
          <w:i w:val="false"/>
          <w:color w:val="000000"/>
          <w:sz w:val="28"/>
        </w:rPr>
        <w:t>
      100. Отдел по чрезвычайным ситуациям Мугалжарского района Департамента по чрезвычайным ситуациям Актюбинской области.</w:t>
      </w:r>
    </w:p>
    <w:bookmarkEnd w:id="633"/>
    <w:bookmarkStart w:name="z414" w:id="634"/>
    <w:p>
      <w:pPr>
        <w:spacing w:after="0"/>
        <w:ind w:left="0"/>
        <w:jc w:val="both"/>
      </w:pPr>
      <w:r>
        <w:rPr>
          <w:rFonts w:ascii="Times New Roman"/>
          <w:b w:val="false"/>
          <w:i w:val="false"/>
          <w:color w:val="000000"/>
          <w:sz w:val="28"/>
        </w:rPr>
        <w:t>
      101. Отдел по чрезвычайным ситуациям Темирского района Департамента по чрезвычайным ситуациям Актюбинской области.</w:t>
      </w:r>
    </w:p>
    <w:bookmarkEnd w:id="634"/>
    <w:bookmarkStart w:name="z415" w:id="635"/>
    <w:p>
      <w:pPr>
        <w:spacing w:after="0"/>
        <w:ind w:left="0"/>
        <w:jc w:val="both"/>
      </w:pPr>
      <w:r>
        <w:rPr>
          <w:rFonts w:ascii="Times New Roman"/>
          <w:b w:val="false"/>
          <w:i w:val="false"/>
          <w:color w:val="000000"/>
          <w:sz w:val="28"/>
        </w:rPr>
        <w:t>
      102. Отдел по чрезвычайным ситуациям Уилского района Департамента по чрезвычайным ситуациям Актюбинской области.</w:t>
      </w:r>
    </w:p>
    <w:bookmarkEnd w:id="635"/>
    <w:bookmarkStart w:name="z416" w:id="636"/>
    <w:p>
      <w:pPr>
        <w:spacing w:after="0"/>
        <w:ind w:left="0"/>
        <w:jc w:val="both"/>
      </w:pPr>
      <w:r>
        <w:rPr>
          <w:rFonts w:ascii="Times New Roman"/>
          <w:b w:val="false"/>
          <w:i w:val="false"/>
          <w:color w:val="000000"/>
          <w:sz w:val="28"/>
        </w:rPr>
        <w:t>
      103. Отдел по чрезвычайным ситуациям Хобдинского района Департамента по чрезвычайным ситуациям Актюбинской области.</w:t>
      </w:r>
    </w:p>
    <w:bookmarkEnd w:id="636"/>
    <w:bookmarkStart w:name="z417" w:id="637"/>
    <w:p>
      <w:pPr>
        <w:spacing w:after="0"/>
        <w:ind w:left="0"/>
        <w:jc w:val="both"/>
      </w:pPr>
      <w:r>
        <w:rPr>
          <w:rFonts w:ascii="Times New Roman"/>
          <w:b w:val="false"/>
          <w:i w:val="false"/>
          <w:color w:val="000000"/>
          <w:sz w:val="28"/>
        </w:rPr>
        <w:t>
      104. Отдел по чрезвычайным ситуациям Хромтауского района Департамента по чрезвычайным ситуациям Актюбинской области.</w:t>
      </w:r>
    </w:p>
    <w:bookmarkEnd w:id="637"/>
    <w:bookmarkStart w:name="z418" w:id="638"/>
    <w:p>
      <w:pPr>
        <w:spacing w:after="0"/>
        <w:ind w:left="0"/>
        <w:jc w:val="both"/>
      </w:pPr>
      <w:r>
        <w:rPr>
          <w:rFonts w:ascii="Times New Roman"/>
          <w:b w:val="false"/>
          <w:i w:val="false"/>
          <w:color w:val="000000"/>
          <w:sz w:val="28"/>
        </w:rPr>
        <w:t>
      105. Отдел по чрезвычайным ситуациям Шалкарского района Департамента по чрезвычайным ситуациям Актюбинской области.</w:t>
      </w:r>
    </w:p>
    <w:bookmarkEnd w:id="638"/>
    <w:bookmarkStart w:name="z419" w:id="639"/>
    <w:p>
      <w:pPr>
        <w:spacing w:after="0"/>
        <w:ind w:left="0"/>
        <w:jc w:val="both"/>
      </w:pPr>
      <w:r>
        <w:rPr>
          <w:rFonts w:ascii="Times New Roman"/>
          <w:b w:val="false"/>
          <w:i w:val="false"/>
          <w:color w:val="000000"/>
          <w:sz w:val="28"/>
        </w:rPr>
        <w:t>
      106. Отдел по чрезвычайным ситуациям Жылыойского района Департамента по чрезвычайным ситуациям Атырауской области.</w:t>
      </w:r>
    </w:p>
    <w:bookmarkEnd w:id="639"/>
    <w:bookmarkStart w:name="z420" w:id="640"/>
    <w:p>
      <w:pPr>
        <w:spacing w:after="0"/>
        <w:ind w:left="0"/>
        <w:jc w:val="both"/>
      </w:pPr>
      <w:r>
        <w:rPr>
          <w:rFonts w:ascii="Times New Roman"/>
          <w:b w:val="false"/>
          <w:i w:val="false"/>
          <w:color w:val="000000"/>
          <w:sz w:val="28"/>
        </w:rPr>
        <w:t>
      107. Отдел по чрезвычайным ситуациям Индерского района Департамента по чрезвычайным ситуациям Атырауской области.</w:t>
      </w:r>
    </w:p>
    <w:bookmarkEnd w:id="640"/>
    <w:bookmarkStart w:name="z421" w:id="641"/>
    <w:p>
      <w:pPr>
        <w:spacing w:after="0"/>
        <w:ind w:left="0"/>
        <w:jc w:val="both"/>
      </w:pPr>
      <w:r>
        <w:rPr>
          <w:rFonts w:ascii="Times New Roman"/>
          <w:b w:val="false"/>
          <w:i w:val="false"/>
          <w:color w:val="000000"/>
          <w:sz w:val="28"/>
        </w:rPr>
        <w:t>
      108. Отдел по чрезвычайным ситуациям Исатайского района Департамента по чрезвычайным ситуациям Атырауской области.</w:t>
      </w:r>
    </w:p>
    <w:bookmarkEnd w:id="641"/>
    <w:bookmarkStart w:name="z422" w:id="642"/>
    <w:p>
      <w:pPr>
        <w:spacing w:after="0"/>
        <w:ind w:left="0"/>
        <w:jc w:val="both"/>
      </w:pPr>
      <w:r>
        <w:rPr>
          <w:rFonts w:ascii="Times New Roman"/>
          <w:b w:val="false"/>
          <w:i w:val="false"/>
          <w:color w:val="000000"/>
          <w:sz w:val="28"/>
        </w:rPr>
        <w:t>
      109. Отдел по чрезвычайным ситуациям Кызылкогинского района Департамента по чрезвычайным ситуациям Атырауской области.</w:t>
      </w:r>
    </w:p>
    <w:bookmarkEnd w:id="642"/>
    <w:bookmarkStart w:name="z423" w:id="643"/>
    <w:p>
      <w:pPr>
        <w:spacing w:after="0"/>
        <w:ind w:left="0"/>
        <w:jc w:val="both"/>
      </w:pPr>
      <w:r>
        <w:rPr>
          <w:rFonts w:ascii="Times New Roman"/>
          <w:b w:val="false"/>
          <w:i w:val="false"/>
          <w:color w:val="000000"/>
          <w:sz w:val="28"/>
        </w:rPr>
        <w:t>
      110. Отдел по чрезвычайным ситуациям Курмангазинского района Департамента по чрезвычайным ситуациям Атырауской области.</w:t>
      </w:r>
    </w:p>
    <w:bookmarkEnd w:id="643"/>
    <w:bookmarkStart w:name="z424" w:id="644"/>
    <w:p>
      <w:pPr>
        <w:spacing w:after="0"/>
        <w:ind w:left="0"/>
        <w:jc w:val="both"/>
      </w:pPr>
      <w:r>
        <w:rPr>
          <w:rFonts w:ascii="Times New Roman"/>
          <w:b w:val="false"/>
          <w:i w:val="false"/>
          <w:color w:val="000000"/>
          <w:sz w:val="28"/>
        </w:rPr>
        <w:t>
      111. Отдел по чрезвычайным ситуациям Макатского района Департамента по чрезвычайным ситуациям Атырауской области.</w:t>
      </w:r>
    </w:p>
    <w:bookmarkEnd w:id="644"/>
    <w:bookmarkStart w:name="z425" w:id="645"/>
    <w:p>
      <w:pPr>
        <w:spacing w:after="0"/>
        <w:ind w:left="0"/>
        <w:jc w:val="both"/>
      </w:pPr>
      <w:r>
        <w:rPr>
          <w:rFonts w:ascii="Times New Roman"/>
          <w:b w:val="false"/>
          <w:i w:val="false"/>
          <w:color w:val="000000"/>
          <w:sz w:val="28"/>
        </w:rPr>
        <w:t>
      112. Отдел по чрезвычайным ситуациям Махамбетского района Департамента по чрезвычайным ситуациям Атырауской области.</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430" w:id="646"/>
    <w:p>
      <w:pPr>
        <w:spacing w:after="0"/>
        <w:ind w:left="0"/>
        <w:jc w:val="both"/>
      </w:pPr>
      <w:r>
        <w:rPr>
          <w:rFonts w:ascii="Times New Roman"/>
          <w:b w:val="false"/>
          <w:i w:val="false"/>
          <w:color w:val="000000"/>
          <w:sz w:val="28"/>
        </w:rPr>
        <w:t>
      117. Отдел по чрезвычайным ситуациям Глубоковского района Департамента по чрезвычайным ситуациям Восточно-Казахстанской области.</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118.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432" w:id="647"/>
    <w:p>
      <w:pPr>
        <w:spacing w:after="0"/>
        <w:ind w:left="0"/>
        <w:jc w:val="both"/>
      </w:pPr>
      <w:r>
        <w:rPr>
          <w:rFonts w:ascii="Times New Roman"/>
          <w:b w:val="false"/>
          <w:i w:val="false"/>
          <w:color w:val="000000"/>
          <w:sz w:val="28"/>
        </w:rPr>
        <w:t>
      119. Отдел по чрезвычайным ситуациям Зайсанского района Департамента по чрезвычайным ситуациям Восточно-Казахстанской области.</w:t>
      </w:r>
    </w:p>
    <w:bookmarkEnd w:id="647"/>
    <w:bookmarkStart w:name="z433" w:id="648"/>
    <w:p>
      <w:pPr>
        <w:spacing w:after="0"/>
        <w:ind w:left="0"/>
        <w:jc w:val="both"/>
      </w:pPr>
      <w:r>
        <w:rPr>
          <w:rFonts w:ascii="Times New Roman"/>
          <w:b w:val="false"/>
          <w:i w:val="false"/>
          <w:color w:val="000000"/>
          <w:sz w:val="28"/>
        </w:rPr>
        <w:t>
      120. Отдел по чрезвычайным ситуациям Катон-Карагайского района Департамента по чрезвычайным ситуациям Восточно-Казахстанской области.</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436" w:id="649"/>
    <w:p>
      <w:pPr>
        <w:spacing w:after="0"/>
        <w:ind w:left="0"/>
        <w:jc w:val="both"/>
      </w:pPr>
      <w:r>
        <w:rPr>
          <w:rFonts w:ascii="Times New Roman"/>
          <w:b w:val="false"/>
          <w:i w:val="false"/>
          <w:color w:val="000000"/>
          <w:sz w:val="28"/>
        </w:rPr>
        <w:t>
      123. Отдел по чрезвычайным ситуациям Курчумского района Департамента по чрезвычайным ситуациям Восточно-Казахстанской области.</w:t>
      </w:r>
    </w:p>
    <w:bookmarkEnd w:id="649"/>
    <w:bookmarkStart w:name="z1393" w:id="650"/>
    <w:p>
      <w:pPr>
        <w:spacing w:after="0"/>
        <w:ind w:left="0"/>
        <w:jc w:val="both"/>
      </w:pPr>
      <w:r>
        <w:rPr>
          <w:rFonts w:ascii="Times New Roman"/>
          <w:b w:val="false"/>
          <w:i w:val="false"/>
          <w:color w:val="000000"/>
          <w:sz w:val="28"/>
        </w:rPr>
        <w:t>
      123-1. Отдел по чрезвычайным ситуациям района Самар Департамента по чрезвычайным ситуациям Восточно-Казахстанской области.</w:t>
      </w:r>
    </w:p>
    <w:bookmarkEnd w:id="650"/>
    <w:bookmarkStart w:name="z437" w:id="651"/>
    <w:p>
      <w:pPr>
        <w:spacing w:after="0"/>
        <w:ind w:left="0"/>
        <w:jc w:val="both"/>
      </w:pPr>
      <w:r>
        <w:rPr>
          <w:rFonts w:ascii="Times New Roman"/>
          <w:b w:val="false"/>
          <w:i w:val="false"/>
          <w:color w:val="000000"/>
          <w:sz w:val="28"/>
        </w:rPr>
        <w:t>
      124. Отдел по чрезвычайным ситуациям Тарбагатайского района Департамента по чрезвычайным ситуациям Восточно-Казахстанской области.</w:t>
      </w:r>
    </w:p>
    <w:bookmarkEnd w:id="651"/>
    <w:bookmarkStart w:name="z438" w:id="652"/>
    <w:p>
      <w:pPr>
        <w:spacing w:after="0"/>
        <w:ind w:left="0"/>
        <w:jc w:val="both"/>
      </w:pPr>
      <w:r>
        <w:rPr>
          <w:rFonts w:ascii="Times New Roman"/>
          <w:b w:val="false"/>
          <w:i w:val="false"/>
          <w:color w:val="000000"/>
          <w:sz w:val="28"/>
        </w:rPr>
        <w:t>
      125. Отдел по чрезвычайным ситуациям Уланского района Департамента по чрезвычайным ситуациям Восточно-Казахстанской области.</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126.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440" w:id="653"/>
    <w:p>
      <w:pPr>
        <w:spacing w:after="0"/>
        <w:ind w:left="0"/>
        <w:jc w:val="both"/>
      </w:pPr>
      <w:r>
        <w:rPr>
          <w:rFonts w:ascii="Times New Roman"/>
          <w:b w:val="false"/>
          <w:i w:val="false"/>
          <w:color w:val="000000"/>
          <w:sz w:val="28"/>
        </w:rPr>
        <w:t>
      127. Отдел по чрезвычайным ситуациям Шемонаихинского района Департамента по чрезвычайным ситуациям Восточно-Казахстанской области.</w:t>
      </w:r>
    </w:p>
    <w:bookmarkEnd w:id="653"/>
    <w:bookmarkStart w:name="z1538" w:id="654"/>
    <w:p>
      <w:pPr>
        <w:spacing w:after="0"/>
        <w:ind w:left="0"/>
        <w:jc w:val="both"/>
      </w:pPr>
      <w:r>
        <w:rPr>
          <w:rFonts w:ascii="Times New Roman"/>
          <w:b w:val="false"/>
          <w:i w:val="false"/>
          <w:color w:val="000000"/>
          <w:sz w:val="28"/>
        </w:rPr>
        <w:t>
      127-1. Отдел по чрезвычайным ситуациям района Үлкен Нарын Департамента по чрезвычайным ситуациям Восточно-Казахстанской области.</w:t>
      </w:r>
    </w:p>
    <w:bookmarkEnd w:id="654"/>
    <w:bookmarkStart w:name="z1539" w:id="655"/>
    <w:p>
      <w:pPr>
        <w:spacing w:after="0"/>
        <w:ind w:left="0"/>
        <w:jc w:val="both"/>
      </w:pPr>
      <w:r>
        <w:rPr>
          <w:rFonts w:ascii="Times New Roman"/>
          <w:b w:val="false"/>
          <w:i w:val="false"/>
          <w:color w:val="000000"/>
          <w:sz w:val="28"/>
        </w:rPr>
        <w:t>
      127-2. Отдел по чрезвычайным ситуациям района Марқакөл Департамента по чрезвычайным ситуациям Восточно-Казахстанской области.</w:t>
      </w:r>
    </w:p>
    <w:bookmarkEnd w:id="655"/>
    <w:bookmarkStart w:name="z441" w:id="656"/>
    <w:p>
      <w:pPr>
        <w:spacing w:after="0"/>
        <w:ind w:left="0"/>
        <w:jc w:val="both"/>
      </w:pPr>
      <w:r>
        <w:rPr>
          <w:rFonts w:ascii="Times New Roman"/>
          <w:b w:val="false"/>
          <w:i w:val="false"/>
          <w:color w:val="000000"/>
          <w:sz w:val="28"/>
        </w:rPr>
        <w:t>
      128. Отдел по чрезвычайным ситуациям Байзакского района Департамента по чрезвычайным ситуациям Жамбылской области.</w:t>
      </w:r>
    </w:p>
    <w:bookmarkEnd w:id="656"/>
    <w:bookmarkStart w:name="z442" w:id="657"/>
    <w:p>
      <w:pPr>
        <w:spacing w:after="0"/>
        <w:ind w:left="0"/>
        <w:jc w:val="both"/>
      </w:pPr>
      <w:r>
        <w:rPr>
          <w:rFonts w:ascii="Times New Roman"/>
          <w:b w:val="false"/>
          <w:i w:val="false"/>
          <w:color w:val="000000"/>
          <w:sz w:val="28"/>
        </w:rPr>
        <w:t>
      129. Отдел по чрезвычайным ситуациям Жамбылского района Департамента по чрезвычайным ситуациям Жамбылской области.</w:t>
      </w:r>
    </w:p>
    <w:bookmarkEnd w:id="657"/>
    <w:bookmarkStart w:name="z443" w:id="658"/>
    <w:p>
      <w:pPr>
        <w:spacing w:after="0"/>
        <w:ind w:left="0"/>
        <w:jc w:val="both"/>
      </w:pPr>
      <w:r>
        <w:rPr>
          <w:rFonts w:ascii="Times New Roman"/>
          <w:b w:val="false"/>
          <w:i w:val="false"/>
          <w:color w:val="000000"/>
          <w:sz w:val="28"/>
        </w:rPr>
        <w:t>
      130. Отдел по чрезвычайным ситуациям Жуалынского района Департамента по чрезвычайным ситуациям Жамбылской области.</w:t>
      </w:r>
    </w:p>
    <w:bookmarkEnd w:id="658"/>
    <w:bookmarkStart w:name="z444" w:id="659"/>
    <w:p>
      <w:pPr>
        <w:spacing w:after="0"/>
        <w:ind w:left="0"/>
        <w:jc w:val="both"/>
      </w:pPr>
      <w:r>
        <w:rPr>
          <w:rFonts w:ascii="Times New Roman"/>
          <w:b w:val="false"/>
          <w:i w:val="false"/>
          <w:color w:val="000000"/>
          <w:sz w:val="28"/>
        </w:rPr>
        <w:t>
      131. Отдел по чрезвычайным ситуациям Кордайского района Департамента по чрезвычайным ситуациям Жамбылской области.</w:t>
      </w:r>
    </w:p>
    <w:bookmarkEnd w:id="659"/>
    <w:bookmarkStart w:name="z445" w:id="660"/>
    <w:p>
      <w:pPr>
        <w:spacing w:after="0"/>
        <w:ind w:left="0"/>
        <w:jc w:val="both"/>
      </w:pPr>
      <w:r>
        <w:rPr>
          <w:rFonts w:ascii="Times New Roman"/>
          <w:b w:val="false"/>
          <w:i w:val="false"/>
          <w:color w:val="000000"/>
          <w:sz w:val="28"/>
        </w:rPr>
        <w:t>
      132. Отдел по чрезвычайным ситуациям Меркенского района Департамента по чрезвычайным ситуациям Жамбылской области.</w:t>
      </w:r>
    </w:p>
    <w:bookmarkEnd w:id="660"/>
    <w:bookmarkStart w:name="z446" w:id="661"/>
    <w:p>
      <w:pPr>
        <w:spacing w:after="0"/>
        <w:ind w:left="0"/>
        <w:jc w:val="both"/>
      </w:pPr>
      <w:r>
        <w:rPr>
          <w:rFonts w:ascii="Times New Roman"/>
          <w:b w:val="false"/>
          <w:i w:val="false"/>
          <w:color w:val="000000"/>
          <w:sz w:val="28"/>
        </w:rPr>
        <w:t>
      133. Отдел по чрезвычайным ситуациям Мойынкумского района Департамента по чрезвычайным ситуациям Жамбылской области.</w:t>
      </w:r>
    </w:p>
    <w:bookmarkEnd w:id="661"/>
    <w:bookmarkStart w:name="z447" w:id="662"/>
    <w:p>
      <w:pPr>
        <w:spacing w:after="0"/>
        <w:ind w:left="0"/>
        <w:jc w:val="both"/>
      </w:pPr>
      <w:r>
        <w:rPr>
          <w:rFonts w:ascii="Times New Roman"/>
          <w:b w:val="false"/>
          <w:i w:val="false"/>
          <w:color w:val="000000"/>
          <w:sz w:val="28"/>
        </w:rPr>
        <w:t>
      134. Отдел по чрезвычайным ситуациям Сарысуского района Департамента по чрезвычайным ситуациям Жамбылской области.</w:t>
      </w:r>
    </w:p>
    <w:bookmarkEnd w:id="662"/>
    <w:bookmarkStart w:name="z448" w:id="663"/>
    <w:p>
      <w:pPr>
        <w:spacing w:after="0"/>
        <w:ind w:left="0"/>
        <w:jc w:val="both"/>
      </w:pPr>
      <w:r>
        <w:rPr>
          <w:rFonts w:ascii="Times New Roman"/>
          <w:b w:val="false"/>
          <w:i w:val="false"/>
          <w:color w:val="000000"/>
          <w:sz w:val="28"/>
        </w:rPr>
        <w:t>
      135. Отдел по чрезвычайным ситуациям Таласского района Департамента по чрезвычайным ситуациям Жамбылской области.</w:t>
      </w:r>
    </w:p>
    <w:bookmarkEnd w:id="663"/>
    <w:bookmarkStart w:name="z449" w:id="664"/>
    <w:p>
      <w:pPr>
        <w:spacing w:after="0"/>
        <w:ind w:left="0"/>
        <w:jc w:val="both"/>
      </w:pPr>
      <w:r>
        <w:rPr>
          <w:rFonts w:ascii="Times New Roman"/>
          <w:b w:val="false"/>
          <w:i w:val="false"/>
          <w:color w:val="000000"/>
          <w:sz w:val="28"/>
        </w:rPr>
        <w:t>
      136. Отдел по чрезвычайным ситуациям района Турара Рыскулова Департамента по чрезвычайным ситуациям Жамбылской области.</w:t>
      </w:r>
    </w:p>
    <w:bookmarkEnd w:id="664"/>
    <w:bookmarkStart w:name="z450" w:id="665"/>
    <w:p>
      <w:pPr>
        <w:spacing w:after="0"/>
        <w:ind w:left="0"/>
        <w:jc w:val="both"/>
      </w:pPr>
      <w:r>
        <w:rPr>
          <w:rFonts w:ascii="Times New Roman"/>
          <w:b w:val="false"/>
          <w:i w:val="false"/>
          <w:color w:val="000000"/>
          <w:sz w:val="28"/>
        </w:rPr>
        <w:t>
      137. Отдел по чрезвычайным ситуациям Шуйского района Департамента по чрезвычайным ситуациям Жамбылской области.</w:t>
      </w:r>
    </w:p>
    <w:bookmarkEnd w:id="665"/>
    <w:bookmarkStart w:name="z1394" w:id="666"/>
    <w:p>
      <w:pPr>
        <w:spacing w:after="0"/>
        <w:ind w:left="0"/>
        <w:jc w:val="both"/>
      </w:pPr>
      <w:r>
        <w:rPr>
          <w:rFonts w:ascii="Times New Roman"/>
          <w:b w:val="false"/>
          <w:i w:val="false"/>
          <w:color w:val="000000"/>
          <w:sz w:val="28"/>
        </w:rPr>
        <w:t>
      137-1. Отдел по чрезвычайным ситуациям Аксуского района Департамента по чрезвычайным ситуациям области Жетісу.</w:t>
      </w:r>
    </w:p>
    <w:bookmarkEnd w:id="666"/>
    <w:bookmarkStart w:name="z1395" w:id="667"/>
    <w:p>
      <w:pPr>
        <w:spacing w:after="0"/>
        <w:ind w:left="0"/>
        <w:jc w:val="both"/>
      </w:pPr>
      <w:r>
        <w:rPr>
          <w:rFonts w:ascii="Times New Roman"/>
          <w:b w:val="false"/>
          <w:i w:val="false"/>
          <w:color w:val="000000"/>
          <w:sz w:val="28"/>
        </w:rPr>
        <w:t>
      137-2. Отдел по чрезвычайным ситуациям Алакольского района Департамента по чрезвычайным ситуациям области Жетісу.</w:t>
      </w:r>
    </w:p>
    <w:bookmarkEnd w:id="667"/>
    <w:bookmarkStart w:name="z1396" w:id="668"/>
    <w:p>
      <w:pPr>
        <w:spacing w:after="0"/>
        <w:ind w:left="0"/>
        <w:jc w:val="both"/>
      </w:pPr>
      <w:r>
        <w:rPr>
          <w:rFonts w:ascii="Times New Roman"/>
          <w:b w:val="false"/>
          <w:i w:val="false"/>
          <w:color w:val="000000"/>
          <w:sz w:val="28"/>
        </w:rPr>
        <w:t>
      137-3. Отдел по чрезвычайным ситуациям Ескельдинского района Департамента по чрезвычайным ситуациям области Жетісу.</w:t>
      </w:r>
    </w:p>
    <w:bookmarkEnd w:id="668"/>
    <w:bookmarkStart w:name="z1397" w:id="669"/>
    <w:p>
      <w:pPr>
        <w:spacing w:after="0"/>
        <w:ind w:left="0"/>
        <w:jc w:val="both"/>
      </w:pPr>
      <w:r>
        <w:rPr>
          <w:rFonts w:ascii="Times New Roman"/>
          <w:b w:val="false"/>
          <w:i w:val="false"/>
          <w:color w:val="000000"/>
          <w:sz w:val="28"/>
        </w:rPr>
        <w:t>
      137-4. Отдел по чрезвычайным ситуациям Каратальского района Департамента по чрезвычайным ситуациям области Жетісу.</w:t>
      </w:r>
    </w:p>
    <w:bookmarkEnd w:id="669"/>
    <w:bookmarkStart w:name="z1398" w:id="670"/>
    <w:p>
      <w:pPr>
        <w:spacing w:after="0"/>
        <w:ind w:left="0"/>
        <w:jc w:val="both"/>
      </w:pPr>
      <w:r>
        <w:rPr>
          <w:rFonts w:ascii="Times New Roman"/>
          <w:b w:val="false"/>
          <w:i w:val="false"/>
          <w:color w:val="000000"/>
          <w:sz w:val="28"/>
        </w:rPr>
        <w:t>
      137-5. Отдел по чрезвычайным ситуациям Кербулакского района Департамента по чрезвычайным ситуациям области Жетісу.</w:t>
      </w:r>
    </w:p>
    <w:bookmarkEnd w:id="670"/>
    <w:bookmarkStart w:name="z1399" w:id="671"/>
    <w:p>
      <w:pPr>
        <w:spacing w:after="0"/>
        <w:ind w:left="0"/>
        <w:jc w:val="both"/>
      </w:pPr>
      <w:r>
        <w:rPr>
          <w:rFonts w:ascii="Times New Roman"/>
          <w:b w:val="false"/>
          <w:i w:val="false"/>
          <w:color w:val="000000"/>
          <w:sz w:val="28"/>
        </w:rPr>
        <w:t>
      137-6. Отдел по чрезвычайным ситуациям Коксуского района Департамента по чрезвычайным ситуациям области Жетісу.</w:t>
      </w:r>
    </w:p>
    <w:bookmarkEnd w:id="671"/>
    <w:bookmarkStart w:name="z1400" w:id="672"/>
    <w:p>
      <w:pPr>
        <w:spacing w:after="0"/>
        <w:ind w:left="0"/>
        <w:jc w:val="both"/>
      </w:pPr>
      <w:r>
        <w:rPr>
          <w:rFonts w:ascii="Times New Roman"/>
          <w:b w:val="false"/>
          <w:i w:val="false"/>
          <w:color w:val="000000"/>
          <w:sz w:val="28"/>
        </w:rPr>
        <w:t>
      137-7. Отдел по чрезвычайным ситуациям Панфиловского района Департамента по чрезвычайным ситуациям области Жетісу.</w:t>
      </w:r>
    </w:p>
    <w:bookmarkEnd w:id="672"/>
    <w:bookmarkStart w:name="z1401" w:id="673"/>
    <w:p>
      <w:pPr>
        <w:spacing w:after="0"/>
        <w:ind w:left="0"/>
        <w:jc w:val="both"/>
      </w:pPr>
      <w:r>
        <w:rPr>
          <w:rFonts w:ascii="Times New Roman"/>
          <w:b w:val="false"/>
          <w:i w:val="false"/>
          <w:color w:val="000000"/>
          <w:sz w:val="28"/>
        </w:rPr>
        <w:t>
      137-8. Отдел по чрезвычайным ситуациям Сарканского района Департамента по чрезвычайным ситуациям области Жетісу.</w:t>
      </w:r>
    </w:p>
    <w:bookmarkEnd w:id="673"/>
    <w:bookmarkStart w:name="z1402" w:id="674"/>
    <w:p>
      <w:pPr>
        <w:spacing w:after="0"/>
        <w:ind w:left="0"/>
        <w:jc w:val="both"/>
      </w:pPr>
      <w:r>
        <w:rPr>
          <w:rFonts w:ascii="Times New Roman"/>
          <w:b w:val="false"/>
          <w:i w:val="false"/>
          <w:color w:val="000000"/>
          <w:sz w:val="28"/>
        </w:rPr>
        <w:t>
      137-9. Отдел по чрезвычайным ситуациям города Текели Департамента по чрезвычайным ситуациям области Жетісу.</w:t>
      </w:r>
    </w:p>
    <w:bookmarkEnd w:id="674"/>
    <w:bookmarkStart w:name="z451" w:id="675"/>
    <w:p>
      <w:pPr>
        <w:spacing w:after="0"/>
        <w:ind w:left="0"/>
        <w:jc w:val="both"/>
      </w:pPr>
      <w:r>
        <w:rPr>
          <w:rFonts w:ascii="Times New Roman"/>
          <w:b w:val="false"/>
          <w:i w:val="false"/>
          <w:color w:val="000000"/>
          <w:sz w:val="28"/>
        </w:rPr>
        <w:t>
      138. Отдел по чрезвычайным ситуациям Акжаикского района Департамента по чрезвычайным ситуациям Западно-Казахстанской области.</w:t>
      </w:r>
    </w:p>
    <w:bookmarkEnd w:id="675"/>
    <w:bookmarkStart w:name="z452" w:id="676"/>
    <w:p>
      <w:pPr>
        <w:spacing w:after="0"/>
        <w:ind w:left="0"/>
        <w:jc w:val="both"/>
      </w:pPr>
      <w:r>
        <w:rPr>
          <w:rFonts w:ascii="Times New Roman"/>
          <w:b w:val="false"/>
          <w:i w:val="false"/>
          <w:color w:val="000000"/>
          <w:sz w:val="28"/>
        </w:rPr>
        <w:t>
      139. Отдел по чрезвычайным ситуациям Бокейординского района Департамента по чрезвычайным ситуациям Западно-Казахстанской области.</w:t>
      </w:r>
    </w:p>
    <w:bookmarkEnd w:id="676"/>
    <w:bookmarkStart w:name="z453" w:id="677"/>
    <w:p>
      <w:pPr>
        <w:spacing w:after="0"/>
        <w:ind w:left="0"/>
        <w:jc w:val="both"/>
      </w:pPr>
      <w:r>
        <w:rPr>
          <w:rFonts w:ascii="Times New Roman"/>
          <w:b w:val="false"/>
          <w:i w:val="false"/>
          <w:color w:val="000000"/>
          <w:sz w:val="28"/>
        </w:rPr>
        <w:t>
      140. Отдел по чрезвычайным ситуациям Бурлинского района Департамента по чрезвычайным ситуациям Западно-Казахстанской области.</w:t>
      </w:r>
    </w:p>
    <w:bookmarkEnd w:id="677"/>
    <w:bookmarkStart w:name="z454" w:id="678"/>
    <w:p>
      <w:pPr>
        <w:spacing w:after="0"/>
        <w:ind w:left="0"/>
        <w:jc w:val="both"/>
      </w:pPr>
      <w:r>
        <w:rPr>
          <w:rFonts w:ascii="Times New Roman"/>
          <w:b w:val="false"/>
          <w:i w:val="false"/>
          <w:color w:val="000000"/>
          <w:sz w:val="28"/>
        </w:rPr>
        <w:t>
      141. Отдел по чрезвычайным ситуациям Жангалинского района Департамента по чрезвычайным ситуациям Западно-Казахстанской области.</w:t>
      </w:r>
    </w:p>
    <w:bookmarkEnd w:id="678"/>
    <w:bookmarkStart w:name="z455" w:id="679"/>
    <w:p>
      <w:pPr>
        <w:spacing w:after="0"/>
        <w:ind w:left="0"/>
        <w:jc w:val="both"/>
      </w:pPr>
      <w:r>
        <w:rPr>
          <w:rFonts w:ascii="Times New Roman"/>
          <w:b w:val="false"/>
          <w:i w:val="false"/>
          <w:color w:val="000000"/>
          <w:sz w:val="28"/>
        </w:rPr>
        <w:t>
      142. Отдел по чрезвычайным ситуациям Жанибекского района Департамента по чрезвычайным ситуациям Западно-Казахстанской области.</w:t>
      </w:r>
    </w:p>
    <w:bookmarkEnd w:id="679"/>
    <w:bookmarkStart w:name="z456" w:id="680"/>
    <w:p>
      <w:pPr>
        <w:spacing w:after="0"/>
        <w:ind w:left="0"/>
        <w:jc w:val="both"/>
      </w:pPr>
      <w:r>
        <w:rPr>
          <w:rFonts w:ascii="Times New Roman"/>
          <w:b w:val="false"/>
          <w:i w:val="false"/>
          <w:color w:val="000000"/>
          <w:sz w:val="28"/>
        </w:rPr>
        <w:t>
      143. Отдел по чрезвычайным ситуациям района Бәйтерек Департамента по чрезвычайным ситуациям Западно-Казахстанской области.</w:t>
      </w:r>
    </w:p>
    <w:bookmarkEnd w:id="680"/>
    <w:bookmarkStart w:name="z457" w:id="681"/>
    <w:p>
      <w:pPr>
        <w:spacing w:after="0"/>
        <w:ind w:left="0"/>
        <w:jc w:val="both"/>
      </w:pPr>
      <w:r>
        <w:rPr>
          <w:rFonts w:ascii="Times New Roman"/>
          <w:b w:val="false"/>
          <w:i w:val="false"/>
          <w:color w:val="000000"/>
          <w:sz w:val="28"/>
        </w:rPr>
        <w:t>
      144. Отдел по чрезвычайным ситуациям Казталовского района Департамента по чрезвычайным ситуациям Западно-Казахстанской области.</w:t>
      </w:r>
    </w:p>
    <w:bookmarkEnd w:id="681"/>
    <w:bookmarkStart w:name="z458" w:id="682"/>
    <w:p>
      <w:pPr>
        <w:spacing w:after="0"/>
        <w:ind w:left="0"/>
        <w:jc w:val="both"/>
      </w:pPr>
      <w:r>
        <w:rPr>
          <w:rFonts w:ascii="Times New Roman"/>
          <w:b w:val="false"/>
          <w:i w:val="false"/>
          <w:color w:val="000000"/>
          <w:sz w:val="28"/>
        </w:rPr>
        <w:t>
      145. Отдел по чрезвычайным ситуациям Каратобинского района Департамента по чрезвычайным ситуациям Западно-Казахстанской области.</w:t>
      </w:r>
    </w:p>
    <w:bookmarkEnd w:id="682"/>
    <w:bookmarkStart w:name="z459" w:id="683"/>
    <w:p>
      <w:pPr>
        <w:spacing w:after="0"/>
        <w:ind w:left="0"/>
        <w:jc w:val="both"/>
      </w:pPr>
      <w:r>
        <w:rPr>
          <w:rFonts w:ascii="Times New Roman"/>
          <w:b w:val="false"/>
          <w:i w:val="false"/>
          <w:color w:val="000000"/>
          <w:sz w:val="28"/>
        </w:rPr>
        <w:t>
      146. Отдел по чрезвычайным ситуациям Сырымского района Департамента по чрезвычайным ситуациям Западно-Казахстанской области.</w:t>
      </w:r>
    </w:p>
    <w:bookmarkEnd w:id="683"/>
    <w:bookmarkStart w:name="z460" w:id="684"/>
    <w:p>
      <w:pPr>
        <w:spacing w:after="0"/>
        <w:ind w:left="0"/>
        <w:jc w:val="both"/>
      </w:pPr>
      <w:r>
        <w:rPr>
          <w:rFonts w:ascii="Times New Roman"/>
          <w:b w:val="false"/>
          <w:i w:val="false"/>
          <w:color w:val="000000"/>
          <w:sz w:val="28"/>
        </w:rPr>
        <w:t>
      147. Отдел по чрезвычайным ситуациям Таскалинского района Департамента по чрезвычайным ситуациям Западно-Казахстанской области.</w:t>
      </w:r>
    </w:p>
    <w:bookmarkEnd w:id="684"/>
    <w:bookmarkStart w:name="z461" w:id="685"/>
    <w:p>
      <w:pPr>
        <w:spacing w:after="0"/>
        <w:ind w:left="0"/>
        <w:jc w:val="both"/>
      </w:pPr>
      <w:r>
        <w:rPr>
          <w:rFonts w:ascii="Times New Roman"/>
          <w:b w:val="false"/>
          <w:i w:val="false"/>
          <w:color w:val="000000"/>
          <w:sz w:val="28"/>
        </w:rPr>
        <w:t>
      148. Отдел по чрезвычайным ситуациям Теректинского района Департамента по чрезвычайным ситуациям Западно-Казахстанской области.</w:t>
      </w:r>
    </w:p>
    <w:bookmarkEnd w:id="685"/>
    <w:bookmarkStart w:name="z462" w:id="686"/>
    <w:p>
      <w:pPr>
        <w:spacing w:after="0"/>
        <w:ind w:left="0"/>
        <w:jc w:val="both"/>
      </w:pPr>
      <w:r>
        <w:rPr>
          <w:rFonts w:ascii="Times New Roman"/>
          <w:b w:val="false"/>
          <w:i w:val="false"/>
          <w:color w:val="000000"/>
          <w:sz w:val="28"/>
        </w:rPr>
        <w:t>
      149. Отдел по чрезвычайным ситуациям Чингирлауского района Департамента по чрезвычайным ситуациям Западно-Казахстанской области.</w:t>
      </w:r>
    </w:p>
    <w:bookmarkEnd w:id="686"/>
    <w:bookmarkStart w:name="z463" w:id="687"/>
    <w:p>
      <w:pPr>
        <w:spacing w:after="0"/>
        <w:ind w:left="0"/>
        <w:jc w:val="both"/>
      </w:pPr>
      <w:r>
        <w:rPr>
          <w:rFonts w:ascii="Times New Roman"/>
          <w:b w:val="false"/>
          <w:i w:val="false"/>
          <w:color w:val="000000"/>
          <w:sz w:val="28"/>
        </w:rPr>
        <w:t>
      150. Отдел по чрезвычайным ситуациям Абайского района Департамента по чрезвычайным ситуациям Карагандинской области.</w:t>
      </w:r>
    </w:p>
    <w:bookmarkEnd w:id="687"/>
    <w:bookmarkStart w:name="z464" w:id="688"/>
    <w:p>
      <w:pPr>
        <w:spacing w:after="0"/>
        <w:ind w:left="0"/>
        <w:jc w:val="both"/>
      </w:pPr>
      <w:r>
        <w:rPr>
          <w:rFonts w:ascii="Times New Roman"/>
          <w:b w:val="false"/>
          <w:i w:val="false"/>
          <w:color w:val="000000"/>
          <w:sz w:val="28"/>
        </w:rPr>
        <w:t>
      151. Отдел по чрезвычайным ситуациям Актогайского района Департамента по чрезвычайным ситуациям Карагандинской области.</w:t>
      </w:r>
    </w:p>
    <w:bookmarkEnd w:id="688"/>
    <w:bookmarkStart w:name="z465" w:id="689"/>
    <w:p>
      <w:pPr>
        <w:spacing w:after="0"/>
        <w:ind w:left="0"/>
        <w:jc w:val="both"/>
      </w:pPr>
      <w:r>
        <w:rPr>
          <w:rFonts w:ascii="Times New Roman"/>
          <w:b w:val="false"/>
          <w:i w:val="false"/>
          <w:color w:val="000000"/>
          <w:sz w:val="28"/>
        </w:rPr>
        <w:t>
      152. Отдел по чрезвычайным ситуациям Бухар-Жырауского района Департамента по чрезвычайным ситуациям Карагандинской области.</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154.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468" w:id="690"/>
    <w:p>
      <w:pPr>
        <w:spacing w:after="0"/>
        <w:ind w:left="0"/>
        <w:jc w:val="both"/>
      </w:pPr>
      <w:r>
        <w:rPr>
          <w:rFonts w:ascii="Times New Roman"/>
          <w:b w:val="false"/>
          <w:i w:val="false"/>
          <w:color w:val="000000"/>
          <w:sz w:val="28"/>
        </w:rPr>
        <w:t>
      155. Отдел по чрезвычайным ситуациям Каркаралинского района Департамента по чрезвычайным ситуациям Карагандинской области.</w:t>
      </w:r>
    </w:p>
    <w:bookmarkEnd w:id="690"/>
    <w:bookmarkStart w:name="z469" w:id="691"/>
    <w:p>
      <w:pPr>
        <w:spacing w:after="0"/>
        <w:ind w:left="0"/>
        <w:jc w:val="both"/>
      </w:pPr>
      <w:r>
        <w:rPr>
          <w:rFonts w:ascii="Times New Roman"/>
          <w:b w:val="false"/>
          <w:i w:val="false"/>
          <w:color w:val="000000"/>
          <w:sz w:val="28"/>
        </w:rPr>
        <w:t>
      156. Отдел по чрезвычайным ситуациям Нуринского района Департамента по чрезвычайным ситуациям Карагандинской области.</w:t>
      </w:r>
    </w:p>
    <w:bookmarkEnd w:id="691"/>
    <w:bookmarkStart w:name="z470" w:id="692"/>
    <w:p>
      <w:pPr>
        <w:spacing w:after="0"/>
        <w:ind w:left="0"/>
        <w:jc w:val="both"/>
      </w:pPr>
      <w:r>
        <w:rPr>
          <w:rFonts w:ascii="Times New Roman"/>
          <w:b w:val="false"/>
          <w:i w:val="false"/>
          <w:color w:val="000000"/>
          <w:sz w:val="28"/>
        </w:rPr>
        <w:t>
      157. Отдел по чрезвычайным ситуациям Осакаровского района Департамента по чрезвычайным ситуациям Карагандинской области.</w:t>
      </w:r>
    </w:p>
    <w:bookmarkEnd w:id="692"/>
    <w:bookmarkStart w:name="z471" w:id="693"/>
    <w:p>
      <w:pPr>
        <w:spacing w:after="0"/>
        <w:ind w:left="0"/>
        <w:jc w:val="both"/>
      </w:pPr>
      <w:r>
        <w:rPr>
          <w:rFonts w:ascii="Times New Roman"/>
          <w:b w:val="false"/>
          <w:i w:val="false"/>
          <w:color w:val="000000"/>
          <w:sz w:val="28"/>
        </w:rPr>
        <w:t>
      158. Отдел по чрезвычайным ситуациям города Приозерска Департамента по чрезвычайным ситуациям Карагандинской области.</w:t>
      </w:r>
    </w:p>
    <w:bookmarkEnd w:id="693"/>
    <w:bookmarkStart w:name="z472" w:id="694"/>
    <w:p>
      <w:pPr>
        <w:spacing w:after="0"/>
        <w:ind w:left="0"/>
        <w:jc w:val="both"/>
      </w:pPr>
      <w:r>
        <w:rPr>
          <w:rFonts w:ascii="Times New Roman"/>
          <w:b w:val="false"/>
          <w:i w:val="false"/>
          <w:color w:val="000000"/>
          <w:sz w:val="28"/>
        </w:rPr>
        <w:t>
      159. Отдел по чрезвычайным ситуациям города Сарани Департамента по чрезвычайным ситуациям Карагандинской области.</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160.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Исключена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475" w:id="695"/>
    <w:p>
      <w:pPr>
        <w:spacing w:after="0"/>
        <w:ind w:left="0"/>
        <w:jc w:val="both"/>
      </w:pPr>
      <w:r>
        <w:rPr>
          <w:rFonts w:ascii="Times New Roman"/>
          <w:b w:val="false"/>
          <w:i w:val="false"/>
          <w:color w:val="000000"/>
          <w:sz w:val="28"/>
        </w:rPr>
        <w:t>
      162. Отдел по чрезвычайным ситуациям города Шахтинска Департамента по чрезвычайным ситуациям Карагандинской области.</w:t>
      </w:r>
    </w:p>
    <w:bookmarkEnd w:id="695"/>
    <w:bookmarkStart w:name="z476" w:id="696"/>
    <w:p>
      <w:pPr>
        <w:spacing w:after="0"/>
        <w:ind w:left="0"/>
        <w:jc w:val="both"/>
      </w:pPr>
      <w:r>
        <w:rPr>
          <w:rFonts w:ascii="Times New Roman"/>
          <w:b w:val="false"/>
          <w:i w:val="false"/>
          <w:color w:val="000000"/>
          <w:sz w:val="28"/>
        </w:rPr>
        <w:t>
      163. Отдел по чрезвычайным ситуациям Шетского района Департамента по чрезвычайным ситуациям Карагандинской области.</w:t>
      </w:r>
    </w:p>
    <w:bookmarkEnd w:id="696"/>
    <w:bookmarkStart w:name="z477" w:id="697"/>
    <w:p>
      <w:pPr>
        <w:spacing w:after="0"/>
        <w:ind w:left="0"/>
        <w:jc w:val="both"/>
      </w:pPr>
      <w:r>
        <w:rPr>
          <w:rFonts w:ascii="Times New Roman"/>
          <w:b w:val="false"/>
          <w:i w:val="false"/>
          <w:color w:val="000000"/>
          <w:sz w:val="28"/>
        </w:rPr>
        <w:t>
      164. Отдел по чрезвычайным ситуациям Алтынсаринского района Департамента по чрезвычайным ситуациям Костанайской области.</w:t>
      </w:r>
    </w:p>
    <w:bookmarkEnd w:id="697"/>
    <w:bookmarkStart w:name="z478" w:id="698"/>
    <w:p>
      <w:pPr>
        <w:spacing w:after="0"/>
        <w:ind w:left="0"/>
        <w:jc w:val="both"/>
      </w:pPr>
      <w:r>
        <w:rPr>
          <w:rFonts w:ascii="Times New Roman"/>
          <w:b w:val="false"/>
          <w:i w:val="false"/>
          <w:color w:val="000000"/>
          <w:sz w:val="28"/>
        </w:rPr>
        <w:t>
      165. Отдел по чрезвычайным ситуациям Амангельдинского района Департамента по чрезвычайным ситуациям Костанайской области.</w:t>
      </w:r>
    </w:p>
    <w:bookmarkEnd w:id="698"/>
    <w:bookmarkStart w:name="z479" w:id="699"/>
    <w:p>
      <w:pPr>
        <w:spacing w:after="0"/>
        <w:ind w:left="0"/>
        <w:jc w:val="both"/>
      </w:pPr>
      <w:r>
        <w:rPr>
          <w:rFonts w:ascii="Times New Roman"/>
          <w:b w:val="false"/>
          <w:i w:val="false"/>
          <w:color w:val="000000"/>
          <w:sz w:val="28"/>
        </w:rPr>
        <w:t>
      166. Отдел по чрезвычайным ситуациям Аулиекольского района Департамента по чрезвычайным ситуациям Костанайской области.</w:t>
      </w:r>
    </w:p>
    <w:bookmarkEnd w:id="699"/>
    <w:bookmarkStart w:name="z480" w:id="700"/>
    <w:p>
      <w:pPr>
        <w:spacing w:after="0"/>
        <w:ind w:left="0"/>
        <w:jc w:val="both"/>
      </w:pPr>
      <w:r>
        <w:rPr>
          <w:rFonts w:ascii="Times New Roman"/>
          <w:b w:val="false"/>
          <w:i w:val="false"/>
          <w:color w:val="000000"/>
          <w:sz w:val="28"/>
        </w:rPr>
        <w:t>
      167. Отдел по чрезвычайным ситуациям Денисовского района Департамента по чрезвычайным ситуациям Костанайской области.</w:t>
      </w:r>
    </w:p>
    <w:bookmarkEnd w:id="700"/>
    <w:bookmarkStart w:name="z481" w:id="701"/>
    <w:p>
      <w:pPr>
        <w:spacing w:after="0"/>
        <w:ind w:left="0"/>
        <w:jc w:val="both"/>
      </w:pPr>
      <w:r>
        <w:rPr>
          <w:rFonts w:ascii="Times New Roman"/>
          <w:b w:val="false"/>
          <w:i w:val="false"/>
          <w:color w:val="000000"/>
          <w:sz w:val="28"/>
        </w:rPr>
        <w:t>
      168. Отдел по чрезвычайным ситуациям Джангельдинского района Департамента по чрезвычайным ситуациям Костанайской области.</w:t>
      </w:r>
    </w:p>
    <w:bookmarkEnd w:id="701"/>
    <w:bookmarkStart w:name="z482" w:id="702"/>
    <w:p>
      <w:pPr>
        <w:spacing w:after="0"/>
        <w:ind w:left="0"/>
        <w:jc w:val="both"/>
      </w:pPr>
      <w:r>
        <w:rPr>
          <w:rFonts w:ascii="Times New Roman"/>
          <w:b w:val="false"/>
          <w:i w:val="false"/>
          <w:color w:val="000000"/>
          <w:sz w:val="28"/>
        </w:rPr>
        <w:t>
      169. Отдел по чрезвычайным ситуациям Житикаринского района Департамента по чрезвычайным ситуациям Костанайской области.</w:t>
      </w:r>
    </w:p>
    <w:bookmarkEnd w:id="702"/>
    <w:bookmarkStart w:name="z483" w:id="703"/>
    <w:p>
      <w:pPr>
        <w:spacing w:after="0"/>
        <w:ind w:left="0"/>
        <w:jc w:val="both"/>
      </w:pPr>
      <w:r>
        <w:rPr>
          <w:rFonts w:ascii="Times New Roman"/>
          <w:b w:val="false"/>
          <w:i w:val="false"/>
          <w:color w:val="000000"/>
          <w:sz w:val="28"/>
        </w:rPr>
        <w:t>
      170. Отдел по чрезвычайным ситуациям Камыстинского района Департамента по чрезвычайным ситуациям Костанайской области.</w:t>
      </w:r>
    </w:p>
    <w:bookmarkEnd w:id="703"/>
    <w:bookmarkStart w:name="z484" w:id="704"/>
    <w:p>
      <w:pPr>
        <w:spacing w:after="0"/>
        <w:ind w:left="0"/>
        <w:jc w:val="both"/>
      </w:pPr>
      <w:r>
        <w:rPr>
          <w:rFonts w:ascii="Times New Roman"/>
          <w:b w:val="false"/>
          <w:i w:val="false"/>
          <w:color w:val="000000"/>
          <w:sz w:val="28"/>
        </w:rPr>
        <w:t>
      171. Отдел по чрезвычайным ситуациям Карабалыкского района Департамента по чрезвычайным ситуациям Костанайской области.</w:t>
      </w:r>
    </w:p>
    <w:bookmarkEnd w:id="704"/>
    <w:bookmarkStart w:name="z485" w:id="705"/>
    <w:p>
      <w:pPr>
        <w:spacing w:after="0"/>
        <w:ind w:left="0"/>
        <w:jc w:val="both"/>
      </w:pPr>
      <w:r>
        <w:rPr>
          <w:rFonts w:ascii="Times New Roman"/>
          <w:b w:val="false"/>
          <w:i w:val="false"/>
          <w:color w:val="000000"/>
          <w:sz w:val="28"/>
        </w:rPr>
        <w:t>
      172. Отдел по чрезвычайным ситуациям Карасуского района Департамента по чрезвычайным ситуациям Костанайской области.</w:t>
      </w:r>
    </w:p>
    <w:bookmarkEnd w:id="705"/>
    <w:bookmarkStart w:name="z486" w:id="706"/>
    <w:p>
      <w:pPr>
        <w:spacing w:after="0"/>
        <w:ind w:left="0"/>
        <w:jc w:val="both"/>
      </w:pPr>
      <w:r>
        <w:rPr>
          <w:rFonts w:ascii="Times New Roman"/>
          <w:b w:val="false"/>
          <w:i w:val="false"/>
          <w:color w:val="000000"/>
          <w:sz w:val="28"/>
        </w:rPr>
        <w:t>
      173. Отдел по чрезвычайным ситуациям Костанайского района Департамента по чрезвычайным ситуациям Костанайской области.</w:t>
      </w:r>
    </w:p>
    <w:bookmarkEnd w:id="706"/>
    <w:bookmarkStart w:name="z487" w:id="707"/>
    <w:p>
      <w:pPr>
        <w:spacing w:after="0"/>
        <w:ind w:left="0"/>
        <w:jc w:val="both"/>
      </w:pPr>
      <w:r>
        <w:rPr>
          <w:rFonts w:ascii="Times New Roman"/>
          <w:b w:val="false"/>
          <w:i w:val="false"/>
          <w:color w:val="000000"/>
          <w:sz w:val="28"/>
        </w:rPr>
        <w:t>
      174. Отдел по чрезвычайным ситуациям города Лисаковска Департамента по чрезвычайным ситуациям Костанайской области.</w:t>
      </w:r>
    </w:p>
    <w:bookmarkEnd w:id="707"/>
    <w:bookmarkStart w:name="z488" w:id="708"/>
    <w:p>
      <w:pPr>
        <w:spacing w:after="0"/>
        <w:ind w:left="0"/>
        <w:jc w:val="both"/>
      </w:pPr>
      <w:r>
        <w:rPr>
          <w:rFonts w:ascii="Times New Roman"/>
          <w:b w:val="false"/>
          <w:i w:val="false"/>
          <w:color w:val="000000"/>
          <w:sz w:val="28"/>
        </w:rPr>
        <w:t>
      175. Отдел по чрезвычайным ситуациям Мендыгаринского района Департамента по чрезвычайным ситуациям Костанайской области.</w:t>
      </w:r>
    </w:p>
    <w:bookmarkEnd w:id="708"/>
    <w:bookmarkStart w:name="z489" w:id="709"/>
    <w:p>
      <w:pPr>
        <w:spacing w:after="0"/>
        <w:ind w:left="0"/>
        <w:jc w:val="both"/>
      </w:pPr>
      <w:r>
        <w:rPr>
          <w:rFonts w:ascii="Times New Roman"/>
          <w:b w:val="false"/>
          <w:i w:val="false"/>
          <w:color w:val="000000"/>
          <w:sz w:val="28"/>
        </w:rPr>
        <w:t>
      176. Отдел по чрезвычайным ситуациям Наурзумского района Департамента по чрезвычайным ситуациям Костанайской области.</w:t>
      </w:r>
    </w:p>
    <w:bookmarkEnd w:id="709"/>
    <w:bookmarkStart w:name="z490" w:id="710"/>
    <w:p>
      <w:pPr>
        <w:spacing w:after="0"/>
        <w:ind w:left="0"/>
        <w:jc w:val="both"/>
      </w:pPr>
      <w:r>
        <w:rPr>
          <w:rFonts w:ascii="Times New Roman"/>
          <w:b w:val="false"/>
          <w:i w:val="false"/>
          <w:color w:val="000000"/>
          <w:sz w:val="28"/>
        </w:rPr>
        <w:t>
      177. Отдел по чрезвычайным ситуациям города Аркалыка Департамента по чрезвычайным ситуациям Костанайской области.</w:t>
      </w:r>
    </w:p>
    <w:bookmarkEnd w:id="710"/>
    <w:bookmarkStart w:name="z491" w:id="711"/>
    <w:p>
      <w:pPr>
        <w:spacing w:after="0"/>
        <w:ind w:left="0"/>
        <w:jc w:val="both"/>
      </w:pPr>
      <w:r>
        <w:rPr>
          <w:rFonts w:ascii="Times New Roman"/>
          <w:b w:val="false"/>
          <w:i w:val="false"/>
          <w:color w:val="000000"/>
          <w:sz w:val="28"/>
        </w:rPr>
        <w:t>
      178. Отдел по чрезвычайным ситуациям Сарыкольского района Департамента по чрезвычайным ситуациям Костанайской области.</w:t>
      </w:r>
    </w:p>
    <w:bookmarkEnd w:id="711"/>
    <w:bookmarkStart w:name="z492" w:id="712"/>
    <w:p>
      <w:pPr>
        <w:spacing w:after="0"/>
        <w:ind w:left="0"/>
        <w:jc w:val="both"/>
      </w:pPr>
      <w:r>
        <w:rPr>
          <w:rFonts w:ascii="Times New Roman"/>
          <w:b w:val="false"/>
          <w:i w:val="false"/>
          <w:color w:val="000000"/>
          <w:sz w:val="28"/>
        </w:rPr>
        <w:t>
      179. Отдел по чрезвычайным ситуациям района Беимбета Майлина Департамента по чрезвычайным ситуациям Костанайской области.</w:t>
      </w:r>
    </w:p>
    <w:bookmarkEnd w:id="712"/>
    <w:bookmarkStart w:name="z493" w:id="713"/>
    <w:p>
      <w:pPr>
        <w:spacing w:after="0"/>
        <w:ind w:left="0"/>
        <w:jc w:val="both"/>
      </w:pPr>
      <w:r>
        <w:rPr>
          <w:rFonts w:ascii="Times New Roman"/>
          <w:b w:val="false"/>
          <w:i w:val="false"/>
          <w:color w:val="000000"/>
          <w:sz w:val="28"/>
        </w:rPr>
        <w:t>
      180. Отдел по чрезвычайным ситуациям Узункольского района Департамента по чрезвычайным ситуациям Костанайской области.</w:t>
      </w:r>
    </w:p>
    <w:bookmarkEnd w:id="713"/>
    <w:bookmarkStart w:name="z494" w:id="714"/>
    <w:p>
      <w:pPr>
        <w:spacing w:after="0"/>
        <w:ind w:left="0"/>
        <w:jc w:val="both"/>
      </w:pPr>
      <w:r>
        <w:rPr>
          <w:rFonts w:ascii="Times New Roman"/>
          <w:b w:val="false"/>
          <w:i w:val="false"/>
          <w:color w:val="000000"/>
          <w:sz w:val="28"/>
        </w:rPr>
        <w:t>
      181. Отдел по чрезвычайным ситуациям Федоровского района Департамента по чрезвычайным ситуациям Костанайской области.</w:t>
      </w:r>
    </w:p>
    <w:bookmarkEnd w:id="714"/>
    <w:bookmarkStart w:name="z495" w:id="715"/>
    <w:p>
      <w:pPr>
        <w:spacing w:after="0"/>
        <w:ind w:left="0"/>
        <w:jc w:val="both"/>
      </w:pPr>
      <w:r>
        <w:rPr>
          <w:rFonts w:ascii="Times New Roman"/>
          <w:b w:val="false"/>
          <w:i w:val="false"/>
          <w:color w:val="000000"/>
          <w:sz w:val="28"/>
        </w:rPr>
        <w:t>
      182. Отдел по чрезвычайным ситуациям Аральского района Департамента по чрезвычайным ситуациям Кызылординской области.</w:t>
      </w:r>
    </w:p>
    <w:bookmarkEnd w:id="715"/>
    <w:bookmarkStart w:name="z496" w:id="716"/>
    <w:p>
      <w:pPr>
        <w:spacing w:after="0"/>
        <w:ind w:left="0"/>
        <w:jc w:val="both"/>
      </w:pPr>
      <w:r>
        <w:rPr>
          <w:rFonts w:ascii="Times New Roman"/>
          <w:b w:val="false"/>
          <w:i w:val="false"/>
          <w:color w:val="000000"/>
          <w:sz w:val="28"/>
        </w:rPr>
        <w:t>
      183. Отдел по чрезвычайным ситуациям Жалагашского района Департамента по чрезвычайным ситуациям Кызылординской области.</w:t>
      </w:r>
    </w:p>
    <w:bookmarkEnd w:id="716"/>
    <w:bookmarkStart w:name="z497" w:id="717"/>
    <w:p>
      <w:pPr>
        <w:spacing w:after="0"/>
        <w:ind w:left="0"/>
        <w:jc w:val="both"/>
      </w:pPr>
      <w:r>
        <w:rPr>
          <w:rFonts w:ascii="Times New Roman"/>
          <w:b w:val="false"/>
          <w:i w:val="false"/>
          <w:color w:val="000000"/>
          <w:sz w:val="28"/>
        </w:rPr>
        <w:t>
      184. Отдел по чрезвычайным ситуациям Жанакорганского района Департамента по чрезвычайным ситуациям Кызылординской области.</w:t>
      </w:r>
    </w:p>
    <w:bookmarkEnd w:id="717"/>
    <w:bookmarkStart w:name="z498" w:id="718"/>
    <w:p>
      <w:pPr>
        <w:spacing w:after="0"/>
        <w:ind w:left="0"/>
        <w:jc w:val="both"/>
      </w:pPr>
      <w:r>
        <w:rPr>
          <w:rFonts w:ascii="Times New Roman"/>
          <w:b w:val="false"/>
          <w:i w:val="false"/>
          <w:color w:val="000000"/>
          <w:sz w:val="28"/>
        </w:rPr>
        <w:t>
      185. Отдел по чрезвычайным ситуациям Казалинского района Департамента по чрезвычайным ситуациям Кызылординской области.</w:t>
      </w:r>
    </w:p>
    <w:bookmarkEnd w:id="718"/>
    <w:bookmarkStart w:name="z499" w:id="719"/>
    <w:p>
      <w:pPr>
        <w:spacing w:after="0"/>
        <w:ind w:left="0"/>
        <w:jc w:val="both"/>
      </w:pPr>
      <w:r>
        <w:rPr>
          <w:rFonts w:ascii="Times New Roman"/>
          <w:b w:val="false"/>
          <w:i w:val="false"/>
          <w:color w:val="000000"/>
          <w:sz w:val="28"/>
        </w:rPr>
        <w:t>
      186. Отдел по чрезвычайным ситуациям Кармакшинского района Департамента по чрезвычайным ситуациям Кызылординской области.</w:t>
      </w:r>
    </w:p>
    <w:bookmarkEnd w:id="719"/>
    <w:bookmarkStart w:name="z500" w:id="720"/>
    <w:p>
      <w:pPr>
        <w:spacing w:after="0"/>
        <w:ind w:left="0"/>
        <w:jc w:val="both"/>
      </w:pPr>
      <w:r>
        <w:rPr>
          <w:rFonts w:ascii="Times New Roman"/>
          <w:b w:val="false"/>
          <w:i w:val="false"/>
          <w:color w:val="000000"/>
          <w:sz w:val="28"/>
        </w:rPr>
        <w:t>
      187. Отдел по чрезвычайным ситуациям Сырдарьинского района Департамента по чрезвычайным ситуациям Кызылординской области.</w:t>
      </w:r>
    </w:p>
    <w:bookmarkEnd w:id="720"/>
    <w:bookmarkStart w:name="z501" w:id="721"/>
    <w:p>
      <w:pPr>
        <w:spacing w:after="0"/>
        <w:ind w:left="0"/>
        <w:jc w:val="both"/>
      </w:pPr>
      <w:r>
        <w:rPr>
          <w:rFonts w:ascii="Times New Roman"/>
          <w:b w:val="false"/>
          <w:i w:val="false"/>
          <w:color w:val="000000"/>
          <w:sz w:val="28"/>
        </w:rPr>
        <w:t>
      188. Отдел по чрезвычайным ситуациям Шиелийского района Департамента по чрезвычайным ситуациям Кызылординской области.</w:t>
      </w:r>
    </w:p>
    <w:bookmarkEnd w:id="721"/>
    <w:bookmarkStart w:name="z502" w:id="722"/>
    <w:p>
      <w:pPr>
        <w:spacing w:after="0"/>
        <w:ind w:left="0"/>
        <w:jc w:val="both"/>
      </w:pPr>
      <w:r>
        <w:rPr>
          <w:rFonts w:ascii="Times New Roman"/>
          <w:b w:val="false"/>
          <w:i w:val="false"/>
          <w:color w:val="000000"/>
          <w:sz w:val="28"/>
        </w:rPr>
        <w:t>
      189. Отдел по чрезвычайным ситуациям Бейнеуского района Департамента по чрезвычайным ситуациям Мангистауской области.</w:t>
      </w:r>
    </w:p>
    <w:bookmarkEnd w:id="722"/>
    <w:bookmarkStart w:name="z503" w:id="723"/>
    <w:p>
      <w:pPr>
        <w:spacing w:after="0"/>
        <w:ind w:left="0"/>
        <w:jc w:val="both"/>
      </w:pPr>
      <w:r>
        <w:rPr>
          <w:rFonts w:ascii="Times New Roman"/>
          <w:b w:val="false"/>
          <w:i w:val="false"/>
          <w:color w:val="000000"/>
          <w:sz w:val="28"/>
        </w:rPr>
        <w:t>
      190. Отдел по чрезвычайным ситуациям города Жана-Озен Департамента по чрезвычайным ситуациям Мангистауской области.</w:t>
      </w:r>
    </w:p>
    <w:bookmarkEnd w:id="723"/>
    <w:bookmarkStart w:name="z504" w:id="724"/>
    <w:p>
      <w:pPr>
        <w:spacing w:after="0"/>
        <w:ind w:left="0"/>
        <w:jc w:val="both"/>
      </w:pPr>
      <w:r>
        <w:rPr>
          <w:rFonts w:ascii="Times New Roman"/>
          <w:b w:val="false"/>
          <w:i w:val="false"/>
          <w:color w:val="000000"/>
          <w:sz w:val="28"/>
        </w:rPr>
        <w:t>
      191. Отдел по чрезвычайным ситуациям Каракиянского района Департамента по чрезвычайным ситуациям Мангистауской области.</w:t>
      </w:r>
    </w:p>
    <w:bookmarkEnd w:id="724"/>
    <w:bookmarkStart w:name="z505" w:id="725"/>
    <w:p>
      <w:pPr>
        <w:spacing w:after="0"/>
        <w:ind w:left="0"/>
        <w:jc w:val="both"/>
      </w:pPr>
      <w:r>
        <w:rPr>
          <w:rFonts w:ascii="Times New Roman"/>
          <w:b w:val="false"/>
          <w:i w:val="false"/>
          <w:color w:val="000000"/>
          <w:sz w:val="28"/>
        </w:rPr>
        <w:t>
      192. Отдел по чрезвычайным ситуациям Мангистауского района Департамента по чрезвычайным ситуациям Мангистауской области.</w:t>
      </w:r>
    </w:p>
    <w:bookmarkEnd w:id="725"/>
    <w:bookmarkStart w:name="z506" w:id="726"/>
    <w:p>
      <w:pPr>
        <w:spacing w:after="0"/>
        <w:ind w:left="0"/>
        <w:jc w:val="both"/>
      </w:pPr>
      <w:r>
        <w:rPr>
          <w:rFonts w:ascii="Times New Roman"/>
          <w:b w:val="false"/>
          <w:i w:val="false"/>
          <w:color w:val="000000"/>
          <w:sz w:val="28"/>
        </w:rPr>
        <w:t>
      193. Отдел по чрезвычайным ситуациям Мунайлинского района Департамента по чрезвычайным ситуациям Мангистауской области.</w:t>
      </w:r>
    </w:p>
    <w:bookmarkEnd w:id="726"/>
    <w:bookmarkStart w:name="z507" w:id="727"/>
    <w:p>
      <w:pPr>
        <w:spacing w:after="0"/>
        <w:ind w:left="0"/>
        <w:jc w:val="both"/>
      </w:pPr>
      <w:r>
        <w:rPr>
          <w:rFonts w:ascii="Times New Roman"/>
          <w:b w:val="false"/>
          <w:i w:val="false"/>
          <w:color w:val="000000"/>
          <w:sz w:val="28"/>
        </w:rPr>
        <w:t>
      194. Отдел по чрезвычайным ситуациям Тупкараганского района Департамента по чрезвычайным ситуациям Мангистауской области.</w:t>
      </w:r>
    </w:p>
    <w:bookmarkEnd w:id="727"/>
    <w:bookmarkStart w:name="z508" w:id="728"/>
    <w:p>
      <w:pPr>
        <w:spacing w:after="0"/>
        <w:ind w:left="0"/>
        <w:jc w:val="both"/>
      </w:pPr>
      <w:r>
        <w:rPr>
          <w:rFonts w:ascii="Times New Roman"/>
          <w:b w:val="false"/>
          <w:i w:val="false"/>
          <w:color w:val="000000"/>
          <w:sz w:val="28"/>
        </w:rPr>
        <w:t>
      195. Отдел по чрезвычайным ситуациям города Аксу Департамента по чрезвычайным ситуациям Павлодарской области.</w:t>
      </w:r>
    </w:p>
    <w:bookmarkEnd w:id="728"/>
    <w:bookmarkStart w:name="z509" w:id="729"/>
    <w:p>
      <w:pPr>
        <w:spacing w:after="0"/>
        <w:ind w:left="0"/>
        <w:jc w:val="both"/>
      </w:pPr>
      <w:r>
        <w:rPr>
          <w:rFonts w:ascii="Times New Roman"/>
          <w:b w:val="false"/>
          <w:i w:val="false"/>
          <w:color w:val="000000"/>
          <w:sz w:val="28"/>
        </w:rPr>
        <w:t>
      196. Отдел по чрезвычайным ситуациям Актогайского района Департамента по чрезвычайным ситуациям Павлодарской области.</w:t>
      </w:r>
    </w:p>
    <w:bookmarkEnd w:id="729"/>
    <w:bookmarkStart w:name="z510" w:id="730"/>
    <w:p>
      <w:pPr>
        <w:spacing w:after="0"/>
        <w:ind w:left="0"/>
        <w:jc w:val="both"/>
      </w:pPr>
      <w:r>
        <w:rPr>
          <w:rFonts w:ascii="Times New Roman"/>
          <w:b w:val="false"/>
          <w:i w:val="false"/>
          <w:color w:val="000000"/>
          <w:sz w:val="28"/>
        </w:rPr>
        <w:t>
      197. Отдел по чрезвычайным ситуациям Баянаульского района Департамента по чрезвычайным ситуациям Павлодарской области.</w:t>
      </w:r>
    </w:p>
    <w:bookmarkEnd w:id="730"/>
    <w:bookmarkStart w:name="z511" w:id="731"/>
    <w:p>
      <w:pPr>
        <w:spacing w:after="0"/>
        <w:ind w:left="0"/>
        <w:jc w:val="both"/>
      </w:pPr>
      <w:r>
        <w:rPr>
          <w:rFonts w:ascii="Times New Roman"/>
          <w:b w:val="false"/>
          <w:i w:val="false"/>
          <w:color w:val="000000"/>
          <w:sz w:val="28"/>
        </w:rPr>
        <w:t>
      198. Отдел по чрезвычайным ситуациям Железинского района Департамента по чрезвычайным ситуациям Павлодарской области.</w:t>
      </w:r>
    </w:p>
    <w:bookmarkEnd w:id="731"/>
    <w:bookmarkStart w:name="z512" w:id="732"/>
    <w:p>
      <w:pPr>
        <w:spacing w:after="0"/>
        <w:ind w:left="0"/>
        <w:jc w:val="both"/>
      </w:pPr>
      <w:r>
        <w:rPr>
          <w:rFonts w:ascii="Times New Roman"/>
          <w:b w:val="false"/>
          <w:i w:val="false"/>
          <w:color w:val="000000"/>
          <w:sz w:val="28"/>
        </w:rPr>
        <w:t>
      199. Отдел по чрезвычайным ситуациям Иртышского района Департамента по чрезвычайным ситуациям Павлодарской области.</w:t>
      </w:r>
    </w:p>
    <w:bookmarkEnd w:id="732"/>
    <w:bookmarkStart w:name="z513" w:id="733"/>
    <w:p>
      <w:pPr>
        <w:spacing w:after="0"/>
        <w:ind w:left="0"/>
        <w:jc w:val="both"/>
      </w:pPr>
      <w:r>
        <w:rPr>
          <w:rFonts w:ascii="Times New Roman"/>
          <w:b w:val="false"/>
          <w:i w:val="false"/>
          <w:color w:val="000000"/>
          <w:sz w:val="28"/>
        </w:rPr>
        <w:t>
      200. Отдел по чрезвычайным ситуациям района Тереңкөл Департамента по чрезвычайным ситуациям Павлодарской области.</w:t>
      </w:r>
    </w:p>
    <w:bookmarkEnd w:id="733"/>
    <w:bookmarkStart w:name="z514" w:id="734"/>
    <w:p>
      <w:pPr>
        <w:spacing w:after="0"/>
        <w:ind w:left="0"/>
        <w:jc w:val="both"/>
      </w:pPr>
      <w:r>
        <w:rPr>
          <w:rFonts w:ascii="Times New Roman"/>
          <w:b w:val="false"/>
          <w:i w:val="false"/>
          <w:color w:val="000000"/>
          <w:sz w:val="28"/>
        </w:rPr>
        <w:t>
      201. Отдел по чрезвычайным ситуациям района Аққулы Департамента по чрезвычайным ситуациям Павлодарской области.</w:t>
      </w:r>
    </w:p>
    <w:bookmarkEnd w:id="734"/>
    <w:bookmarkStart w:name="z515" w:id="735"/>
    <w:p>
      <w:pPr>
        <w:spacing w:after="0"/>
        <w:ind w:left="0"/>
        <w:jc w:val="both"/>
      </w:pPr>
      <w:r>
        <w:rPr>
          <w:rFonts w:ascii="Times New Roman"/>
          <w:b w:val="false"/>
          <w:i w:val="false"/>
          <w:color w:val="000000"/>
          <w:sz w:val="28"/>
        </w:rPr>
        <w:t>
      202. Отдел по чрезвычайным ситуациям Майского района Департамента по чрезвычайным ситуациям Павлодарской области.</w:t>
      </w:r>
    </w:p>
    <w:bookmarkEnd w:id="735"/>
    <w:bookmarkStart w:name="z516" w:id="736"/>
    <w:p>
      <w:pPr>
        <w:spacing w:after="0"/>
        <w:ind w:left="0"/>
        <w:jc w:val="both"/>
      </w:pPr>
      <w:r>
        <w:rPr>
          <w:rFonts w:ascii="Times New Roman"/>
          <w:b w:val="false"/>
          <w:i w:val="false"/>
          <w:color w:val="000000"/>
          <w:sz w:val="28"/>
        </w:rPr>
        <w:t>
      203. Отдел по чрезвычайным ситуациям Павлодарского района Департамента по чрезвычайным ситуациям Павлодарской области.</w:t>
      </w:r>
    </w:p>
    <w:bookmarkEnd w:id="736"/>
    <w:bookmarkStart w:name="z517" w:id="737"/>
    <w:p>
      <w:pPr>
        <w:spacing w:after="0"/>
        <w:ind w:left="0"/>
        <w:jc w:val="both"/>
      </w:pPr>
      <w:r>
        <w:rPr>
          <w:rFonts w:ascii="Times New Roman"/>
          <w:b w:val="false"/>
          <w:i w:val="false"/>
          <w:color w:val="000000"/>
          <w:sz w:val="28"/>
        </w:rPr>
        <w:t>
      204. Отдел по чрезвычайным ситуациям Успенского района Департамента по чрезвычайным ситуациям Павлодарской области.</w:t>
      </w:r>
    </w:p>
    <w:bookmarkEnd w:id="737"/>
    <w:bookmarkStart w:name="z518" w:id="738"/>
    <w:p>
      <w:pPr>
        <w:spacing w:after="0"/>
        <w:ind w:left="0"/>
        <w:jc w:val="both"/>
      </w:pPr>
      <w:r>
        <w:rPr>
          <w:rFonts w:ascii="Times New Roman"/>
          <w:b w:val="false"/>
          <w:i w:val="false"/>
          <w:color w:val="000000"/>
          <w:sz w:val="28"/>
        </w:rPr>
        <w:t>
      205. Отдел по чрезвычайным ситуациям Щербактинского района Департамента по чрезвычайным ситуациям Павлодарской области.</w:t>
      </w:r>
    </w:p>
    <w:bookmarkEnd w:id="738"/>
    <w:bookmarkStart w:name="z519" w:id="739"/>
    <w:p>
      <w:pPr>
        <w:spacing w:after="0"/>
        <w:ind w:left="0"/>
        <w:jc w:val="both"/>
      </w:pPr>
      <w:r>
        <w:rPr>
          <w:rFonts w:ascii="Times New Roman"/>
          <w:b w:val="false"/>
          <w:i w:val="false"/>
          <w:color w:val="000000"/>
          <w:sz w:val="28"/>
        </w:rPr>
        <w:t>
      206. Отдел по чрезвычайным ситуациям Айыртауского района Департамента по чрезвычайным ситуациям Северо-Казахстанской области.</w:t>
      </w:r>
    </w:p>
    <w:bookmarkEnd w:id="739"/>
    <w:bookmarkStart w:name="z520" w:id="740"/>
    <w:p>
      <w:pPr>
        <w:spacing w:after="0"/>
        <w:ind w:left="0"/>
        <w:jc w:val="both"/>
      </w:pPr>
      <w:r>
        <w:rPr>
          <w:rFonts w:ascii="Times New Roman"/>
          <w:b w:val="false"/>
          <w:i w:val="false"/>
          <w:color w:val="000000"/>
          <w:sz w:val="28"/>
        </w:rPr>
        <w:t>
      207. Отдел по чрезвычайным ситуациям Акжарского района Департамента по чрезвычайным ситуациям Северо-Казахстанской области.</w:t>
      </w:r>
    </w:p>
    <w:bookmarkEnd w:id="740"/>
    <w:bookmarkStart w:name="z521" w:id="741"/>
    <w:p>
      <w:pPr>
        <w:spacing w:after="0"/>
        <w:ind w:left="0"/>
        <w:jc w:val="both"/>
      </w:pPr>
      <w:r>
        <w:rPr>
          <w:rFonts w:ascii="Times New Roman"/>
          <w:b w:val="false"/>
          <w:i w:val="false"/>
          <w:color w:val="000000"/>
          <w:sz w:val="28"/>
        </w:rPr>
        <w:t>
      208. Отдел по чрезвычайным ситуациям Аккайынского района Департамента по чрезвычайным ситуациям Северо-Казахстанской области.</w:t>
      </w:r>
    </w:p>
    <w:bookmarkEnd w:id="741"/>
    <w:bookmarkStart w:name="z522" w:id="742"/>
    <w:p>
      <w:pPr>
        <w:spacing w:after="0"/>
        <w:ind w:left="0"/>
        <w:jc w:val="both"/>
      </w:pPr>
      <w:r>
        <w:rPr>
          <w:rFonts w:ascii="Times New Roman"/>
          <w:b w:val="false"/>
          <w:i w:val="false"/>
          <w:color w:val="000000"/>
          <w:sz w:val="28"/>
        </w:rPr>
        <w:t>
      209. Отдел по чрезвычайным ситуациям района имени Габита Мусрепова Департамента по чрезвычайным ситуациям Северо-Казахстанской области.</w:t>
      </w:r>
    </w:p>
    <w:bookmarkEnd w:id="742"/>
    <w:bookmarkStart w:name="z523" w:id="743"/>
    <w:p>
      <w:pPr>
        <w:spacing w:after="0"/>
        <w:ind w:left="0"/>
        <w:jc w:val="both"/>
      </w:pPr>
      <w:r>
        <w:rPr>
          <w:rFonts w:ascii="Times New Roman"/>
          <w:b w:val="false"/>
          <w:i w:val="false"/>
          <w:color w:val="000000"/>
          <w:sz w:val="28"/>
        </w:rPr>
        <w:t>
      210. Отдел по чрезвычайным ситуациям Есильского района Департамента по чрезвычайным ситуациям Северо-Казахстанской области.</w:t>
      </w:r>
    </w:p>
    <w:bookmarkEnd w:id="743"/>
    <w:bookmarkStart w:name="z524" w:id="744"/>
    <w:p>
      <w:pPr>
        <w:spacing w:after="0"/>
        <w:ind w:left="0"/>
        <w:jc w:val="both"/>
      </w:pPr>
      <w:r>
        <w:rPr>
          <w:rFonts w:ascii="Times New Roman"/>
          <w:b w:val="false"/>
          <w:i w:val="false"/>
          <w:color w:val="000000"/>
          <w:sz w:val="28"/>
        </w:rPr>
        <w:t>
      211. Отдел по чрезвычайным ситуациям Жамбылского района Департамента по чрезвычайным ситуациям Северо-Казахстанской области.</w:t>
      </w:r>
    </w:p>
    <w:bookmarkEnd w:id="744"/>
    <w:bookmarkStart w:name="z525" w:id="745"/>
    <w:p>
      <w:pPr>
        <w:spacing w:after="0"/>
        <w:ind w:left="0"/>
        <w:jc w:val="both"/>
      </w:pPr>
      <w:r>
        <w:rPr>
          <w:rFonts w:ascii="Times New Roman"/>
          <w:b w:val="false"/>
          <w:i w:val="false"/>
          <w:color w:val="000000"/>
          <w:sz w:val="28"/>
        </w:rPr>
        <w:t>
      212. Отдел по чрезвычайным ситуациям Кызылжарского района Департамента по чрезвычайным ситуациям Северо-Казахстанской области.</w:t>
      </w:r>
    </w:p>
    <w:bookmarkEnd w:id="745"/>
    <w:bookmarkStart w:name="z526" w:id="746"/>
    <w:p>
      <w:pPr>
        <w:spacing w:after="0"/>
        <w:ind w:left="0"/>
        <w:jc w:val="both"/>
      </w:pPr>
      <w:r>
        <w:rPr>
          <w:rFonts w:ascii="Times New Roman"/>
          <w:b w:val="false"/>
          <w:i w:val="false"/>
          <w:color w:val="000000"/>
          <w:sz w:val="28"/>
        </w:rPr>
        <w:t>
      213. Отдел по чрезвычайным ситуациям района Магжана Жумабаева Департамента по чрезвычайным ситуациям Северо-Казахстанской области.</w:t>
      </w:r>
    </w:p>
    <w:bookmarkEnd w:id="746"/>
    <w:bookmarkStart w:name="z527" w:id="747"/>
    <w:p>
      <w:pPr>
        <w:spacing w:after="0"/>
        <w:ind w:left="0"/>
        <w:jc w:val="both"/>
      </w:pPr>
      <w:r>
        <w:rPr>
          <w:rFonts w:ascii="Times New Roman"/>
          <w:b w:val="false"/>
          <w:i w:val="false"/>
          <w:color w:val="000000"/>
          <w:sz w:val="28"/>
        </w:rPr>
        <w:t>
      214. Отдел по чрезвычайным ситуациям Мамлютского района Департамента по чрезвычайным ситуациям Северо-Казахстанской области.</w:t>
      </w:r>
    </w:p>
    <w:bookmarkEnd w:id="747"/>
    <w:bookmarkStart w:name="z528" w:id="748"/>
    <w:p>
      <w:pPr>
        <w:spacing w:after="0"/>
        <w:ind w:left="0"/>
        <w:jc w:val="both"/>
      </w:pPr>
      <w:r>
        <w:rPr>
          <w:rFonts w:ascii="Times New Roman"/>
          <w:b w:val="false"/>
          <w:i w:val="false"/>
          <w:color w:val="000000"/>
          <w:sz w:val="28"/>
        </w:rPr>
        <w:t>
      215. Отдел по чрезвычайным ситуациям Тайыншинского района Департамента по чрезвычайным ситуациям Северо-Казахстанской области.</w:t>
      </w:r>
    </w:p>
    <w:bookmarkEnd w:id="748"/>
    <w:bookmarkStart w:name="z529" w:id="749"/>
    <w:p>
      <w:pPr>
        <w:spacing w:after="0"/>
        <w:ind w:left="0"/>
        <w:jc w:val="both"/>
      </w:pPr>
      <w:r>
        <w:rPr>
          <w:rFonts w:ascii="Times New Roman"/>
          <w:b w:val="false"/>
          <w:i w:val="false"/>
          <w:color w:val="000000"/>
          <w:sz w:val="28"/>
        </w:rPr>
        <w:t>
      216. Отдел по чрезвычайным ситуациям Тимирязевского района Департамента по чрезвычайным ситуациям Северо-Казахстанской области.</w:t>
      </w:r>
    </w:p>
    <w:bookmarkEnd w:id="749"/>
    <w:bookmarkStart w:name="z530" w:id="750"/>
    <w:p>
      <w:pPr>
        <w:spacing w:after="0"/>
        <w:ind w:left="0"/>
        <w:jc w:val="both"/>
      </w:pPr>
      <w:r>
        <w:rPr>
          <w:rFonts w:ascii="Times New Roman"/>
          <w:b w:val="false"/>
          <w:i w:val="false"/>
          <w:color w:val="000000"/>
          <w:sz w:val="28"/>
        </w:rPr>
        <w:t>
      217. Отдел по чрезвычайным ситуациям Уалихановского района Департамента по чрезвычайным ситуациям Северо-Казахстанской области.</w:t>
      </w:r>
    </w:p>
    <w:bookmarkEnd w:id="750"/>
    <w:bookmarkStart w:name="z531" w:id="751"/>
    <w:p>
      <w:pPr>
        <w:spacing w:after="0"/>
        <w:ind w:left="0"/>
        <w:jc w:val="both"/>
      </w:pPr>
      <w:r>
        <w:rPr>
          <w:rFonts w:ascii="Times New Roman"/>
          <w:b w:val="false"/>
          <w:i w:val="false"/>
          <w:color w:val="000000"/>
          <w:sz w:val="28"/>
        </w:rPr>
        <w:t>
      218. Отдел по чрезвычайным ситуациям района имени Шал акына Департамента по чрезвычайным ситуациям Северо-Казахстанской области.</w:t>
      </w:r>
    </w:p>
    <w:bookmarkEnd w:id="751"/>
    <w:bookmarkStart w:name="z532" w:id="752"/>
    <w:p>
      <w:pPr>
        <w:spacing w:after="0"/>
        <w:ind w:left="0"/>
        <w:jc w:val="both"/>
      </w:pPr>
      <w:r>
        <w:rPr>
          <w:rFonts w:ascii="Times New Roman"/>
          <w:b w:val="false"/>
          <w:i w:val="false"/>
          <w:color w:val="000000"/>
          <w:sz w:val="28"/>
        </w:rPr>
        <w:t>
      219. Отдел по чрезвычайным ситуациям Арысского района Департамента по чрезвычайным ситуациям Туркестанской области.</w:t>
      </w:r>
    </w:p>
    <w:bookmarkEnd w:id="752"/>
    <w:bookmarkStart w:name="z533" w:id="753"/>
    <w:p>
      <w:pPr>
        <w:spacing w:after="0"/>
        <w:ind w:left="0"/>
        <w:jc w:val="both"/>
      </w:pPr>
      <w:r>
        <w:rPr>
          <w:rFonts w:ascii="Times New Roman"/>
          <w:b w:val="false"/>
          <w:i w:val="false"/>
          <w:color w:val="000000"/>
          <w:sz w:val="28"/>
        </w:rPr>
        <w:t>
      220. Отдел по чрезвычайным ситуациям Байдибекского района Департамента по чрезвычайным ситуациям Туркестанской области.</w:t>
      </w:r>
    </w:p>
    <w:bookmarkEnd w:id="753"/>
    <w:bookmarkStart w:name="z534" w:id="754"/>
    <w:p>
      <w:pPr>
        <w:spacing w:after="0"/>
        <w:ind w:left="0"/>
        <w:jc w:val="both"/>
      </w:pPr>
      <w:r>
        <w:rPr>
          <w:rFonts w:ascii="Times New Roman"/>
          <w:b w:val="false"/>
          <w:i w:val="false"/>
          <w:color w:val="000000"/>
          <w:sz w:val="28"/>
        </w:rPr>
        <w:t>
      221. Отдел по чрезвычайным ситуациям Жетысайского района Департамента по чрезвычайным ситуациям Туркестанской области.</w:t>
      </w:r>
    </w:p>
    <w:bookmarkEnd w:id="754"/>
    <w:bookmarkStart w:name="z535" w:id="755"/>
    <w:p>
      <w:pPr>
        <w:spacing w:after="0"/>
        <w:ind w:left="0"/>
        <w:jc w:val="both"/>
      </w:pPr>
      <w:r>
        <w:rPr>
          <w:rFonts w:ascii="Times New Roman"/>
          <w:b w:val="false"/>
          <w:i w:val="false"/>
          <w:color w:val="000000"/>
          <w:sz w:val="28"/>
        </w:rPr>
        <w:t>
      222. Отдел по чрезвычайным ситуациям Казыгуртского района Департамента по чрезвычайным ситуациям Туркестанской области.</w:t>
      </w:r>
    </w:p>
    <w:bookmarkEnd w:id="755"/>
    <w:bookmarkStart w:name="z536" w:id="756"/>
    <w:p>
      <w:pPr>
        <w:spacing w:after="0"/>
        <w:ind w:left="0"/>
        <w:jc w:val="both"/>
      </w:pPr>
      <w:r>
        <w:rPr>
          <w:rFonts w:ascii="Times New Roman"/>
          <w:b w:val="false"/>
          <w:i w:val="false"/>
          <w:color w:val="000000"/>
          <w:sz w:val="28"/>
        </w:rPr>
        <w:t>
      223. Отдел по чрезвычайным ситуациям Келесского района Департамента по чрезвычайным ситуациям Туркестанской области.</w:t>
      </w:r>
    </w:p>
    <w:bookmarkEnd w:id="756"/>
    <w:bookmarkStart w:name="z537" w:id="757"/>
    <w:p>
      <w:pPr>
        <w:spacing w:after="0"/>
        <w:ind w:left="0"/>
        <w:jc w:val="both"/>
      </w:pPr>
      <w:r>
        <w:rPr>
          <w:rFonts w:ascii="Times New Roman"/>
          <w:b w:val="false"/>
          <w:i w:val="false"/>
          <w:color w:val="000000"/>
          <w:sz w:val="28"/>
        </w:rPr>
        <w:t>
      224. Отдел по чрезвычайным ситуациям города Кентау Департамента по чрезвычайным ситуациям Туркестанской области.</w:t>
      </w:r>
    </w:p>
    <w:bookmarkEnd w:id="757"/>
    <w:bookmarkStart w:name="z538" w:id="758"/>
    <w:p>
      <w:pPr>
        <w:spacing w:after="0"/>
        <w:ind w:left="0"/>
        <w:jc w:val="both"/>
      </w:pPr>
      <w:r>
        <w:rPr>
          <w:rFonts w:ascii="Times New Roman"/>
          <w:b w:val="false"/>
          <w:i w:val="false"/>
          <w:color w:val="000000"/>
          <w:sz w:val="28"/>
        </w:rPr>
        <w:t>
      225. Отдел по чрезвычайным ситуациям Мактааральского района Департамента по чрезвычайным ситуациям Туркестанской области.</w:t>
      </w:r>
    </w:p>
    <w:bookmarkEnd w:id="758"/>
    <w:bookmarkStart w:name="z539" w:id="759"/>
    <w:p>
      <w:pPr>
        <w:spacing w:after="0"/>
        <w:ind w:left="0"/>
        <w:jc w:val="both"/>
      </w:pPr>
      <w:r>
        <w:rPr>
          <w:rFonts w:ascii="Times New Roman"/>
          <w:b w:val="false"/>
          <w:i w:val="false"/>
          <w:color w:val="000000"/>
          <w:sz w:val="28"/>
        </w:rPr>
        <w:t>
      226. Отдел по чрезвычайным ситуациям Ордабасинского района Департамента по чрезвычайным ситуациям Туркестанской области.</w:t>
      </w:r>
    </w:p>
    <w:bookmarkEnd w:id="759"/>
    <w:bookmarkStart w:name="z540" w:id="760"/>
    <w:p>
      <w:pPr>
        <w:spacing w:after="0"/>
        <w:ind w:left="0"/>
        <w:jc w:val="both"/>
      </w:pPr>
      <w:r>
        <w:rPr>
          <w:rFonts w:ascii="Times New Roman"/>
          <w:b w:val="false"/>
          <w:i w:val="false"/>
          <w:color w:val="000000"/>
          <w:sz w:val="28"/>
        </w:rPr>
        <w:t>
      227. Отдел по чрезвычайным ситуациям Отрарского района Департамента по чрезвычайным ситуациям Туркестанской области.</w:t>
      </w:r>
    </w:p>
    <w:bookmarkEnd w:id="760"/>
    <w:bookmarkStart w:name="z541" w:id="761"/>
    <w:p>
      <w:pPr>
        <w:spacing w:after="0"/>
        <w:ind w:left="0"/>
        <w:jc w:val="both"/>
      </w:pPr>
      <w:r>
        <w:rPr>
          <w:rFonts w:ascii="Times New Roman"/>
          <w:b w:val="false"/>
          <w:i w:val="false"/>
          <w:color w:val="000000"/>
          <w:sz w:val="28"/>
        </w:rPr>
        <w:t>
      228. Отдел по чрезвычайным ситуациям Сарыагашского района Департамента по чрезвычайным ситуациям Туркестанской области.</w:t>
      </w:r>
    </w:p>
    <w:bookmarkEnd w:id="761"/>
    <w:bookmarkStart w:name="z1043" w:id="762"/>
    <w:p>
      <w:pPr>
        <w:spacing w:after="0"/>
        <w:ind w:left="0"/>
        <w:jc w:val="both"/>
      </w:pPr>
      <w:r>
        <w:rPr>
          <w:rFonts w:ascii="Times New Roman"/>
          <w:b w:val="false"/>
          <w:i w:val="false"/>
          <w:color w:val="000000"/>
          <w:sz w:val="28"/>
        </w:rPr>
        <w:t>
      228-1. Отдел по чрезвычайным ситуациям района Сауран Департамента по чрезвычайным ситуациям Туркестанской области.</w:t>
      </w:r>
    </w:p>
    <w:bookmarkEnd w:id="762"/>
    <w:bookmarkStart w:name="z542" w:id="763"/>
    <w:p>
      <w:pPr>
        <w:spacing w:after="0"/>
        <w:ind w:left="0"/>
        <w:jc w:val="both"/>
      </w:pPr>
      <w:r>
        <w:rPr>
          <w:rFonts w:ascii="Times New Roman"/>
          <w:b w:val="false"/>
          <w:i w:val="false"/>
          <w:color w:val="000000"/>
          <w:sz w:val="28"/>
        </w:rPr>
        <w:t>
      229. Отдел по чрезвычайным ситуациям Созакского района Департамента по чрезвычайным ситуациям Туркестанской области.</w:t>
      </w:r>
    </w:p>
    <w:bookmarkEnd w:id="763"/>
    <w:bookmarkStart w:name="z543" w:id="764"/>
    <w:p>
      <w:pPr>
        <w:spacing w:after="0"/>
        <w:ind w:left="0"/>
        <w:jc w:val="both"/>
      </w:pPr>
      <w:r>
        <w:rPr>
          <w:rFonts w:ascii="Times New Roman"/>
          <w:b w:val="false"/>
          <w:i w:val="false"/>
          <w:color w:val="000000"/>
          <w:sz w:val="28"/>
        </w:rPr>
        <w:t>
      230. Отдел по чрезвычайным ситуациям Толебийского района Департамента по чрезвычайным ситуациям Туркестанской области.</w:t>
      </w:r>
    </w:p>
    <w:bookmarkEnd w:id="764"/>
    <w:bookmarkStart w:name="z544" w:id="765"/>
    <w:p>
      <w:pPr>
        <w:spacing w:after="0"/>
        <w:ind w:left="0"/>
        <w:jc w:val="both"/>
      </w:pPr>
      <w:r>
        <w:rPr>
          <w:rFonts w:ascii="Times New Roman"/>
          <w:b w:val="false"/>
          <w:i w:val="false"/>
          <w:color w:val="000000"/>
          <w:sz w:val="28"/>
        </w:rPr>
        <w:t>
      231. Отдел по чрезвычайным ситуациям Тюлькубасского района Департамента по чрезвычайным ситуациям Туркестанской области.</w:t>
      </w:r>
    </w:p>
    <w:bookmarkEnd w:id="765"/>
    <w:bookmarkStart w:name="z545" w:id="766"/>
    <w:p>
      <w:pPr>
        <w:spacing w:after="0"/>
        <w:ind w:left="0"/>
        <w:jc w:val="both"/>
      </w:pPr>
      <w:r>
        <w:rPr>
          <w:rFonts w:ascii="Times New Roman"/>
          <w:b w:val="false"/>
          <w:i w:val="false"/>
          <w:color w:val="000000"/>
          <w:sz w:val="28"/>
        </w:rPr>
        <w:t>
      232. Отдел по чрезвычайным ситуациям Шардаринского района Департамента по чрезвычайным ситуациям Туркестанской области.</w:t>
      </w:r>
    </w:p>
    <w:bookmarkEnd w:id="766"/>
    <w:bookmarkStart w:name="z1403" w:id="767"/>
    <w:p>
      <w:pPr>
        <w:spacing w:after="0"/>
        <w:ind w:left="0"/>
        <w:jc w:val="both"/>
      </w:pPr>
      <w:r>
        <w:rPr>
          <w:rFonts w:ascii="Times New Roman"/>
          <w:b w:val="false"/>
          <w:i w:val="false"/>
          <w:color w:val="000000"/>
          <w:sz w:val="28"/>
        </w:rPr>
        <w:t>
      233. Отдел по чрезвычайным ситуациям Жанааркинского района Департамента по чрезвычайным ситуациям области Ұлытау.</w:t>
      </w:r>
    </w:p>
    <w:bookmarkEnd w:id="767"/>
    <w:bookmarkStart w:name="z1404" w:id="768"/>
    <w:p>
      <w:pPr>
        <w:spacing w:after="0"/>
        <w:ind w:left="0"/>
        <w:jc w:val="both"/>
      </w:pPr>
      <w:r>
        <w:rPr>
          <w:rFonts w:ascii="Times New Roman"/>
          <w:b w:val="false"/>
          <w:i w:val="false"/>
          <w:color w:val="000000"/>
          <w:sz w:val="28"/>
        </w:rPr>
        <w:t>
      234. Отдел по чрезвычайным ситуациям города Каражала Департамента по чрезвычайным ситуациям области Ұлытау.</w:t>
      </w:r>
    </w:p>
    <w:bookmarkEnd w:id="768"/>
    <w:bookmarkStart w:name="z1405" w:id="769"/>
    <w:p>
      <w:pPr>
        <w:spacing w:after="0"/>
        <w:ind w:left="0"/>
        <w:jc w:val="both"/>
      </w:pPr>
      <w:r>
        <w:rPr>
          <w:rFonts w:ascii="Times New Roman"/>
          <w:b w:val="false"/>
          <w:i w:val="false"/>
          <w:color w:val="000000"/>
          <w:sz w:val="28"/>
        </w:rPr>
        <w:t>
      235. Отдел по чрезвычайным ситуациям города Сатпаева Департамента по чрезвычайным ситуациям области Ұлытау.</w:t>
      </w:r>
    </w:p>
    <w:bookmarkEnd w:id="769"/>
    <w:bookmarkStart w:name="z1406" w:id="770"/>
    <w:p>
      <w:pPr>
        <w:spacing w:after="0"/>
        <w:ind w:left="0"/>
        <w:jc w:val="both"/>
      </w:pPr>
      <w:r>
        <w:rPr>
          <w:rFonts w:ascii="Times New Roman"/>
          <w:b w:val="false"/>
          <w:i w:val="false"/>
          <w:color w:val="000000"/>
          <w:sz w:val="28"/>
        </w:rPr>
        <w:t>
      236. Отдел по чрезвычайным ситуациям Улытауского района Департамента по чрезвычайным ситуациям области Ұлытау.</w:t>
      </w:r>
    </w:p>
    <w:bookmarkEnd w:id="770"/>
    <w:bookmarkStart w:name="z546" w:id="771"/>
    <w:p>
      <w:pPr>
        <w:spacing w:after="0"/>
        <w:ind w:left="0"/>
        <w:jc w:val="left"/>
      </w:pPr>
      <w:r>
        <w:rPr>
          <w:rFonts w:ascii="Times New Roman"/>
          <w:b/>
          <w:i w:val="false"/>
          <w:color w:val="000000"/>
        </w:rPr>
        <w:t xml:space="preserve"> 2. Комитет промышленной безопасности</w:t>
      </w:r>
    </w:p>
    <w:bookmarkEnd w:id="771"/>
    <w:p>
      <w:pPr>
        <w:spacing w:after="0"/>
        <w:ind w:left="0"/>
        <w:jc w:val="both"/>
      </w:pPr>
      <w:r>
        <w:rPr>
          <w:rFonts w:ascii="Times New Roman"/>
          <w:b w:val="false"/>
          <w:i w:val="false"/>
          <w:color w:val="ff0000"/>
          <w:sz w:val="28"/>
        </w:rPr>
        <w:t xml:space="preserve">
      Сноска. Раздел 2 исключен постановлением Правительства РК от 14.10.202 </w:t>
      </w:r>
      <w:r>
        <w:rPr>
          <w:rFonts w:ascii="Times New Roman"/>
          <w:b w:val="false"/>
          <w:i w:val="false"/>
          <w:color w:val="ff0000"/>
          <w:sz w:val="28"/>
        </w:rPr>
        <w:t>№ 847</w:t>
      </w:r>
      <w:r>
        <w:rPr>
          <w:rFonts w:ascii="Times New Roman"/>
          <w:b w:val="false"/>
          <w:i w:val="false"/>
          <w:color w:val="ff0000"/>
          <w:sz w:val="28"/>
        </w:rPr>
        <w:t>.</w:t>
      </w:r>
    </w:p>
    <w:bookmarkStart w:name="z564" w:id="772"/>
    <w:p>
      <w:pPr>
        <w:spacing w:after="0"/>
        <w:ind w:left="0"/>
        <w:jc w:val="left"/>
      </w:pPr>
      <w:r>
        <w:rPr>
          <w:rFonts w:ascii="Times New Roman"/>
          <w:b/>
          <w:i w:val="false"/>
          <w:color w:val="000000"/>
        </w:rPr>
        <w:t xml:space="preserve"> Перечень государственных учреждений, находящихся в ведении Министерства</w:t>
      </w:r>
    </w:p>
    <w:bookmarkEnd w:id="772"/>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07.02.2022 </w:t>
      </w:r>
      <w:r>
        <w:rPr>
          <w:rFonts w:ascii="Times New Roman"/>
          <w:b w:val="false"/>
          <w:i w:val="false"/>
          <w:color w:val="ff0000"/>
          <w:sz w:val="28"/>
        </w:rPr>
        <w:t>№ 55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Перечень с изменениями, внесенными постановлениями Правительства РК от 13.05.2021 </w:t>
      </w:r>
      <w:r>
        <w:rPr>
          <w:rFonts w:ascii="Times New Roman"/>
          <w:b w:val="false"/>
          <w:i w:val="false"/>
          <w:color w:val="000000"/>
          <w:sz w:val="28"/>
        </w:rPr>
        <w:t>№ 315</w:t>
      </w:r>
      <w:r>
        <w:rPr>
          <w:rFonts w:ascii="Times New Roman"/>
          <w:b w:val="false"/>
          <w:i w:val="false"/>
          <w:color w:val="000000"/>
          <w:sz w:val="28"/>
        </w:rPr>
        <w:t xml:space="preserve">; от 11.07.2022 </w:t>
      </w:r>
      <w:r>
        <w:rPr>
          <w:rFonts w:ascii="Times New Roman"/>
          <w:b w:val="false"/>
          <w:i w:val="false"/>
          <w:color w:val="000000"/>
          <w:sz w:val="28"/>
        </w:rPr>
        <w:t>№ 471</w:t>
      </w:r>
      <w:r>
        <w:rPr>
          <w:rFonts w:ascii="Times New Roman"/>
          <w:b w:val="false"/>
          <w:i w:val="false"/>
          <w:color w:val="000000"/>
          <w:sz w:val="28"/>
        </w:rPr>
        <w:t xml:space="preserve">; от 17.11.2022 </w:t>
      </w:r>
      <w:r>
        <w:rPr>
          <w:rFonts w:ascii="Times New Roman"/>
          <w:b w:val="false"/>
          <w:i w:val="false"/>
          <w:color w:val="000000"/>
          <w:sz w:val="28"/>
        </w:rPr>
        <w:t>№ 915</w:t>
      </w:r>
      <w:r>
        <w:rPr>
          <w:rFonts w:ascii="Times New Roman"/>
          <w:b w:val="false"/>
          <w:i w:val="false"/>
          <w:color w:val="000000"/>
          <w:sz w:val="28"/>
        </w:rPr>
        <w:t xml:space="preserve">; от 13.02.2023 </w:t>
      </w:r>
      <w:r>
        <w:rPr>
          <w:rFonts w:ascii="Times New Roman"/>
          <w:b w:val="false"/>
          <w:i w:val="false"/>
          <w:color w:val="000000"/>
          <w:sz w:val="28"/>
        </w:rPr>
        <w:t>№ 122</w:t>
      </w:r>
      <w:r>
        <w:rPr>
          <w:rFonts w:ascii="Times New Roman"/>
          <w:b w:val="false"/>
          <w:i w:val="false"/>
          <w:color w:val="000000"/>
          <w:sz w:val="28"/>
        </w:rPr>
        <w:t xml:space="preserve">; от 29.08.2023 </w:t>
      </w:r>
      <w:r>
        <w:rPr>
          <w:rFonts w:ascii="Times New Roman"/>
          <w:b w:val="false"/>
          <w:i w:val="false"/>
          <w:color w:val="000000"/>
          <w:sz w:val="28"/>
        </w:rPr>
        <w:t>№ 727</w:t>
      </w:r>
      <w:r>
        <w:rPr>
          <w:rFonts w:ascii="Times New Roman"/>
          <w:b w:val="false"/>
          <w:i w:val="false"/>
          <w:color w:val="000000"/>
          <w:sz w:val="28"/>
        </w:rPr>
        <w:t xml:space="preserve">; от 14.10.202 </w:t>
      </w:r>
      <w:r>
        <w:rPr>
          <w:rFonts w:ascii="Times New Roman"/>
          <w:b w:val="false"/>
          <w:i w:val="false"/>
          <w:color w:val="000000"/>
          <w:sz w:val="28"/>
        </w:rPr>
        <w:t>№ 847</w:t>
      </w:r>
      <w:r>
        <w:rPr>
          <w:rFonts w:ascii="Times New Roman"/>
          <w:b w:val="false"/>
          <w:i w:val="false"/>
          <w:color w:val="000000"/>
          <w:sz w:val="28"/>
        </w:rPr>
        <w:t xml:space="preserve">; от 21.11.2024 </w:t>
      </w:r>
      <w:r>
        <w:rPr>
          <w:rFonts w:ascii="Times New Roman"/>
          <w:b w:val="false"/>
          <w:i w:val="false"/>
          <w:color w:val="000000"/>
          <w:sz w:val="28"/>
        </w:rPr>
        <w:t>№ 983</w:t>
      </w:r>
      <w:r>
        <w:rPr>
          <w:rFonts w:ascii="Times New Roman"/>
          <w:b w:val="false"/>
          <w:i w:val="false"/>
          <w:color w:val="000000"/>
          <w:sz w:val="28"/>
        </w:rPr>
        <w:t>.</w:t>
      </w:r>
    </w:p>
    <w:bookmarkStart w:name="z565" w:id="773"/>
    <w:p>
      <w:pPr>
        <w:spacing w:after="0"/>
        <w:ind w:left="0"/>
        <w:jc w:val="both"/>
      </w:pPr>
      <w:r>
        <w:rPr>
          <w:rFonts w:ascii="Times New Roman"/>
          <w:b w:val="false"/>
          <w:i w:val="false"/>
          <w:color w:val="000000"/>
          <w:sz w:val="28"/>
        </w:rPr>
        <w:t>
      1. Республиканское государственное учреждение "Воинская часть 28237 имени Бауыржан Момышұлы Министерства по чрезвычайным ситуациям Республики Казахстан".</w:t>
      </w:r>
    </w:p>
    <w:bookmarkEnd w:id="773"/>
    <w:bookmarkStart w:name="z566" w:id="774"/>
    <w:p>
      <w:pPr>
        <w:spacing w:after="0"/>
        <w:ind w:left="0"/>
        <w:jc w:val="both"/>
      </w:pPr>
      <w:r>
        <w:rPr>
          <w:rFonts w:ascii="Times New Roman"/>
          <w:b w:val="false"/>
          <w:i w:val="false"/>
          <w:color w:val="000000"/>
          <w:sz w:val="28"/>
        </w:rPr>
        <w:t>
      2. Республиканское государственное учреждение "Воинская часть 68303 имени Касыма Кайсенова Министерства по чрезвычайным ситуациям Республики Казахстан".</w:t>
      </w:r>
    </w:p>
    <w:bookmarkEnd w:id="774"/>
    <w:bookmarkStart w:name="z567" w:id="775"/>
    <w:p>
      <w:pPr>
        <w:spacing w:after="0"/>
        <w:ind w:left="0"/>
        <w:jc w:val="both"/>
      </w:pPr>
      <w:r>
        <w:rPr>
          <w:rFonts w:ascii="Times New Roman"/>
          <w:b w:val="false"/>
          <w:i w:val="false"/>
          <w:color w:val="000000"/>
          <w:sz w:val="28"/>
        </w:rPr>
        <w:t>
      3. Республиканское государственное учреждение "Воинская часть 52859 имени Мартбека Мамраева Министерства по чрезвычайным ситуациям Республики Казахстан".</w:t>
      </w:r>
    </w:p>
    <w:bookmarkEnd w:id="775"/>
    <w:bookmarkStart w:name="z1439" w:id="776"/>
    <w:p>
      <w:pPr>
        <w:spacing w:after="0"/>
        <w:ind w:left="0"/>
        <w:jc w:val="both"/>
      </w:pPr>
      <w:r>
        <w:rPr>
          <w:rFonts w:ascii="Times New Roman"/>
          <w:b w:val="false"/>
          <w:i w:val="false"/>
          <w:color w:val="000000"/>
          <w:sz w:val="28"/>
        </w:rPr>
        <w:t>
      3-1. Республиканское государственное учреждение "Воинская часть 20982 имени Есет батыр Көкіұлы Министерства по чрезвычайным ситуациям Республики Казахстан".</w:t>
      </w:r>
    </w:p>
    <w:bookmarkEnd w:id="776"/>
    <w:bookmarkStart w:name="z568" w:id="777"/>
    <w:p>
      <w:pPr>
        <w:spacing w:after="0"/>
        <w:ind w:left="0"/>
        <w:jc w:val="both"/>
      </w:pPr>
      <w:r>
        <w:rPr>
          <w:rFonts w:ascii="Times New Roman"/>
          <w:b w:val="false"/>
          <w:i w:val="false"/>
          <w:color w:val="000000"/>
          <w:sz w:val="28"/>
        </w:rPr>
        <w:t>
      4. Академия гражданской защиты имени Малика Габдуллина Министерства по чрезвычайным ситуациям Республики Казахстан.</w:t>
      </w:r>
    </w:p>
    <w:bookmarkEnd w:id="777"/>
    <w:bookmarkStart w:name="z569" w:id="778"/>
    <w:p>
      <w:pPr>
        <w:spacing w:after="0"/>
        <w:ind w:left="0"/>
        <w:jc w:val="both"/>
      </w:pPr>
      <w:r>
        <w:rPr>
          <w:rFonts w:ascii="Times New Roman"/>
          <w:b w:val="false"/>
          <w:i w:val="false"/>
          <w:color w:val="000000"/>
          <w:sz w:val="28"/>
        </w:rPr>
        <w:t>
      5. Казселезащита Министерства по чрезвычайным ситуациям Республики Казахстан (город Алматы).</w:t>
      </w:r>
    </w:p>
    <w:bookmarkEnd w:id="778"/>
    <w:bookmarkStart w:name="z570" w:id="779"/>
    <w:p>
      <w:pPr>
        <w:spacing w:after="0"/>
        <w:ind w:left="0"/>
        <w:jc w:val="both"/>
      </w:pPr>
      <w:r>
        <w:rPr>
          <w:rFonts w:ascii="Times New Roman"/>
          <w:b w:val="false"/>
          <w:i w:val="false"/>
          <w:color w:val="000000"/>
          <w:sz w:val="28"/>
        </w:rPr>
        <w:t>
      6. Республиканский оперативно-спасательный отряд (город Алматы).</w:t>
      </w:r>
    </w:p>
    <w:bookmarkEnd w:id="779"/>
    <w:bookmarkStart w:name="z571" w:id="780"/>
    <w:p>
      <w:pPr>
        <w:spacing w:after="0"/>
        <w:ind w:left="0"/>
        <w:jc w:val="both"/>
      </w:pPr>
      <w:r>
        <w:rPr>
          <w:rFonts w:ascii="Times New Roman"/>
          <w:b w:val="false"/>
          <w:i w:val="false"/>
          <w:color w:val="000000"/>
          <w:sz w:val="28"/>
        </w:rPr>
        <w:t>
      7. Центр медицины катастроф Министерства по чрезвычайным ситуациям Республики Казахстан (город Астана).</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Пункты 7-1. - 43. исключены постановлением Правительства РК от 14.10.202 </w:t>
      </w:r>
      <w:r>
        <w:rPr>
          <w:rFonts w:ascii="Times New Roman"/>
          <w:b w:val="false"/>
          <w:i w:val="false"/>
          <w:color w:val="000000"/>
          <w:sz w:val="28"/>
        </w:rPr>
        <w:t>№ 847</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2020 года № 701</w:t>
            </w:r>
          </w:p>
        </w:tc>
      </w:tr>
    </w:tbl>
    <w:bookmarkStart w:name="z590" w:id="781"/>
    <w:p>
      <w:pPr>
        <w:spacing w:after="0"/>
        <w:ind w:left="0"/>
        <w:jc w:val="left"/>
      </w:pPr>
      <w:r>
        <w:rPr>
          <w:rFonts w:ascii="Times New Roman"/>
          <w:b/>
          <w:i w:val="false"/>
          <w:color w:val="000000"/>
        </w:rPr>
        <w:t xml:space="preserve"> Изменения и дополнения, которые вносятся в некоторые решения Правительства Республики Казахстан</w:t>
      </w:r>
    </w:p>
    <w:bookmarkEnd w:id="781"/>
    <w:bookmarkStart w:name="z591" w:id="78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27 мая 1999 года № 659 "О передаче прав по владению и пользованию государственными пакетами акций и государственными долями в организациях, находящихся в республиканской собственности":</w:t>
      </w:r>
    </w:p>
    <w:bookmarkEnd w:id="782"/>
    <w:bookmarkStart w:name="z592" w:id="783"/>
    <w:p>
      <w:pPr>
        <w:spacing w:after="0"/>
        <w:ind w:left="0"/>
        <w:jc w:val="both"/>
      </w:pPr>
      <w:r>
        <w:rPr>
          <w:rFonts w:ascii="Times New Roman"/>
          <w:b w:val="false"/>
          <w:i w:val="false"/>
          <w:color w:val="000000"/>
          <w:sz w:val="28"/>
        </w:rPr>
        <w:t>
      в перечне государственных пакетов акций и государственных долей участия в организациях республиканской собственности, право владения и пользования которыми передается отраслевым министерствам и иным государственным органам, утвержденном указанным постановлением:</w:t>
      </w:r>
    </w:p>
    <w:bookmarkEnd w:id="783"/>
    <w:bookmarkStart w:name="z593" w:id="784"/>
    <w:p>
      <w:pPr>
        <w:spacing w:after="0"/>
        <w:ind w:left="0"/>
        <w:jc w:val="both"/>
      </w:pPr>
      <w:r>
        <w:rPr>
          <w:rFonts w:ascii="Times New Roman"/>
          <w:b w:val="false"/>
          <w:i w:val="false"/>
          <w:color w:val="000000"/>
          <w:sz w:val="28"/>
        </w:rPr>
        <w:t>
      в разделе "Комитету по чрезвычайным ситуациям Министерства внутренних дел Республики Казахстан":</w:t>
      </w:r>
    </w:p>
    <w:bookmarkEnd w:id="784"/>
    <w:bookmarkStart w:name="z594" w:id="785"/>
    <w:p>
      <w:pPr>
        <w:spacing w:after="0"/>
        <w:ind w:left="0"/>
        <w:jc w:val="both"/>
      </w:pPr>
      <w:r>
        <w:rPr>
          <w:rFonts w:ascii="Times New Roman"/>
          <w:b w:val="false"/>
          <w:i w:val="false"/>
          <w:color w:val="000000"/>
          <w:sz w:val="28"/>
        </w:rPr>
        <w:t>
      строки, порядковые номера 266-7, 266-8, 266-9, 266-11, 266-13, 266-14, 266-15, 266-16, 266-17, 266-18, 266-20, 266-21, 266-21-1, 266-22, 266-23 и 266-24, исключить;</w:t>
      </w:r>
    </w:p>
    <w:bookmarkEnd w:id="785"/>
    <w:bookmarkStart w:name="z595" w:id="786"/>
    <w:p>
      <w:pPr>
        <w:spacing w:after="0"/>
        <w:ind w:left="0"/>
        <w:jc w:val="both"/>
      </w:pPr>
      <w:r>
        <w:rPr>
          <w:rFonts w:ascii="Times New Roman"/>
          <w:b w:val="false"/>
          <w:i w:val="false"/>
          <w:color w:val="000000"/>
          <w:sz w:val="28"/>
        </w:rPr>
        <w:t>
      раздел "Министерству по чрезвычайным ситуациям Республики Казахстан" дополнить пунктами следующего содержания:</w:t>
      </w:r>
    </w:p>
    <w:bookmarkEnd w:id="786"/>
    <w:bookmarkStart w:name="z596" w:id="787"/>
    <w:p>
      <w:pPr>
        <w:spacing w:after="0"/>
        <w:ind w:left="0"/>
        <w:jc w:val="both"/>
      </w:pPr>
      <w:r>
        <w:rPr>
          <w:rFonts w:ascii="Times New Roman"/>
          <w:b w:val="false"/>
          <w:i w:val="false"/>
          <w:color w:val="000000"/>
          <w:sz w:val="28"/>
        </w:rPr>
        <w:t>
      "295-7. АО "Өрт сөндіруші".</w:t>
      </w:r>
    </w:p>
    <w:bookmarkEnd w:id="787"/>
    <w:bookmarkStart w:name="z597" w:id="788"/>
    <w:p>
      <w:pPr>
        <w:spacing w:after="0"/>
        <w:ind w:left="0"/>
        <w:jc w:val="both"/>
      </w:pPr>
      <w:r>
        <w:rPr>
          <w:rFonts w:ascii="Times New Roman"/>
          <w:b w:val="false"/>
          <w:i w:val="false"/>
          <w:color w:val="000000"/>
          <w:sz w:val="28"/>
        </w:rPr>
        <w:t>
      295-8. АО "Казавиаспас".</w:t>
      </w:r>
    </w:p>
    <w:bookmarkEnd w:id="788"/>
    <w:bookmarkStart w:name="z598" w:id="789"/>
    <w:p>
      <w:pPr>
        <w:spacing w:after="0"/>
        <w:ind w:left="0"/>
        <w:jc w:val="both"/>
      </w:pPr>
      <w:r>
        <w:rPr>
          <w:rFonts w:ascii="Times New Roman"/>
          <w:b w:val="false"/>
          <w:i w:val="false"/>
          <w:color w:val="000000"/>
          <w:sz w:val="28"/>
        </w:rPr>
        <w:t>
      295-9. АО "Национальный центр научных исследований, подготовки и обучения в сфере гражданской защиты".</w:t>
      </w:r>
    </w:p>
    <w:bookmarkEnd w:id="789"/>
    <w:bookmarkStart w:name="z599" w:id="790"/>
    <w:p>
      <w:pPr>
        <w:spacing w:after="0"/>
        <w:ind w:left="0"/>
        <w:jc w:val="both"/>
      </w:pPr>
      <w:r>
        <w:rPr>
          <w:rFonts w:ascii="Times New Roman"/>
          <w:b w:val="false"/>
          <w:i w:val="false"/>
          <w:color w:val="000000"/>
          <w:sz w:val="28"/>
        </w:rPr>
        <w:t>
      295-10. "Кызылординская железнодорожная больница".</w:t>
      </w:r>
    </w:p>
    <w:bookmarkEnd w:id="790"/>
    <w:bookmarkStart w:name="z600" w:id="79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14 мая 2003 года № 450 "Об утверждении Перечня специализированных служб, оказывающих необходимую помощь туристам, терпящим бедствие на территории Республики Казахстан" (САПП Республики Казахстан, 2003 г., № 19, ст.198):</w:t>
      </w:r>
    </w:p>
    <w:bookmarkEnd w:id="7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специализированных служб, оказывающих необходимую помощь туристам, терпящим бедствие на территории Республики Казахстан, утвержденный указанным постановлением, изложить в новой редакции согласно приложению к настоящим изменениям и дополнениям.</w:t>
      </w:r>
    </w:p>
    <w:bookmarkStart w:name="z602" w:id="79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4 марта 2004 года № 271 "Об утверждении Правил распределения международной гуманитарной помощи в местности, где введено чрезвычайное положение" (САПП Республики Казахстан, 2004 г., № 11, ст. 145):</w:t>
      </w:r>
    </w:p>
    <w:bookmarkEnd w:id="792"/>
    <w:bookmarkStart w:name="z603" w:id="7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распределения международной гуманитарной помощи в местности, где введено чрезвычайное положение, утвержденных указанным постановлением:</w:t>
      </w:r>
    </w:p>
    <w:bookmarkEnd w:id="793"/>
    <w:bookmarkStart w:name="z604" w:id="794"/>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794"/>
    <w:bookmarkStart w:name="z605" w:id="795"/>
    <w:p>
      <w:pPr>
        <w:spacing w:after="0"/>
        <w:ind w:left="0"/>
        <w:jc w:val="both"/>
      </w:pPr>
      <w:r>
        <w:rPr>
          <w:rFonts w:ascii="Times New Roman"/>
          <w:b w:val="false"/>
          <w:i w:val="false"/>
          <w:color w:val="000000"/>
          <w:sz w:val="28"/>
        </w:rPr>
        <w:t>
      "Комиссия по вопросам международной гуманитарной помощи Республики Казахстан (далее – Комиссия), созданная распоряжением Премьер-Министра Республики Казахстан от 27 марта 2017 года № 38-р, решает вопросы использования международной гуманитарной помощи в соответствии с возложенными на нее функциями.";</w:t>
      </w:r>
    </w:p>
    <w:bookmarkEnd w:id="795"/>
    <w:bookmarkStart w:name="z606" w:id="796"/>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796"/>
    <w:bookmarkStart w:name="z607" w:id="797"/>
    <w:p>
      <w:pPr>
        <w:spacing w:after="0"/>
        <w:ind w:left="0"/>
        <w:jc w:val="both"/>
      </w:pPr>
      <w:r>
        <w:rPr>
          <w:rFonts w:ascii="Times New Roman"/>
          <w:b w:val="false"/>
          <w:i w:val="false"/>
          <w:color w:val="000000"/>
          <w:sz w:val="28"/>
        </w:rPr>
        <w:t>
      "2) распределение международной гуманитарной помощи во взаимодействии с представителями Министерства по чрезвычайным ситуациям Республики Казахстан;".</w:t>
      </w:r>
    </w:p>
    <w:bookmarkEnd w:id="797"/>
    <w:bookmarkStart w:name="z608" w:id="79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13 апреля 2005 года № 347 "Об утверждении перечня государственных органов, которые во взаимодействии с уполномоченным органом имеют право на приоритетное использование, а также приостановление деятельности сетей и средств связи, за исключением правительственной и президентской связи, сетей и средств связи экстренных служб при угрозе или возникновении чрезвычайной ситуации социального, природного и техногенного характера, а также введении чрезвычайного положения" (САПП Республики Казахстан, 2005 г., № 15, ст.187):</w:t>
      </w:r>
    </w:p>
    <w:bookmarkEnd w:id="7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государственных органов, которые во взаимодействии с уполномоченным органом имеют право на приоритетное использование, а также приостановление деятельности сетей и средств связи, за исключением правительственной и президентской связи, сетей и средств связи экстренных служб при угрозе или возникновении чрезвычайной ситуации социального, природного и техногенного характера, а также введении чрезвычайного положения, утвержденный указанным постановлением:</w:t>
      </w:r>
    </w:p>
    <w:bookmarkStart w:name="z610" w:id="799"/>
    <w:p>
      <w:pPr>
        <w:spacing w:after="0"/>
        <w:ind w:left="0"/>
        <w:jc w:val="both"/>
      </w:pPr>
      <w:r>
        <w:rPr>
          <w:rFonts w:ascii="Times New Roman"/>
          <w:b w:val="false"/>
          <w:i w:val="false"/>
          <w:color w:val="000000"/>
          <w:sz w:val="28"/>
        </w:rPr>
        <w:t>
      дополнить пунктом 5 следующего содержания:</w:t>
      </w:r>
    </w:p>
    <w:bookmarkEnd w:id="799"/>
    <w:bookmarkStart w:name="z611" w:id="800"/>
    <w:p>
      <w:pPr>
        <w:spacing w:after="0"/>
        <w:ind w:left="0"/>
        <w:jc w:val="both"/>
      </w:pPr>
      <w:r>
        <w:rPr>
          <w:rFonts w:ascii="Times New Roman"/>
          <w:b w:val="false"/>
          <w:i w:val="false"/>
          <w:color w:val="000000"/>
          <w:sz w:val="28"/>
        </w:rPr>
        <w:t>
      "5. Министерство по чрезвычайным ситуациям Республики Казахстан.".</w:t>
      </w:r>
    </w:p>
    <w:bookmarkEnd w:id="800"/>
    <w:bookmarkStart w:name="z612" w:id="80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22 июня 2005 года № 607 "Вопросы Министерства внутренних дел Республики Казахстан" (САПП Республики Казахстан, 2005 г., № 25, ст. 311):</w:t>
      </w:r>
    </w:p>
    <w:bookmarkEnd w:id="801"/>
    <w:bookmarkStart w:name="z613" w:id="8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внутренних дел Республики Казахстан, утвержденном указанным постановлением:</w:t>
      </w:r>
    </w:p>
    <w:bookmarkEnd w:id="8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615" w:id="803"/>
    <w:p>
      <w:pPr>
        <w:spacing w:after="0"/>
        <w:ind w:left="0"/>
        <w:jc w:val="both"/>
      </w:pPr>
      <w:r>
        <w:rPr>
          <w:rFonts w:ascii="Times New Roman"/>
          <w:b w:val="false"/>
          <w:i w:val="false"/>
          <w:color w:val="000000"/>
          <w:sz w:val="28"/>
        </w:rPr>
        <w:t>
      "1. Министерство внутренних дел Республики Казахстан (далее – Министерство) является центральным исполнительным органом Республики Казахстан, осуществляющим руководство системой органов внутренних дел Республики Казахстан, а также в пределах, предусмотренных законодательством, межотраслевую координацию в сфере борьбы с преступностью, охраны общественного порядка и обеспечения общественной безопасности.</w:t>
      </w:r>
    </w:p>
    <w:bookmarkEnd w:id="803"/>
    <w:bookmarkStart w:name="z616" w:id="804"/>
    <w:p>
      <w:pPr>
        <w:spacing w:after="0"/>
        <w:ind w:left="0"/>
        <w:jc w:val="both"/>
      </w:pPr>
      <w:r>
        <w:rPr>
          <w:rFonts w:ascii="Times New Roman"/>
          <w:b w:val="false"/>
          <w:i w:val="false"/>
          <w:color w:val="000000"/>
          <w:sz w:val="28"/>
        </w:rPr>
        <w:t>
      2. Министерство имеет территориальные органы в областях, городах республиканского значения, столице, районах, городах, районах в городах и на транспорте, а также ведомства:</w:t>
      </w:r>
    </w:p>
    <w:bookmarkEnd w:id="804"/>
    <w:bookmarkStart w:name="z617" w:id="805"/>
    <w:p>
      <w:pPr>
        <w:spacing w:after="0"/>
        <w:ind w:left="0"/>
        <w:jc w:val="both"/>
      </w:pPr>
      <w:r>
        <w:rPr>
          <w:rFonts w:ascii="Times New Roman"/>
          <w:b w:val="false"/>
          <w:i w:val="false"/>
          <w:color w:val="000000"/>
          <w:sz w:val="28"/>
        </w:rPr>
        <w:t>
      1) Главное командование Национальной гвардии Республики Казахстан;</w:t>
      </w:r>
    </w:p>
    <w:bookmarkEnd w:id="805"/>
    <w:bookmarkStart w:name="z618" w:id="806"/>
    <w:p>
      <w:pPr>
        <w:spacing w:after="0"/>
        <w:ind w:left="0"/>
        <w:jc w:val="both"/>
      </w:pPr>
      <w:r>
        <w:rPr>
          <w:rFonts w:ascii="Times New Roman"/>
          <w:b w:val="false"/>
          <w:i w:val="false"/>
          <w:color w:val="000000"/>
          <w:sz w:val="28"/>
        </w:rPr>
        <w:t>
      2) Комитет уголовно-исполнительной системы;</w:t>
      </w:r>
    </w:p>
    <w:bookmarkEnd w:id="806"/>
    <w:bookmarkStart w:name="z619" w:id="807"/>
    <w:p>
      <w:pPr>
        <w:spacing w:after="0"/>
        <w:ind w:left="0"/>
        <w:jc w:val="both"/>
      </w:pPr>
      <w:r>
        <w:rPr>
          <w:rFonts w:ascii="Times New Roman"/>
          <w:b w:val="false"/>
          <w:i w:val="false"/>
          <w:color w:val="000000"/>
          <w:sz w:val="28"/>
        </w:rPr>
        <w:t>
      3) Комитет административной полиции;</w:t>
      </w:r>
    </w:p>
    <w:bookmarkEnd w:id="807"/>
    <w:bookmarkStart w:name="z620" w:id="808"/>
    <w:p>
      <w:pPr>
        <w:spacing w:after="0"/>
        <w:ind w:left="0"/>
        <w:jc w:val="both"/>
      </w:pPr>
      <w:r>
        <w:rPr>
          <w:rFonts w:ascii="Times New Roman"/>
          <w:b w:val="false"/>
          <w:i w:val="false"/>
          <w:color w:val="000000"/>
          <w:sz w:val="28"/>
        </w:rPr>
        <w:t>
      4) Комитет миграционной службы.";</w:t>
      </w:r>
    </w:p>
    <w:bookmarkEnd w:id="8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622" w:id="809"/>
    <w:p>
      <w:pPr>
        <w:spacing w:after="0"/>
        <w:ind w:left="0"/>
        <w:jc w:val="both"/>
      </w:pPr>
      <w:r>
        <w:rPr>
          <w:rFonts w:ascii="Times New Roman"/>
          <w:b w:val="false"/>
          <w:i w:val="false"/>
          <w:color w:val="000000"/>
          <w:sz w:val="28"/>
        </w:rPr>
        <w:t>
      "14. Миссия Министерства – защита жизни, здоровья, прав и свобод человека и гражданина, интересов общества и государства от противоправных посягательств.";</w:t>
      </w:r>
    </w:p>
    <w:bookmarkEnd w:id="809"/>
    <w:bookmarkStart w:name="z623" w:id="810"/>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15</w:t>
      </w:r>
      <w:r>
        <w:rPr>
          <w:rFonts w:ascii="Times New Roman"/>
          <w:b w:val="false"/>
          <w:i w:val="false"/>
          <w:color w:val="000000"/>
          <w:sz w:val="28"/>
        </w:rPr>
        <w:t xml:space="preserve"> исключить;</w:t>
      </w:r>
    </w:p>
    <w:bookmarkEnd w:id="810"/>
    <w:bookmarkStart w:name="z624" w:id="8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p>
    <w:bookmarkEnd w:id="811"/>
    <w:bookmarkStart w:name="z625" w:id="812"/>
    <w:p>
      <w:pPr>
        <w:spacing w:after="0"/>
        <w:ind w:left="0"/>
        <w:jc w:val="both"/>
      </w:pPr>
      <w:r>
        <w:rPr>
          <w:rFonts w:ascii="Times New Roman"/>
          <w:b w:val="false"/>
          <w:i w:val="false"/>
          <w:color w:val="000000"/>
          <w:sz w:val="28"/>
        </w:rPr>
        <w:t>
      в функциях центрального аппарата подпункты 95-1), 95-2), 95-5), 95-6), 95-7), 95-8), 95-9), 95-10), 95-11), 95-12), 95-13), 95-14), 95-15), 95-16), 95-17), 95-18), 95-19), 95-20), 95-21), 95-22), 95-23), 95-24), 95-25), 95-26), 95-27), 95-28), 95-29), 95-30), 95-31), 95-32), 95-33), 95-34), 95-35), 95-36), 95-37), 95-38), 95-39) и 95-40) исключить;</w:t>
      </w:r>
    </w:p>
    <w:bookmarkEnd w:id="812"/>
    <w:bookmarkStart w:name="z626" w:id="8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функциях ведомств</w:t>
      </w:r>
      <w:r>
        <w:rPr>
          <w:rFonts w:ascii="Times New Roman"/>
          <w:b w:val="false"/>
          <w:i w:val="false"/>
          <w:color w:val="000000"/>
          <w:sz w:val="28"/>
        </w:rPr>
        <w:t xml:space="preserve"> подпункты 84-1), 84-2), 84-4), 84-5), 84-6), 84-7), 84-8), 84-9), 84-10), 84-11), 84-12), 84-13), 84-14), 84-15), 84-16) и 84-17) исключить;</w:t>
      </w:r>
    </w:p>
    <w:bookmarkEnd w:id="813"/>
    <w:bookmarkStart w:name="z627" w:id="814"/>
    <w:p>
      <w:pPr>
        <w:spacing w:after="0"/>
        <w:ind w:left="0"/>
        <w:jc w:val="both"/>
      </w:pPr>
      <w:r>
        <w:rPr>
          <w:rFonts w:ascii="Times New Roman"/>
          <w:b w:val="false"/>
          <w:i w:val="false"/>
          <w:color w:val="000000"/>
          <w:sz w:val="28"/>
        </w:rPr>
        <w:t>
      в перечне организаций, находящихся в ведении Министерства:</w:t>
      </w:r>
    </w:p>
    <w:bookmarkEnd w:id="8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xml:space="preserve"> исключить;</w:t>
      </w:r>
    </w:p>
    <w:bookmarkStart w:name="z629" w:id="8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учреждений – территориальных органов, находящихся в ведении Министерства и его ведомств:</w:t>
      </w:r>
    </w:p>
    <w:bookmarkEnd w:id="8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xml:space="preserve"> исключить;</w:t>
      </w:r>
    </w:p>
    <w:bookmarkStart w:name="z631" w:id="8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учреждений, находящихся в ведении Министерства и его ведомств:</w:t>
      </w:r>
    </w:p>
    <w:bookmarkEnd w:id="816"/>
    <w:bookmarkStart w:name="z632" w:id="817"/>
    <w:p>
      <w:pPr>
        <w:spacing w:after="0"/>
        <w:ind w:left="0"/>
        <w:jc w:val="both"/>
      </w:pPr>
      <w:r>
        <w:rPr>
          <w:rFonts w:ascii="Times New Roman"/>
          <w:b w:val="false"/>
          <w:i w:val="false"/>
          <w:color w:val="000000"/>
          <w:sz w:val="28"/>
        </w:rPr>
        <w:t>
      в разделе 3:</w:t>
      </w:r>
    </w:p>
    <w:bookmarkEnd w:id="817"/>
    <w:bookmarkStart w:name="z633" w:id="818"/>
    <w:p>
      <w:pPr>
        <w:spacing w:after="0"/>
        <w:ind w:left="0"/>
        <w:jc w:val="both"/>
      </w:pPr>
      <w:r>
        <w:rPr>
          <w:rFonts w:ascii="Times New Roman"/>
          <w:b w:val="false"/>
          <w:i w:val="false"/>
          <w:color w:val="000000"/>
          <w:sz w:val="28"/>
        </w:rPr>
        <w:t>
      пункты 41, 42 и 43 исключить;</w:t>
      </w:r>
    </w:p>
    <w:bookmarkEnd w:id="8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xml:space="preserve"> исключить.</w:t>
      </w:r>
    </w:p>
    <w:bookmarkStart w:name="z635" w:id="81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22 декабря 2010 года № 1404 "Об утверждении Правил организации деятельности в сфере противодействия терроризму в Республике Казахстан" (САПП Республики Казахстан, 2011 г., № 6, ст. 80): </w:t>
      </w:r>
    </w:p>
    <w:bookmarkEnd w:id="819"/>
    <w:bookmarkStart w:name="z636" w:id="8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деятельности в сфере противодействия терроризму в Республике Казахстан, утвержденных указанным постановлением:</w:t>
      </w:r>
    </w:p>
    <w:bookmarkEnd w:id="8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638" w:id="821"/>
    <w:p>
      <w:pPr>
        <w:spacing w:after="0"/>
        <w:ind w:left="0"/>
        <w:jc w:val="both"/>
      </w:pPr>
      <w:r>
        <w:rPr>
          <w:rFonts w:ascii="Times New Roman"/>
          <w:b w:val="false"/>
          <w:i w:val="false"/>
          <w:color w:val="000000"/>
          <w:sz w:val="28"/>
        </w:rPr>
        <w:t>
      "22. Для минимизации и (или) ликвидации последствий акта (актов) терроризма привлекаются государственные и негосударственные пожарные и специализированные пожарные части, оперативно-спасательные подразделения Министерства по чрезвычайным ситуациям Республики Казахстан, добровольные спасательные формирования, соответствующие подразделения воздушного, водного или железнодорожного транспорта, а также отряды экстренного реагирования местных исполнительных органов совместно с аварийно-техническими командами городских (районных) коммунальных служб.".</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постановлением Правительства РК от 03.06.2022 </w:t>
      </w:r>
      <w:r>
        <w:rPr>
          <w:rFonts w:ascii="Times New Roman"/>
          <w:b w:val="false"/>
          <w:i w:val="false"/>
          <w:color w:val="000000"/>
          <w:sz w:val="28"/>
        </w:rPr>
        <w:t>№ 361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52" w:id="82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15 мая 2012 года № 620 "Об утверждении Правил организации и проведения призыва граждан Республики Казахстан на воинскую службу" (САПП Республики Казахстан, 2012 г., № 49, ст. 675):</w:t>
      </w:r>
    </w:p>
    <w:bookmarkEnd w:id="822"/>
    <w:bookmarkStart w:name="z653" w:id="8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призыва граждан Республики Казахстан на воинскую службу, утвержденных указанным постановлением:</w:t>
      </w:r>
    </w:p>
    <w:bookmarkEnd w:id="8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16 изложить в следующей редакции:</w:t>
      </w:r>
    </w:p>
    <w:bookmarkStart w:name="z655" w:id="824"/>
    <w:p>
      <w:pPr>
        <w:spacing w:after="0"/>
        <w:ind w:left="0"/>
        <w:jc w:val="both"/>
      </w:pPr>
      <w:r>
        <w:rPr>
          <w:rFonts w:ascii="Times New Roman"/>
          <w:b w:val="false"/>
          <w:i w:val="false"/>
          <w:color w:val="000000"/>
          <w:sz w:val="28"/>
        </w:rPr>
        <w:t>
      "7) призывники, окончившие факультеты механизации и электрификации сельского хозяйства, направляются в танковые, авиационные, зенитно-ракетные части и воинские части гражданской обороны уполномоченного органа в сфере гражданской защиты, Национальную гвардию Республики Казахстан;".</w:t>
      </w:r>
    </w:p>
    <w:bookmarkEnd w:id="824"/>
    <w:bookmarkStart w:name="z656" w:id="82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27 августа 2013 года № 868 "Об утверждении Правил выплаты единовременной компенсации в случае гибели (смерти) военнослужащего в период прохождения им воинской службы или военнообязанного, призванного на воинские сборы, при установлении ему инвалидности или в случае получения им увечья, связанного с исполнением обязанностей воинской службы" (САПП Республики Казахстан, 2013 г., № 50, ст. 708):</w:t>
      </w:r>
    </w:p>
    <w:bookmarkEnd w:id="825"/>
    <w:bookmarkStart w:name="z657" w:id="8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выплаты единовременной компенсации в случае гибели (смерти) военнослужащего в период прохождения им воинской службы или военнообязанного, призванного на воинские сборы, при установлении ему инвалидности или в случае получения им увечья, связанного с исполнением обязанностей воинской службы, утвержденных указанным постановлением:</w:t>
      </w:r>
    </w:p>
    <w:bookmarkEnd w:id="826"/>
    <w:bookmarkStart w:name="z658" w:id="8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827"/>
    <w:bookmarkStart w:name="z659" w:id="828"/>
    <w:p>
      <w:pPr>
        <w:spacing w:after="0"/>
        <w:ind w:left="0"/>
        <w:jc w:val="both"/>
      </w:pPr>
      <w:r>
        <w:rPr>
          <w:rFonts w:ascii="Times New Roman"/>
          <w:b w:val="false"/>
          <w:i w:val="false"/>
          <w:color w:val="000000"/>
          <w:sz w:val="28"/>
        </w:rPr>
        <w:t>
      подпункт 2) изложить в следующей редакции:</w:t>
      </w:r>
    </w:p>
    <w:bookmarkEnd w:id="828"/>
    <w:bookmarkStart w:name="z660" w:id="829"/>
    <w:p>
      <w:pPr>
        <w:spacing w:after="0"/>
        <w:ind w:left="0"/>
        <w:jc w:val="both"/>
      </w:pPr>
      <w:r>
        <w:rPr>
          <w:rFonts w:ascii="Times New Roman"/>
          <w:b w:val="false"/>
          <w:i w:val="false"/>
          <w:color w:val="000000"/>
          <w:sz w:val="28"/>
        </w:rPr>
        <w:t>
      "2) Министерством внутренних дел Республики Казахстан – военнослужащим, состоящим на воинской службе или проходившим воинскую службу в Национальной гвардии Республики Казахстан, военно-следственных органах;";</w:t>
      </w:r>
    </w:p>
    <w:bookmarkEnd w:id="829"/>
    <w:bookmarkStart w:name="z661" w:id="830"/>
    <w:p>
      <w:pPr>
        <w:spacing w:after="0"/>
        <w:ind w:left="0"/>
        <w:jc w:val="both"/>
      </w:pPr>
      <w:r>
        <w:rPr>
          <w:rFonts w:ascii="Times New Roman"/>
          <w:b w:val="false"/>
          <w:i w:val="false"/>
          <w:color w:val="000000"/>
          <w:sz w:val="28"/>
        </w:rPr>
        <w:t>
      дополнить подпунктом 7) следующего содержания:</w:t>
      </w:r>
    </w:p>
    <w:bookmarkEnd w:id="830"/>
    <w:bookmarkStart w:name="z662" w:id="831"/>
    <w:p>
      <w:pPr>
        <w:spacing w:after="0"/>
        <w:ind w:left="0"/>
        <w:jc w:val="both"/>
      </w:pPr>
      <w:r>
        <w:rPr>
          <w:rFonts w:ascii="Times New Roman"/>
          <w:b w:val="false"/>
          <w:i w:val="false"/>
          <w:color w:val="000000"/>
          <w:sz w:val="28"/>
        </w:rPr>
        <w:t>
      "7) Министерством по чрезвычайным ситуациям Республики Казахстан – военнослужащим, состоящим на воинской службе или проходившим воинскую службу в органах управления и воинских частях гражданской обороны уполномоченного органа в сфере гражданской защиты.".</w:t>
      </w:r>
    </w:p>
    <w:bookmarkEnd w:id="831"/>
    <w:bookmarkStart w:name="z663" w:id="83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24 сентября 2014 года № 1011 "Вопросы Министерства национальной экономики Республики Казахстан" (САПП Республики Казахстан, 2014 г., № 59-60, ст. 555):</w:t>
      </w:r>
    </w:p>
    <w:bookmarkEnd w:id="832"/>
    <w:bookmarkStart w:name="z664" w:id="8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национальной экономики Республики Казахстан, утвержденном указанным постановлением:</w:t>
      </w:r>
    </w:p>
    <w:bookmarkEnd w:id="8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1 изложить в следующей редакции:</w:t>
      </w:r>
    </w:p>
    <w:bookmarkStart w:name="z666" w:id="834"/>
    <w:p>
      <w:pPr>
        <w:spacing w:after="0"/>
        <w:ind w:left="0"/>
        <w:jc w:val="both"/>
      </w:pPr>
      <w:r>
        <w:rPr>
          <w:rFonts w:ascii="Times New Roman"/>
          <w:b w:val="false"/>
          <w:i w:val="false"/>
          <w:color w:val="000000"/>
          <w:sz w:val="28"/>
        </w:rPr>
        <w:t>
      "7) мобилизационной подготовки и мобилизации.";</w:t>
      </w:r>
    </w:p>
    <w:bookmarkEnd w:id="8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2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38-4)</w:t>
      </w:r>
      <w:r>
        <w:rPr>
          <w:rFonts w:ascii="Times New Roman"/>
          <w:b w:val="false"/>
          <w:i w:val="false"/>
          <w:color w:val="000000"/>
          <w:sz w:val="28"/>
        </w:rPr>
        <w:t xml:space="preserve"> пункта 15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339-84)</w:t>
      </w:r>
      <w:r>
        <w:rPr>
          <w:rFonts w:ascii="Times New Roman"/>
          <w:b w:val="false"/>
          <w:i w:val="false"/>
          <w:color w:val="000000"/>
          <w:sz w:val="28"/>
        </w:rPr>
        <w:t xml:space="preserve">, </w:t>
      </w:r>
      <w:r>
        <w:rPr>
          <w:rFonts w:ascii="Times New Roman"/>
          <w:b w:val="false"/>
          <w:i w:val="false"/>
          <w:color w:val="000000"/>
          <w:sz w:val="28"/>
        </w:rPr>
        <w:t>339-85)</w:t>
      </w:r>
      <w:r>
        <w:rPr>
          <w:rFonts w:ascii="Times New Roman"/>
          <w:b w:val="false"/>
          <w:i w:val="false"/>
          <w:color w:val="000000"/>
          <w:sz w:val="28"/>
        </w:rPr>
        <w:t xml:space="preserve">, </w:t>
      </w:r>
      <w:r>
        <w:rPr>
          <w:rFonts w:ascii="Times New Roman"/>
          <w:b w:val="false"/>
          <w:i w:val="false"/>
          <w:color w:val="000000"/>
          <w:sz w:val="28"/>
        </w:rPr>
        <w:t>339-86)</w:t>
      </w:r>
      <w:r>
        <w:rPr>
          <w:rFonts w:ascii="Times New Roman"/>
          <w:b w:val="false"/>
          <w:i w:val="false"/>
          <w:color w:val="000000"/>
          <w:sz w:val="28"/>
        </w:rPr>
        <w:t xml:space="preserve">, </w:t>
      </w:r>
      <w:r>
        <w:rPr>
          <w:rFonts w:ascii="Times New Roman"/>
          <w:b w:val="false"/>
          <w:i w:val="false"/>
          <w:color w:val="000000"/>
          <w:sz w:val="28"/>
        </w:rPr>
        <w:t>339-87)</w:t>
      </w:r>
      <w:r>
        <w:rPr>
          <w:rFonts w:ascii="Times New Roman"/>
          <w:b w:val="false"/>
          <w:i w:val="false"/>
          <w:color w:val="000000"/>
          <w:sz w:val="28"/>
        </w:rPr>
        <w:t xml:space="preserve">, </w:t>
      </w:r>
      <w:r>
        <w:rPr>
          <w:rFonts w:ascii="Times New Roman"/>
          <w:b w:val="false"/>
          <w:i w:val="false"/>
          <w:color w:val="000000"/>
          <w:sz w:val="28"/>
        </w:rPr>
        <w:t>339-88)</w:t>
      </w:r>
      <w:r>
        <w:rPr>
          <w:rFonts w:ascii="Times New Roman"/>
          <w:b w:val="false"/>
          <w:i w:val="false"/>
          <w:color w:val="000000"/>
          <w:sz w:val="28"/>
        </w:rPr>
        <w:t xml:space="preserve">, </w:t>
      </w:r>
      <w:r>
        <w:rPr>
          <w:rFonts w:ascii="Times New Roman"/>
          <w:b w:val="false"/>
          <w:i w:val="false"/>
          <w:color w:val="000000"/>
          <w:sz w:val="28"/>
        </w:rPr>
        <w:t>339-89)</w:t>
      </w:r>
      <w:r>
        <w:rPr>
          <w:rFonts w:ascii="Times New Roman"/>
          <w:b w:val="false"/>
          <w:i w:val="false"/>
          <w:color w:val="000000"/>
          <w:sz w:val="28"/>
        </w:rPr>
        <w:t xml:space="preserve">, </w:t>
      </w:r>
      <w:r>
        <w:rPr>
          <w:rFonts w:ascii="Times New Roman"/>
          <w:b w:val="false"/>
          <w:i w:val="false"/>
          <w:color w:val="000000"/>
          <w:sz w:val="28"/>
        </w:rPr>
        <w:t>339-90)</w:t>
      </w:r>
      <w:r>
        <w:rPr>
          <w:rFonts w:ascii="Times New Roman"/>
          <w:b w:val="false"/>
          <w:i w:val="false"/>
          <w:color w:val="000000"/>
          <w:sz w:val="28"/>
        </w:rPr>
        <w:t xml:space="preserve"> и </w:t>
      </w:r>
      <w:r>
        <w:rPr>
          <w:rFonts w:ascii="Times New Roman"/>
          <w:b w:val="false"/>
          <w:i w:val="false"/>
          <w:color w:val="000000"/>
          <w:sz w:val="28"/>
        </w:rPr>
        <w:t>339-91)</w:t>
      </w:r>
      <w:r>
        <w:rPr>
          <w:rFonts w:ascii="Times New Roman"/>
          <w:b w:val="false"/>
          <w:i w:val="false"/>
          <w:color w:val="000000"/>
          <w:sz w:val="28"/>
        </w:rPr>
        <w:t xml:space="preserve"> пункта 16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266-73)</w:t>
      </w:r>
      <w:r>
        <w:rPr>
          <w:rFonts w:ascii="Times New Roman"/>
          <w:b w:val="false"/>
          <w:i w:val="false"/>
          <w:color w:val="000000"/>
          <w:sz w:val="28"/>
        </w:rPr>
        <w:t xml:space="preserve">, </w:t>
      </w:r>
      <w:r>
        <w:rPr>
          <w:rFonts w:ascii="Times New Roman"/>
          <w:b w:val="false"/>
          <w:i w:val="false"/>
          <w:color w:val="000000"/>
          <w:sz w:val="28"/>
        </w:rPr>
        <w:t>266-74)</w:t>
      </w:r>
      <w:r>
        <w:rPr>
          <w:rFonts w:ascii="Times New Roman"/>
          <w:b w:val="false"/>
          <w:i w:val="false"/>
          <w:color w:val="000000"/>
          <w:sz w:val="28"/>
        </w:rPr>
        <w:t xml:space="preserve">, </w:t>
      </w:r>
      <w:r>
        <w:rPr>
          <w:rFonts w:ascii="Times New Roman"/>
          <w:b w:val="false"/>
          <w:i w:val="false"/>
          <w:color w:val="000000"/>
          <w:sz w:val="28"/>
        </w:rPr>
        <w:t>266-75)</w:t>
      </w:r>
      <w:r>
        <w:rPr>
          <w:rFonts w:ascii="Times New Roman"/>
          <w:b w:val="false"/>
          <w:i w:val="false"/>
          <w:color w:val="000000"/>
          <w:sz w:val="28"/>
        </w:rPr>
        <w:t xml:space="preserve">, </w:t>
      </w:r>
      <w:r>
        <w:rPr>
          <w:rFonts w:ascii="Times New Roman"/>
          <w:b w:val="false"/>
          <w:i w:val="false"/>
          <w:color w:val="000000"/>
          <w:sz w:val="28"/>
        </w:rPr>
        <w:t>266-76)</w:t>
      </w:r>
      <w:r>
        <w:rPr>
          <w:rFonts w:ascii="Times New Roman"/>
          <w:b w:val="false"/>
          <w:i w:val="false"/>
          <w:color w:val="000000"/>
          <w:sz w:val="28"/>
        </w:rPr>
        <w:t xml:space="preserve">, </w:t>
      </w:r>
      <w:r>
        <w:rPr>
          <w:rFonts w:ascii="Times New Roman"/>
          <w:b w:val="false"/>
          <w:i w:val="false"/>
          <w:color w:val="000000"/>
          <w:sz w:val="28"/>
        </w:rPr>
        <w:t>266-77)</w:t>
      </w:r>
      <w:r>
        <w:rPr>
          <w:rFonts w:ascii="Times New Roman"/>
          <w:b w:val="false"/>
          <w:i w:val="false"/>
          <w:color w:val="000000"/>
          <w:sz w:val="28"/>
        </w:rPr>
        <w:t xml:space="preserve">, </w:t>
      </w:r>
      <w:r>
        <w:rPr>
          <w:rFonts w:ascii="Times New Roman"/>
          <w:b w:val="false"/>
          <w:i w:val="false"/>
          <w:color w:val="000000"/>
          <w:sz w:val="28"/>
        </w:rPr>
        <w:t>266-78)</w:t>
      </w:r>
      <w:r>
        <w:rPr>
          <w:rFonts w:ascii="Times New Roman"/>
          <w:b w:val="false"/>
          <w:i w:val="false"/>
          <w:color w:val="000000"/>
          <w:sz w:val="28"/>
        </w:rPr>
        <w:t xml:space="preserve">, </w:t>
      </w:r>
      <w:r>
        <w:rPr>
          <w:rFonts w:ascii="Times New Roman"/>
          <w:b w:val="false"/>
          <w:i w:val="false"/>
          <w:color w:val="000000"/>
          <w:sz w:val="28"/>
        </w:rPr>
        <w:t>266-79)</w:t>
      </w:r>
      <w:r>
        <w:rPr>
          <w:rFonts w:ascii="Times New Roman"/>
          <w:b w:val="false"/>
          <w:i w:val="false"/>
          <w:color w:val="000000"/>
          <w:sz w:val="28"/>
        </w:rPr>
        <w:t xml:space="preserve">, </w:t>
      </w:r>
      <w:r>
        <w:rPr>
          <w:rFonts w:ascii="Times New Roman"/>
          <w:b w:val="false"/>
          <w:i w:val="false"/>
          <w:color w:val="000000"/>
          <w:sz w:val="28"/>
        </w:rPr>
        <w:t>266-80)</w:t>
      </w:r>
      <w:r>
        <w:rPr>
          <w:rFonts w:ascii="Times New Roman"/>
          <w:b w:val="false"/>
          <w:i w:val="false"/>
          <w:color w:val="000000"/>
          <w:sz w:val="28"/>
        </w:rPr>
        <w:t xml:space="preserve">, </w:t>
      </w:r>
      <w:r>
        <w:rPr>
          <w:rFonts w:ascii="Times New Roman"/>
          <w:b w:val="false"/>
          <w:i w:val="false"/>
          <w:color w:val="000000"/>
          <w:sz w:val="28"/>
        </w:rPr>
        <w:t>266-81)</w:t>
      </w:r>
      <w:r>
        <w:rPr>
          <w:rFonts w:ascii="Times New Roman"/>
          <w:b w:val="false"/>
          <w:i w:val="false"/>
          <w:color w:val="000000"/>
          <w:sz w:val="28"/>
        </w:rPr>
        <w:t xml:space="preserve">, </w:t>
      </w:r>
      <w:r>
        <w:rPr>
          <w:rFonts w:ascii="Times New Roman"/>
          <w:b w:val="false"/>
          <w:i w:val="false"/>
          <w:color w:val="000000"/>
          <w:sz w:val="28"/>
        </w:rPr>
        <w:t>266-82)</w:t>
      </w:r>
      <w:r>
        <w:rPr>
          <w:rFonts w:ascii="Times New Roman"/>
          <w:b w:val="false"/>
          <w:i w:val="false"/>
          <w:color w:val="000000"/>
          <w:sz w:val="28"/>
        </w:rPr>
        <w:t xml:space="preserve">, </w:t>
      </w:r>
      <w:r>
        <w:rPr>
          <w:rFonts w:ascii="Times New Roman"/>
          <w:b w:val="false"/>
          <w:i w:val="false"/>
          <w:color w:val="000000"/>
          <w:sz w:val="28"/>
        </w:rPr>
        <w:t>266-83)</w:t>
      </w:r>
      <w:r>
        <w:rPr>
          <w:rFonts w:ascii="Times New Roman"/>
          <w:b w:val="false"/>
          <w:i w:val="false"/>
          <w:color w:val="000000"/>
          <w:sz w:val="28"/>
        </w:rPr>
        <w:t xml:space="preserve">, </w:t>
      </w:r>
      <w:r>
        <w:rPr>
          <w:rFonts w:ascii="Times New Roman"/>
          <w:b w:val="false"/>
          <w:i w:val="false"/>
          <w:color w:val="000000"/>
          <w:sz w:val="28"/>
        </w:rPr>
        <w:t>266-84)</w:t>
      </w:r>
      <w:r>
        <w:rPr>
          <w:rFonts w:ascii="Times New Roman"/>
          <w:b w:val="false"/>
          <w:i w:val="false"/>
          <w:color w:val="000000"/>
          <w:sz w:val="28"/>
        </w:rPr>
        <w:t xml:space="preserve">, </w:t>
      </w:r>
      <w:r>
        <w:rPr>
          <w:rFonts w:ascii="Times New Roman"/>
          <w:b w:val="false"/>
          <w:i w:val="false"/>
          <w:color w:val="000000"/>
          <w:sz w:val="28"/>
        </w:rPr>
        <w:t>266-85)</w:t>
      </w:r>
      <w:r>
        <w:rPr>
          <w:rFonts w:ascii="Times New Roman"/>
          <w:b w:val="false"/>
          <w:i w:val="false"/>
          <w:color w:val="000000"/>
          <w:sz w:val="28"/>
        </w:rPr>
        <w:t xml:space="preserve">, </w:t>
      </w:r>
      <w:r>
        <w:rPr>
          <w:rFonts w:ascii="Times New Roman"/>
          <w:b w:val="false"/>
          <w:i w:val="false"/>
          <w:color w:val="000000"/>
          <w:sz w:val="28"/>
        </w:rPr>
        <w:t>266-86)</w:t>
      </w:r>
      <w:r>
        <w:rPr>
          <w:rFonts w:ascii="Times New Roman"/>
          <w:b w:val="false"/>
          <w:i w:val="false"/>
          <w:color w:val="000000"/>
          <w:sz w:val="28"/>
        </w:rPr>
        <w:t xml:space="preserve">, </w:t>
      </w:r>
      <w:r>
        <w:rPr>
          <w:rFonts w:ascii="Times New Roman"/>
          <w:b w:val="false"/>
          <w:i w:val="false"/>
          <w:color w:val="000000"/>
          <w:sz w:val="28"/>
        </w:rPr>
        <w:t>266-87)</w:t>
      </w:r>
      <w:r>
        <w:rPr>
          <w:rFonts w:ascii="Times New Roman"/>
          <w:b w:val="false"/>
          <w:i w:val="false"/>
          <w:color w:val="000000"/>
          <w:sz w:val="28"/>
        </w:rPr>
        <w:t xml:space="preserve">, </w:t>
      </w:r>
      <w:r>
        <w:rPr>
          <w:rFonts w:ascii="Times New Roman"/>
          <w:b w:val="false"/>
          <w:i w:val="false"/>
          <w:color w:val="000000"/>
          <w:sz w:val="28"/>
        </w:rPr>
        <w:t>266-88)</w:t>
      </w:r>
      <w:r>
        <w:rPr>
          <w:rFonts w:ascii="Times New Roman"/>
          <w:b w:val="false"/>
          <w:i w:val="false"/>
          <w:color w:val="000000"/>
          <w:sz w:val="28"/>
        </w:rPr>
        <w:t xml:space="preserve">, </w:t>
      </w:r>
      <w:r>
        <w:rPr>
          <w:rFonts w:ascii="Times New Roman"/>
          <w:b w:val="false"/>
          <w:i w:val="false"/>
          <w:color w:val="000000"/>
          <w:sz w:val="28"/>
        </w:rPr>
        <w:t>266-89)</w:t>
      </w:r>
      <w:r>
        <w:rPr>
          <w:rFonts w:ascii="Times New Roman"/>
          <w:b w:val="false"/>
          <w:i w:val="false"/>
          <w:color w:val="000000"/>
          <w:sz w:val="28"/>
        </w:rPr>
        <w:t xml:space="preserve">, </w:t>
      </w:r>
      <w:r>
        <w:rPr>
          <w:rFonts w:ascii="Times New Roman"/>
          <w:b w:val="false"/>
          <w:i w:val="false"/>
          <w:color w:val="000000"/>
          <w:sz w:val="28"/>
        </w:rPr>
        <w:t>266-90)</w:t>
      </w:r>
      <w:r>
        <w:rPr>
          <w:rFonts w:ascii="Times New Roman"/>
          <w:b w:val="false"/>
          <w:i w:val="false"/>
          <w:color w:val="000000"/>
          <w:sz w:val="28"/>
        </w:rPr>
        <w:t xml:space="preserve">, </w:t>
      </w:r>
      <w:r>
        <w:rPr>
          <w:rFonts w:ascii="Times New Roman"/>
          <w:b w:val="false"/>
          <w:i w:val="false"/>
          <w:color w:val="000000"/>
          <w:sz w:val="28"/>
        </w:rPr>
        <w:t>266-91)</w:t>
      </w:r>
      <w:r>
        <w:rPr>
          <w:rFonts w:ascii="Times New Roman"/>
          <w:b w:val="false"/>
          <w:i w:val="false"/>
          <w:color w:val="000000"/>
          <w:sz w:val="28"/>
        </w:rPr>
        <w:t>266-91)</w:t>
      </w:r>
      <w:r>
        <w:rPr>
          <w:rFonts w:ascii="Times New Roman"/>
          <w:b w:val="false"/>
          <w:i w:val="false"/>
          <w:color w:val="000000"/>
          <w:sz w:val="28"/>
        </w:rPr>
        <w:t xml:space="preserve"> и </w:t>
      </w:r>
      <w:r>
        <w:rPr>
          <w:rFonts w:ascii="Times New Roman"/>
          <w:b w:val="false"/>
          <w:i w:val="false"/>
          <w:color w:val="000000"/>
          <w:sz w:val="28"/>
        </w:rPr>
        <w:t>266-92)</w:t>
      </w:r>
      <w:r>
        <w:rPr>
          <w:rFonts w:ascii="Times New Roman"/>
          <w:b w:val="false"/>
          <w:i w:val="false"/>
          <w:color w:val="000000"/>
          <w:sz w:val="28"/>
        </w:rPr>
        <w:t xml:space="preserve"> пункта 17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организаций, находящихся в ведении Комитета по государственным материальным резервам Министерства национальной экономики Республики Казахстан, исключить.</w:t>
      </w:r>
    </w:p>
    <w:bookmarkStart w:name="z672" w:id="83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25 декабря 2015 года № 1059 "О некоторых вопросах лицензирования деятельности по ликвидации (уничтожению, утилизации, захоронению) и переработке высвобождаемых боеприпасов, вооружений, военной техники, специальных средств" (САПП Республики Казахстан, 2015 г., № 70-71, ст. 531):</w:t>
      </w:r>
    </w:p>
    <w:bookmarkEnd w:id="835"/>
    <w:bookmarkStart w:name="z673" w:id="836"/>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836"/>
    <w:bookmarkStart w:name="z674" w:id="837"/>
    <w:p>
      <w:pPr>
        <w:spacing w:after="0"/>
        <w:ind w:left="0"/>
        <w:jc w:val="both"/>
      </w:pPr>
      <w:r>
        <w:rPr>
          <w:rFonts w:ascii="Times New Roman"/>
          <w:b w:val="false"/>
          <w:i w:val="false"/>
          <w:color w:val="000000"/>
          <w:sz w:val="28"/>
        </w:rPr>
        <w:t>
      "2) Министерство по чрезвычайным ситуациям Республики Казахстан государственным органом, согласующим выдачу лицензии на осуществление деятельности по ликвидации (уничтожению, утилизации, захоронению) и переработке высвобождаемых боеприпасов, вооружений, военной техники, специальных средств, в части соответствия заявителя требованиям законодательства Республики Казахстан.".</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Утратил силу постановлением Правительства РК от 04.10.2023 </w:t>
      </w:r>
      <w:r>
        <w:rPr>
          <w:rFonts w:ascii="Times New Roman"/>
          <w:b w:val="false"/>
          <w:i w:val="false"/>
          <w:color w:val="000000"/>
          <w:sz w:val="28"/>
        </w:rPr>
        <w:t>№ 862</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решения Правительства</w:t>
            </w:r>
            <w:r>
              <w:br/>
            </w:r>
            <w:r>
              <w:rPr>
                <w:rFonts w:ascii="Times New Roman"/>
                <w:b w:val="false"/>
                <w:i w:val="false"/>
                <w:color w:val="000000"/>
                <w:sz w:val="20"/>
              </w:rPr>
              <w:t>Республики Казахстан</w:t>
            </w:r>
          </w:p>
        </w:tc>
      </w:tr>
    </w:tbl>
    <w:bookmarkStart w:name="z706" w:id="838"/>
    <w:p>
      <w:pPr>
        <w:spacing w:after="0"/>
        <w:ind w:left="0"/>
        <w:jc w:val="left"/>
      </w:pPr>
      <w:r>
        <w:rPr>
          <w:rFonts w:ascii="Times New Roman"/>
          <w:b/>
          <w:i w:val="false"/>
          <w:color w:val="000000"/>
        </w:rPr>
        <w:t xml:space="preserve"> Перечень специализированных служб, оказывающих необходимую помощь туристам, терпящим бедствие на территории Республики Казахстан</w:t>
      </w:r>
    </w:p>
    <w:bookmarkEnd w:id="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Дислокация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Принадлежность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"Республиканский оперативно-спасательный отряд"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"Служба пожаротушения и аварийно-спасательных работ Департамента по чрезвычайным ситуациям города Нур-Султана"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"Служба пожаротушения и аварийно-спасательных работ Департамента по чрезвычайным ситуациям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Усть-Каменогорск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"Служба пожаротушения и аварийно-спасательных работ Департамента по чрезвычайным ситуациям Костанайской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Костанай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"Служба пожаротушения и аварийно-спасательных работ Департамента по чрезвычайным ситуациям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"Служба пожаротушения и аварийно-спасательных работ Департамента по чрезвычайным ситуациям Кызылординской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"Служба спасения города Алматы" аппарата акима города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Алматы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"Служба пожаротушения и аварийно-спасательных работ Департамента по чрезвычайным ситуациям Актюбинской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Актобе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"Служба пожаротушения и аварийно-спасательных работ Департамента по чрезвычайным ситуациям Алматинской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Талдыкорган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"Служба пожаротушения и аварийно-спасательных работ Департамента по чрезвычайным ситуациям Акмолинской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Кокшетау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"Служба пожаротушения и аварийно-спасательных работ Департамента по чрезвычайным ситуациям Жамбылской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"Служба пожаротушения и аварийно-спасательных работ Департамента по чрезвычайным ситуациям Западно-Казахстанской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Уральск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"Служба пожаротушения и аварийно-спасательных работ Департамента по чрезвычайным ситуациям Карагандинской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Караганда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"Служба пожаротушения и аварийно-спасательных работ Департамента по чрезвычайным ситуациям Мангистауской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"Служба пожаротушения и аварийно-спасательных работ Департамента по чрезвычайным ситуациям Павлодарской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"Служба пожаротушения и аварийно-спасательных работ Департамента по чрезвычайным ситуациям Северо-Казахстанской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"Служба пожаротушения и аварийно-спасательных работ Департамента по чрезвычайным ситуациям города Шымкента"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2020 года № 701</w:t>
            </w:r>
          </w:p>
        </w:tc>
      </w:tr>
    </w:tbl>
    <w:bookmarkStart w:name="z708" w:id="839"/>
    <w:p>
      <w:pPr>
        <w:spacing w:after="0"/>
        <w:ind w:left="0"/>
        <w:jc w:val="left"/>
      </w:pPr>
      <w:r>
        <w:rPr>
          <w:rFonts w:ascii="Times New Roman"/>
          <w:b/>
          <w:i w:val="false"/>
          <w:color w:val="000000"/>
        </w:rPr>
        <w:t xml:space="preserve"> Перечень переименовываемых государственных учреждений – территориальных подразделений и государственных учреждений, находящихся в ведении Министерства внутренних дел Республики Казахстан и Министерства индустрии и инфраструктурного развития Республики Казахстан</w:t>
      </w:r>
    </w:p>
    <w:bookmarkEnd w:id="839"/>
    <w:bookmarkStart w:name="z709" w:id="840"/>
    <w:p>
      <w:pPr>
        <w:spacing w:after="0"/>
        <w:ind w:left="0"/>
        <w:jc w:val="both"/>
      </w:pPr>
      <w:r>
        <w:rPr>
          <w:rFonts w:ascii="Times New Roman"/>
          <w:b w:val="false"/>
          <w:i w:val="false"/>
          <w:color w:val="000000"/>
          <w:sz w:val="28"/>
        </w:rPr>
        <w:t>
      1. Департамент по чрезвычайным ситуациям Акмолинской области Комитета по чрезвычайным ситуациям Министерства внутренних дел Республики Казахстан в Департамент по чрезвычайным ситуациям Акмолинской области Министерства по чрезвычайным ситуациям Республики Казахстан.</w:t>
      </w:r>
    </w:p>
    <w:bookmarkEnd w:id="840"/>
    <w:bookmarkStart w:name="z710" w:id="841"/>
    <w:p>
      <w:pPr>
        <w:spacing w:after="0"/>
        <w:ind w:left="0"/>
        <w:jc w:val="both"/>
      </w:pPr>
      <w:r>
        <w:rPr>
          <w:rFonts w:ascii="Times New Roman"/>
          <w:b w:val="false"/>
          <w:i w:val="false"/>
          <w:color w:val="000000"/>
          <w:sz w:val="28"/>
        </w:rPr>
        <w:t>
      2. Департамент по чрезвычайным ситуациям Актюбинской области Комитета по чрезвычайным ситуациям Министерства внутренних дел Республики Казахстан в Департамент по чрезвычайным ситуациям Актюбинской области Министерства по чрезвычайным ситуациям Республики Казахстан.</w:t>
      </w:r>
    </w:p>
    <w:bookmarkEnd w:id="841"/>
    <w:bookmarkStart w:name="z711" w:id="842"/>
    <w:p>
      <w:pPr>
        <w:spacing w:after="0"/>
        <w:ind w:left="0"/>
        <w:jc w:val="both"/>
      </w:pPr>
      <w:r>
        <w:rPr>
          <w:rFonts w:ascii="Times New Roman"/>
          <w:b w:val="false"/>
          <w:i w:val="false"/>
          <w:color w:val="000000"/>
          <w:sz w:val="28"/>
        </w:rPr>
        <w:t>
      3. Департамент по чрезвычайным ситуациям Алматинской области Комитета по чрезвычайным ситуациям Министерства внутренних дел Республики Казахстан в Департамент по чрезвычайным ситуациям Алматинской области Министерства по чрезвычайным ситуациям Республики Казахстан.</w:t>
      </w:r>
    </w:p>
    <w:bookmarkEnd w:id="842"/>
    <w:bookmarkStart w:name="z712" w:id="843"/>
    <w:p>
      <w:pPr>
        <w:spacing w:after="0"/>
        <w:ind w:left="0"/>
        <w:jc w:val="both"/>
      </w:pPr>
      <w:r>
        <w:rPr>
          <w:rFonts w:ascii="Times New Roman"/>
          <w:b w:val="false"/>
          <w:i w:val="false"/>
          <w:color w:val="000000"/>
          <w:sz w:val="28"/>
        </w:rPr>
        <w:t>
      4. Департамент по чрезвычайным ситуациям Атырауской области Комитета по чрезвычайным ситуациям Министерства внутренних дел Республики Казахстан в Департамент по чрезвычайным ситуациям Атырауской области Министерства по чрезвычайным ситуациям Республики Казахстан.</w:t>
      </w:r>
    </w:p>
    <w:bookmarkEnd w:id="843"/>
    <w:bookmarkStart w:name="z713" w:id="844"/>
    <w:p>
      <w:pPr>
        <w:spacing w:after="0"/>
        <w:ind w:left="0"/>
        <w:jc w:val="both"/>
      </w:pPr>
      <w:r>
        <w:rPr>
          <w:rFonts w:ascii="Times New Roman"/>
          <w:b w:val="false"/>
          <w:i w:val="false"/>
          <w:color w:val="000000"/>
          <w:sz w:val="28"/>
        </w:rPr>
        <w:t>
      5. Департамент по чрезвычайным ситуациям Западно-Казахстанской области Комитета по чрезвычайным ситуациям Министерства внутренних дел Республики Казахстан в Департамент по чрезвычайным ситуациям Западно-Казахстанской области Министерства по чрезвычайным ситуациям Республики Казахстан.</w:t>
      </w:r>
    </w:p>
    <w:bookmarkEnd w:id="844"/>
    <w:bookmarkStart w:name="z714" w:id="845"/>
    <w:p>
      <w:pPr>
        <w:spacing w:after="0"/>
        <w:ind w:left="0"/>
        <w:jc w:val="both"/>
      </w:pPr>
      <w:r>
        <w:rPr>
          <w:rFonts w:ascii="Times New Roman"/>
          <w:b w:val="false"/>
          <w:i w:val="false"/>
          <w:color w:val="000000"/>
          <w:sz w:val="28"/>
        </w:rPr>
        <w:t>
      6. Департамент по чрезвычайным ситуациям Жамбылской области Комитета по чрезвычайным ситуациям Министерства внутренних дел Республики Казахстан в Департамент по чрезвычайным ситуациям Жамбылской области Министерства по чрезвычайным ситуациям Республики Казахстан.</w:t>
      </w:r>
    </w:p>
    <w:bookmarkEnd w:id="845"/>
    <w:bookmarkStart w:name="z715" w:id="846"/>
    <w:p>
      <w:pPr>
        <w:spacing w:after="0"/>
        <w:ind w:left="0"/>
        <w:jc w:val="both"/>
      </w:pPr>
      <w:r>
        <w:rPr>
          <w:rFonts w:ascii="Times New Roman"/>
          <w:b w:val="false"/>
          <w:i w:val="false"/>
          <w:color w:val="000000"/>
          <w:sz w:val="28"/>
        </w:rPr>
        <w:t>
      7. Департамент по чрезвычайным ситуациям Карагандинской области Комитета по чрезвычайным ситуациям Министерства внутренних дел Республики Казахстан в Департамент по чрезвычайным ситуациям Карагандинской области Министерства по чрезвычайным ситуациям Республики Казахстан.</w:t>
      </w:r>
    </w:p>
    <w:bookmarkEnd w:id="846"/>
    <w:bookmarkStart w:name="z716" w:id="847"/>
    <w:p>
      <w:pPr>
        <w:spacing w:after="0"/>
        <w:ind w:left="0"/>
        <w:jc w:val="both"/>
      </w:pPr>
      <w:r>
        <w:rPr>
          <w:rFonts w:ascii="Times New Roman"/>
          <w:b w:val="false"/>
          <w:i w:val="false"/>
          <w:color w:val="000000"/>
          <w:sz w:val="28"/>
        </w:rPr>
        <w:t>
      8. Департамент по чрезвычайным ситуациям Костанайской области Комитета по чрезвычайным ситуациям Министерства внутренних дел Республики Казахстан в Департамент по чрезвычайным ситуациям Костанайской области Министерства по чрезвычайным ситуациям Республики Казахстан.</w:t>
      </w:r>
    </w:p>
    <w:bookmarkEnd w:id="847"/>
    <w:bookmarkStart w:name="z717" w:id="848"/>
    <w:p>
      <w:pPr>
        <w:spacing w:after="0"/>
        <w:ind w:left="0"/>
        <w:jc w:val="both"/>
      </w:pPr>
      <w:r>
        <w:rPr>
          <w:rFonts w:ascii="Times New Roman"/>
          <w:b w:val="false"/>
          <w:i w:val="false"/>
          <w:color w:val="000000"/>
          <w:sz w:val="28"/>
        </w:rPr>
        <w:t>
      9. Департамент по чрезвычайным ситуациям Кызылординской области Комитета по чрезвычайным ситуациям Министерства внутренних дел Республики Казахстан в Департамент по чрезвычайным ситуациям Кызылординской области Министерства по чрезвычайным ситуациям Республики Казахстан.</w:t>
      </w:r>
    </w:p>
    <w:bookmarkEnd w:id="848"/>
    <w:bookmarkStart w:name="z718" w:id="849"/>
    <w:p>
      <w:pPr>
        <w:spacing w:after="0"/>
        <w:ind w:left="0"/>
        <w:jc w:val="both"/>
      </w:pPr>
      <w:r>
        <w:rPr>
          <w:rFonts w:ascii="Times New Roman"/>
          <w:b w:val="false"/>
          <w:i w:val="false"/>
          <w:color w:val="000000"/>
          <w:sz w:val="28"/>
        </w:rPr>
        <w:t>
      10. Департамент по чрезвычайным ситуациям Мангистауской области Комитета по чрезвычайным ситуациям Министерства внутренних дел Республики Казахстан в Департамент по чрезвычайным ситуациям Мангистауской области Министерства по чрезвычайным ситуациям Республики Казахстан.</w:t>
      </w:r>
    </w:p>
    <w:bookmarkEnd w:id="849"/>
    <w:bookmarkStart w:name="z719" w:id="850"/>
    <w:p>
      <w:pPr>
        <w:spacing w:after="0"/>
        <w:ind w:left="0"/>
        <w:jc w:val="both"/>
      </w:pPr>
      <w:r>
        <w:rPr>
          <w:rFonts w:ascii="Times New Roman"/>
          <w:b w:val="false"/>
          <w:i w:val="false"/>
          <w:color w:val="000000"/>
          <w:sz w:val="28"/>
        </w:rPr>
        <w:t>
      11. Департамент по чрезвычайным ситуациям Павлодарской области Комитета по чрезвычайным ситуациям Министерства внутренних дел Республики Казахстан в Департамент по чрезвычайным ситуациям Павлодарской области Министерства по чрезвычайным ситуациям Республики Казахстан.</w:t>
      </w:r>
    </w:p>
    <w:bookmarkEnd w:id="850"/>
    <w:bookmarkStart w:name="z720" w:id="851"/>
    <w:p>
      <w:pPr>
        <w:spacing w:after="0"/>
        <w:ind w:left="0"/>
        <w:jc w:val="both"/>
      </w:pPr>
      <w:r>
        <w:rPr>
          <w:rFonts w:ascii="Times New Roman"/>
          <w:b w:val="false"/>
          <w:i w:val="false"/>
          <w:color w:val="000000"/>
          <w:sz w:val="28"/>
        </w:rPr>
        <w:t>
      12. Департамент по чрезвычайным ситуациям Северо-Казахстанской области Комитета по чрезвычайным ситуациям Министерства внутренних дел Республики Казахстан в Департамент по чрезвычайным ситуациям Северо-Казахстанской области Министерства по чрезвычайным ситуациям Республики Казахстан.</w:t>
      </w:r>
    </w:p>
    <w:bookmarkEnd w:id="851"/>
    <w:bookmarkStart w:name="z721" w:id="852"/>
    <w:p>
      <w:pPr>
        <w:spacing w:after="0"/>
        <w:ind w:left="0"/>
        <w:jc w:val="both"/>
      </w:pPr>
      <w:r>
        <w:rPr>
          <w:rFonts w:ascii="Times New Roman"/>
          <w:b w:val="false"/>
          <w:i w:val="false"/>
          <w:color w:val="000000"/>
          <w:sz w:val="28"/>
        </w:rPr>
        <w:t>
      13. Департамент по чрезвычайным ситуациям Туркестанской области Комитета по чрезвычайным ситуациям Министерства внутренних дел Республики Казахстан в Департамент по чрезвычайным ситуациям Туркестанской области Министерства по чрезвычайным ситуациям Республики Казахстан.</w:t>
      </w:r>
    </w:p>
    <w:bookmarkEnd w:id="852"/>
    <w:bookmarkStart w:name="z722" w:id="853"/>
    <w:p>
      <w:pPr>
        <w:spacing w:after="0"/>
        <w:ind w:left="0"/>
        <w:jc w:val="both"/>
      </w:pPr>
      <w:r>
        <w:rPr>
          <w:rFonts w:ascii="Times New Roman"/>
          <w:b w:val="false"/>
          <w:i w:val="false"/>
          <w:color w:val="000000"/>
          <w:sz w:val="28"/>
        </w:rPr>
        <w:t>
      14. Департамент по чрезвычайным ситуациям Восточно-Казахстанской области Комитета по чрезвычайным ситуациям Министерства внутренних дел Республики Казахстан в Департамент по чрезвычайным ситуациям Восточно-Казахстанской области Министерства по чрезвычайным ситуациям Республики Казахстан.</w:t>
      </w:r>
    </w:p>
    <w:bookmarkEnd w:id="853"/>
    <w:bookmarkStart w:name="z723" w:id="854"/>
    <w:p>
      <w:pPr>
        <w:spacing w:after="0"/>
        <w:ind w:left="0"/>
        <w:jc w:val="both"/>
      </w:pPr>
      <w:r>
        <w:rPr>
          <w:rFonts w:ascii="Times New Roman"/>
          <w:b w:val="false"/>
          <w:i w:val="false"/>
          <w:color w:val="000000"/>
          <w:sz w:val="28"/>
        </w:rPr>
        <w:t>
      15. Департамент по чрезвычайным ситуациям города Нур-Султана Комитета по чрезвычайным ситуациям Министерства внутренних дел Республики Казахстан в Департамент по чрезвычайным ситуациям города Нур-Султана Министерства по чрезвычайным ситуациям Республики Казахстан.</w:t>
      </w:r>
    </w:p>
    <w:bookmarkEnd w:id="854"/>
    <w:bookmarkStart w:name="z724" w:id="855"/>
    <w:p>
      <w:pPr>
        <w:spacing w:after="0"/>
        <w:ind w:left="0"/>
        <w:jc w:val="both"/>
      </w:pPr>
      <w:r>
        <w:rPr>
          <w:rFonts w:ascii="Times New Roman"/>
          <w:b w:val="false"/>
          <w:i w:val="false"/>
          <w:color w:val="000000"/>
          <w:sz w:val="28"/>
        </w:rPr>
        <w:t>
      16. Департамент по чрезвычайным ситуациям города Алматы Комитета по чрезвычайным ситуациям Министерства внутренних дел Республики Казахстан в Департамент по чрезвычайным ситуациям города Алматы Министерства по чрезвычайным ситуациям Республики Казахстан.</w:t>
      </w:r>
    </w:p>
    <w:bookmarkEnd w:id="855"/>
    <w:bookmarkStart w:name="z725" w:id="856"/>
    <w:p>
      <w:pPr>
        <w:spacing w:after="0"/>
        <w:ind w:left="0"/>
        <w:jc w:val="both"/>
      </w:pPr>
      <w:r>
        <w:rPr>
          <w:rFonts w:ascii="Times New Roman"/>
          <w:b w:val="false"/>
          <w:i w:val="false"/>
          <w:color w:val="000000"/>
          <w:sz w:val="28"/>
        </w:rPr>
        <w:t>
      17. Департамент по чрезвычайным ситуациям города Шымкента Комитета по чрезвычайным ситуациям Министерства внутренних дел Республики Казахстан в Департамент по чрезвычайным ситуациям города Шымкента Министерства по чрезвычайным ситуациям Республики Казахстан.</w:t>
      </w:r>
    </w:p>
    <w:bookmarkEnd w:id="856"/>
    <w:bookmarkStart w:name="z726" w:id="85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района "Алматы" Департамента по чрезвычайным ситуациям города Нур-Султана Комитета по чрезвычайным ситуациям Министерства внутренних дел Республики Казахстан в Управление по чрезвычайным ситуациям района "Алматы" Департамента по чрезвычайным ситуациям города Нур-Султана Министерства по чрезвычайным ситуациям Республики Казахстан.</w:t>
      </w:r>
    </w:p>
    <w:bookmarkEnd w:id="857"/>
    <w:bookmarkStart w:name="z727" w:id="85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района "Байқоңыр" Департамента по чрезвычайным ситуациям города Нур-Султана Комитета по чрезвычайным ситуациям Министерства внутренних дел Республики Казахстан в Управление по чрезвычайным ситуациям района "Байқоңыр" Департамента по чрезвычайным ситуациям города Нур-Султана Министерства по чрезвычайным ситуациям Республики Казахстан.</w:t>
      </w:r>
    </w:p>
    <w:bookmarkEnd w:id="858"/>
    <w:bookmarkStart w:name="z728" w:id="85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района "Есиль" Департамента по чрезвычайным ситуациям города Нур-Султана Комитета по чрезвычайным ситуациям Министерства внутренних дел Республики Казахстан в Управление по чрезвычайным ситуациям района "Есиль" Департамента по чрезвычайным ситуациям города Нур-Султана Министерства по чрезвычайным ситуациям Республики Казахстан.</w:t>
      </w:r>
    </w:p>
    <w:bookmarkEnd w:id="859"/>
    <w:bookmarkStart w:name="z729" w:id="86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района "Сарыарка" Департамента по чрезвычайным ситуациям города Нур-Султана Комитета по чрезвычайным ситуациям Министерства внутренних дел Республики Казахстан в Управление по чрезвычайным ситуациям района "Сарыарка" Департамента по чрезвычайным ситуациям города Нур-Султана Министерства по чрезвычайным ситуациям Республики Казахстан.</w:t>
      </w:r>
    </w:p>
    <w:bookmarkEnd w:id="860"/>
    <w:bookmarkStart w:name="z730" w:id="86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Кокшетау Департамента по чрезвычайным ситуациям Акмолинской области Комитета по чрезвычайным ситуациям Министерства внутренних дел Республики Казахстан в Управление по чрезвычайным ситуациям города Кокшетау Департамента по чрезвычайным ситуациям Акмолинской области Министерства по чрезвычайным ситуациям Республики Казахстан.</w:t>
      </w:r>
    </w:p>
    <w:bookmarkEnd w:id="861"/>
    <w:bookmarkStart w:name="z731" w:id="86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Степногорска Департамента по чрезвычайным ситуациям Акмолинской области Комитета по чрезвычайным ситуациям Министерства внутренних дел Республики Казахстан в Управление по чрезвычайным ситуациям города Степногорска Департамента по чрезвычайным ситуациям Акмолинской области Министерства по чрезвычайным ситуациям Республики Казахстан.</w:t>
      </w:r>
    </w:p>
    <w:bookmarkEnd w:id="862"/>
    <w:bookmarkStart w:name="z732" w:id="863"/>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Актобе Департамента по чрезвычайным ситуациям Актюбинской области Комитета по чрезвычайным ситуациям Министерства внутренних дел Республики Казахстан в Управление по чрезвычайным ситуациям города Актобе Департамента по чрезвычайным ситуациям Актюбинской области Министерства по чрезвычайным ситуациям Республики Казахстан.</w:t>
      </w:r>
    </w:p>
    <w:bookmarkEnd w:id="863"/>
    <w:bookmarkStart w:name="z733" w:id="864"/>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Талдыкоргана Департамента по чрезвычайным ситуациям Алматинской области Комитета по чрезвычайным ситуациям Министерства внутренних дел Республики Казахстан в Управление по чрезвычайным ситуациям города Талдыкоргана Департамента по чрезвычайным ситуациям Алматинской области Министерства по чрезвычайным ситуациям Республики Казахстан.</w:t>
      </w:r>
    </w:p>
    <w:bookmarkEnd w:id="864"/>
    <w:bookmarkStart w:name="z734" w:id="865"/>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Атырау Департамента по чрезвычайным ситуациям Атырауской области Комитета по чрезвычайным ситуациям Министерства внутренних дел Республики Казахстан в Управление по чрезвычайным ситуациям города Атырау Департамента по чрезвычайным ситуациям Атырауской области Министерства по чрезвычайным ситуациям Республики Казахстан.</w:t>
      </w:r>
    </w:p>
    <w:bookmarkEnd w:id="865"/>
    <w:bookmarkStart w:name="z735" w:id="866"/>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Уральска Департамента по чрезвычайным ситуациям Западно-Казахстанской области Комитета по чрезвычайным ситуациям Министерства внутренних дел Республики Казахстан в Управление по чрезвычайным ситуациям города Уральска Департамента по чрезвычайным ситуациям Западно-Казахстанской области Министерства по чрезвычайным ситуациям Республики Казахстан.</w:t>
      </w:r>
    </w:p>
    <w:bookmarkEnd w:id="866"/>
    <w:bookmarkStart w:name="z736" w:id="867"/>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Тараза Департамента по чрезвычайным ситуациям Жамбылской области Комитета по чрезвычайным ситуациям Министерства внутренних дел Республики Казахстан в Управление по чрезвычайным ситуациям города Тараза Департамента по чрезвычайным ситуациям Жамбылской области Министерства по чрезвычайным ситуациям Республики Казахстан.</w:t>
      </w:r>
    </w:p>
    <w:bookmarkEnd w:id="867"/>
    <w:bookmarkStart w:name="z737" w:id="868"/>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Балхаша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Управление по чрезвычайным ситуациям города Балхаша Департамента по чрезвычайным ситуациям Карагандинской области Министерства по чрезвычайным ситуациям Республики Казахстан.</w:t>
      </w:r>
    </w:p>
    <w:bookmarkEnd w:id="868"/>
    <w:bookmarkStart w:name="z738" w:id="869"/>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Жезказгана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Управление по чрезвычайным ситуациям города Жезказгана Департамента по чрезвычайным ситуациям Карагандинской области Министерства по чрезвычайным ситуациям Республики Казахстан.</w:t>
      </w:r>
    </w:p>
    <w:bookmarkEnd w:id="869"/>
    <w:bookmarkStart w:name="z739" w:id="870"/>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Караганды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Управление по чрезвычайным ситуациям города Караганды Департамента по чрезвычайным ситуациям Карагандинской области Министерства по чрезвычайным ситуациям Республики Казахстан.</w:t>
      </w:r>
    </w:p>
    <w:bookmarkEnd w:id="870"/>
    <w:bookmarkStart w:name="z740" w:id="871"/>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Темиртау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Управление по чрезвычайным ситуациям города Темиртау Департамента по чрезвычайным ситуациям Карагандинской области Министерства по чрезвычайным ситуациям Республики Казахстан.</w:t>
      </w:r>
    </w:p>
    <w:bookmarkEnd w:id="871"/>
    <w:bookmarkStart w:name="z741" w:id="872"/>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Костаная Департамента по чрезвычайным ситуациям Костанайской области Комитета по чрезвычайным ситуациям Министерства внутренних дел Республики Казахстан в Управление по чрезвычайным ситуациям города Костаная Департамента по чрезвычайным ситуациям Костанайской области Министерства по чрезвычайным ситуациям Республики Казахстан.</w:t>
      </w:r>
    </w:p>
    <w:bookmarkEnd w:id="872"/>
    <w:bookmarkStart w:name="z742" w:id="873"/>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Рудного Департамента по чрезвычайным ситуациям Костанайской области Комитета по чрезвычайным ситуациям Министерства внутренних дел Республики Казахстан в Управление по чрезвычайным ситуациям города Рудного Департамента по чрезвычайным ситуациям Костанайской области Министерства по чрезвычайным ситуациям Республики Казахстан.</w:t>
      </w:r>
    </w:p>
    <w:bookmarkEnd w:id="873"/>
    <w:bookmarkStart w:name="z743" w:id="874"/>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Кызылорды Департамента по чрезвычайным ситуациям Кызылординской области Комитета по чрезвычайным ситуациям Министерства внутренних дел Республики Казахстан в Управление по чрезвычайным ситуациям города Кызылорды Департамента по чрезвычайным ситуациям Кызылординской области Министерства по чрезвычайным ситуациям Республики Казахстан.</w:t>
      </w:r>
    </w:p>
    <w:bookmarkEnd w:id="874"/>
    <w:bookmarkStart w:name="z744" w:id="875"/>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Актау Департамента по чрезвычайным ситуациям Мангистауской области Комитета по чрезвычайным ситуациям Министерства внутренних дел Республики Казахстан в Управление по чрезвычайным ситуациям города Актау Департамента по чрезвычайным ситуациям Мангистауской области Министерства по чрезвычайным ситуациям Республики Казахстан.</w:t>
      </w:r>
    </w:p>
    <w:bookmarkEnd w:id="875"/>
    <w:bookmarkStart w:name="z745" w:id="876"/>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Экибастуза Департамента по чрезвычайным ситуациям Павлодарской области Комитета по чрезвычайным ситуациям Министерства внутренних дел Республики Казахстан в Управление по чрезвычайным ситуациям города Экибастуза Департамента по чрезвычайным ситуациям Павлодарской области Министерства по чрезвычайным ситуациям Республики Казахстан.</w:t>
      </w:r>
    </w:p>
    <w:bookmarkEnd w:id="876"/>
    <w:bookmarkStart w:name="z746" w:id="877"/>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Павлодара Департамента по чрезвычайным ситуациям Павлодарской области Комитета по чрезвычайным ситуациям Министерства внутренних дел Республики Казахстан в Управление по чрезвычайным ситуациям города Павлодара Департамента по чрезвычайным ситуациям Павлодарской области Министерства по чрезвычайным ситуациям Республики Казахстан.</w:t>
      </w:r>
    </w:p>
    <w:bookmarkEnd w:id="877"/>
    <w:bookmarkStart w:name="z747" w:id="878"/>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Петропавловска Департамента по чрезвычайным ситуациям Северо-Казахстанской области Комитета по чрезвычайным ситуациям Министерства внутренних дел Республики Казахстан в Управление по чрезвычайным ситуациям города Петропавловска Департамента по чрезвычайным ситуациям Северо-Казахстанской области Министерства по чрезвычайным ситуациям Республики Казахстан.</w:t>
      </w:r>
    </w:p>
    <w:bookmarkEnd w:id="878"/>
    <w:bookmarkStart w:name="z748" w:id="879"/>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Сайрамского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в Управление по чрезвычайным ситуациям Сайрамского района Департамента по чрезвычайным ситуациям Туркестанской области Министерства по чрезвычайным ситуациям Республики Казахстан.</w:t>
      </w:r>
    </w:p>
    <w:bookmarkEnd w:id="879"/>
    <w:bookmarkStart w:name="z749" w:id="880"/>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Туркестана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в Управление по чрезвычайным ситуациям города Туркестана Департамента по чрезвычайным ситуациям Туркестанской области Министерства по чрезвычайным ситуациям Республики Казахстан.</w:t>
      </w:r>
    </w:p>
    <w:bookmarkEnd w:id="880"/>
    <w:bookmarkStart w:name="z750" w:id="881"/>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района Алтай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Управление по чрезвычайным ситуациям района Алтай Департамента по чрезвычайным ситуациям Восточно-Казахстанской области Министерства по чрезвычайным ситуациям Республики Казахстан.</w:t>
      </w:r>
    </w:p>
    <w:bookmarkEnd w:id="881"/>
    <w:bookmarkStart w:name="z751" w:id="882"/>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Усть-Каменогорска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Управление по чрезвычайным ситуациям города Усть-Каменогорска Департамента по чрезвычайным ситуациям Восточно-Казахстанской области Министерства по чрезвычайным ситуациям Республики Казахстан.</w:t>
      </w:r>
    </w:p>
    <w:bookmarkEnd w:id="882"/>
    <w:bookmarkStart w:name="z752" w:id="883"/>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Риддера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Управление по чрезвычайным ситуациям города Риддера Департамента по чрезвычайным ситуациям Восточно-Казахстанской области Министерства по чрезвычайным ситуациям Республики Казахстан.</w:t>
      </w:r>
    </w:p>
    <w:bookmarkEnd w:id="883"/>
    <w:bookmarkStart w:name="z753" w:id="884"/>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Управление</w:t>
      </w:r>
      <w:r>
        <w:rPr>
          <w:rFonts w:ascii="Times New Roman"/>
          <w:b w:val="false"/>
          <w:i w:val="false"/>
          <w:color w:val="000000"/>
          <w:sz w:val="28"/>
        </w:rPr>
        <w:t xml:space="preserve"> по чрезвычайным ситуациям города Семей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Управление по чрезвычайным ситуациям города Семей Департамента по чрезвычайным ситуациям Восточно-Казахстанской области Министерства по чрезвычайным ситуациям Республики Казахстан.</w:t>
      </w:r>
    </w:p>
    <w:bookmarkEnd w:id="884"/>
    <w:bookmarkStart w:name="z754" w:id="885"/>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Алатауского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 в Управление по чрезвычайным ситуациям Алатауского района Департамента по чрезвычайным ситуациям города Алматы Министерства по чрезвычайным ситуациям Республики Казахстан.</w:t>
      </w:r>
    </w:p>
    <w:bookmarkEnd w:id="885"/>
    <w:bookmarkStart w:name="z755" w:id="886"/>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Алмалинского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 в Управление по чрезвычайным ситуациям Алмалинского района Департамента по чрезвычайным ситуациям города Алматы Министерства по чрезвычайным ситуациям Республики Казахстан.</w:t>
      </w:r>
    </w:p>
    <w:bookmarkEnd w:id="886"/>
    <w:bookmarkStart w:name="z756" w:id="887"/>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Ауэзовского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 в Управление по чрезвычайным ситуациям Ауэзовского района Департамента по чрезвычайным ситуациям города Алматы Министерства по чрезвычайным ситуациям Республики Казахстан.</w:t>
      </w:r>
    </w:p>
    <w:bookmarkEnd w:id="887"/>
    <w:bookmarkStart w:name="z757" w:id="888"/>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Бостандыкского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 в Управление по чрезвычайным ситуациям Бостандыкского района Департамента по чрезвычайным ситуациям города Алматы Министерства по чрезвычайным ситуациям Республики Казахстан.</w:t>
      </w:r>
    </w:p>
    <w:bookmarkEnd w:id="888"/>
    <w:bookmarkStart w:name="z758" w:id="889"/>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Жетысуского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 в Управление по чрезвычайным ситуациям Жетысуского района Департамента по чрезвычайным ситуациям города Алматы Министерства по чрезвычайным ситуациям Республики Казахстан.</w:t>
      </w:r>
    </w:p>
    <w:bookmarkEnd w:id="889"/>
    <w:bookmarkStart w:name="z759" w:id="890"/>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Наурызбайского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 в Управление по чрезвычайным ситуациям Наурызбайского района Департамента по чрезвычайным ситуациям города Алматы Министерства по чрезвычайным ситуациям Республики Казахстан.</w:t>
      </w:r>
    </w:p>
    <w:bookmarkEnd w:id="890"/>
    <w:bookmarkStart w:name="z760" w:id="891"/>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Медеуского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 в Управление по чрезвычайным ситуациям Медеуского района Департамента по чрезвычайным ситуациям города Алматы Министерства по чрезвычайным ситуациям Республики Казахстан.</w:t>
      </w:r>
    </w:p>
    <w:bookmarkEnd w:id="891"/>
    <w:bookmarkStart w:name="z761" w:id="892"/>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Турксибского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 в Управление по чрезвычайным ситуациям Турксибского района Департамента по чрезвычайным ситуациям города Алматы Министерства по чрезвычайным ситуациям Республики Казахстан.</w:t>
      </w:r>
    </w:p>
    <w:bookmarkEnd w:id="892"/>
    <w:bookmarkStart w:name="z762" w:id="893"/>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Абайского района Департамента по чрезвычайным ситуациям города Шымкента Комитета по чрезвычайным ситуациям Министерства внутренних дел Республики Казахстан в Управление по чрезвычайным ситуациям Абайского района Департамента по чрезвычайным ситуациям города Шымкента Министерства по чрезвычайным ситуациям Республики Казахстан.</w:t>
      </w:r>
    </w:p>
    <w:bookmarkEnd w:id="893"/>
    <w:bookmarkStart w:name="z763" w:id="894"/>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Аль-Фарабийского района Департамента по чрезвычайным ситуациям города Шымкента Комитета по чрезвычайным ситуациям Министерства внутренних дел Республики Казахстан в Управление по чрезвычайным ситуациям Аль-Фарабийского района Департамента по чрезвычайным ситуациям города Шымкента Министерства по чрезвычайным ситуациям Республики Казахстан.</w:t>
      </w:r>
    </w:p>
    <w:bookmarkEnd w:id="894"/>
    <w:bookmarkStart w:name="z764" w:id="895"/>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Енбекшинского района Департамента по чрезвычайным ситуациям города Шымкента Комитета по чрезвычайным ситуациям Министерства внутренних дел Республики Казахстан в Управление по чрезвычайным ситуациям Енбекшинского района Департамента по чрезвычайным ситуациям города Шымкента Министерства по чрезвычайным ситуациям Республики Казахстан.</w:t>
      </w:r>
    </w:p>
    <w:bookmarkEnd w:id="895"/>
    <w:bookmarkStart w:name="z765" w:id="896"/>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района "Каратау" Департамента по чрезвычайным ситуациям города Шымкента Комитета по чрезвычайным ситуациям Министерства внутренних дел Республики Казахстан в Управление по чрезвычайным ситуациям района "Каратау" Департамента по чрезвычайным ситуациям города Шымкента Министерства по чрезвычайным ситуациям Республики Казахстан.</w:t>
      </w:r>
    </w:p>
    <w:bookmarkEnd w:id="896"/>
    <w:bookmarkStart w:name="z766" w:id="897"/>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Аккольского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Аккольского района Департамента по чрезвычайным ситуациям Акмолинской области Министерства по чрезвычайным ситуациям Республики Казахстан.</w:t>
      </w:r>
    </w:p>
    <w:bookmarkEnd w:id="897"/>
    <w:bookmarkStart w:name="z767" w:id="898"/>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Аршалынского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Аршалынского района Департамента по чрезвычайным ситуациям Акмолинской области Министерства по чрезвычайным ситуациям Республики Казахстан.</w:t>
      </w:r>
    </w:p>
    <w:bookmarkEnd w:id="898"/>
    <w:bookmarkStart w:name="z768" w:id="899"/>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Астраханского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Астраханского района Департамента по чрезвычайным ситуациям Акмолинской области Министерства по чрезвычайным ситуациям Республики Казахстан.</w:t>
      </w:r>
    </w:p>
    <w:bookmarkEnd w:id="899"/>
    <w:bookmarkStart w:name="z769" w:id="900"/>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Атбасарского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Атбасарского района Департамента по чрезвычайным ситуациям Акмолинской области Министерства по чрезвычайным ситуациям Республики Казахстан.</w:t>
      </w:r>
    </w:p>
    <w:bookmarkEnd w:id="900"/>
    <w:bookmarkStart w:name="z770" w:id="901"/>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Буландынского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Буландынского района Департамента по чрезвычайным ситуациям Акмолинской области Министерства по чрезвычайным ситуациям Республики Казахстан.</w:t>
      </w:r>
    </w:p>
    <w:bookmarkEnd w:id="901"/>
    <w:bookmarkStart w:name="z771" w:id="902"/>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Егиндыкольского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Егиндыкольского района Департамента по чрезвычайным ситуациям Акмолинской области Министерства по чрезвычайным ситуациям Республики Казахстан.</w:t>
      </w:r>
    </w:p>
    <w:bookmarkEnd w:id="902"/>
    <w:bookmarkStart w:name="z772" w:id="903"/>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района Биржан сал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района Биржан сал Департамента по чрезвычайным ситуациям Акмолинской области Министерства по чрезвычайным ситуациям Республики Казахстан.</w:t>
      </w:r>
    </w:p>
    <w:bookmarkEnd w:id="903"/>
    <w:bookmarkStart w:name="z773" w:id="904"/>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Ерейментауского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Ерейментауского района Департамента по чрезвычайным ситуациям Акмолинской области Министерства по чрезвычайным ситуациям Республики Казахстан.</w:t>
      </w:r>
    </w:p>
    <w:bookmarkEnd w:id="904"/>
    <w:bookmarkStart w:name="z774" w:id="905"/>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Есильского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Есильского района Департамента по чрезвычайным ситуациям Акмолинской области Министерства по чрезвычайным ситуациям Республики Казахстан.</w:t>
      </w:r>
    </w:p>
    <w:bookmarkEnd w:id="905"/>
    <w:bookmarkStart w:name="z775" w:id="906"/>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Жаксынского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Жаксынского района Департамента по чрезвычайным ситуациям Акмолинской области Министерства по чрезвычайным ситуациям Республики Казахстан.</w:t>
      </w:r>
    </w:p>
    <w:bookmarkEnd w:id="906"/>
    <w:bookmarkStart w:name="z776" w:id="907"/>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Жаркаинского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Жаркаинского района Департамента по чрезвычайным ситуациям Акмолинской области Министерства по чрезвычайным ситуациям Республики Казахстан.</w:t>
      </w:r>
    </w:p>
    <w:bookmarkEnd w:id="907"/>
    <w:bookmarkStart w:name="z777" w:id="908"/>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Зерендинского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Зерендинского района Департамента по чрезвычайным ситуациям Акмолинской области Министерства по чрезвычайным ситуациям Республики Казахстан.</w:t>
      </w:r>
    </w:p>
    <w:bookmarkEnd w:id="908"/>
    <w:bookmarkStart w:name="z778" w:id="909"/>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Коргалжынского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Коргалжынского района Департамента по чрезвычайным ситуациям Акмолинской области Министерства по чрезвычайным ситуациям Республики Казахстан.</w:t>
      </w:r>
    </w:p>
    <w:bookmarkEnd w:id="909"/>
    <w:bookmarkStart w:name="z779" w:id="910"/>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Сандыктауского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Сандыктауского района Департамента по чрезвычайным ситуациям Акмолинской области Министерства по чрезвычайным ситуациям Республики Казахстан.</w:t>
      </w:r>
    </w:p>
    <w:bookmarkEnd w:id="910"/>
    <w:bookmarkStart w:name="z780" w:id="911"/>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Целиноградского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Целиноградского района Департамента по чрезвычайным ситуациям Акмолинской области Министерства по чрезвычайным ситуациям Республики Казахстан.</w:t>
      </w:r>
    </w:p>
    <w:bookmarkEnd w:id="911"/>
    <w:bookmarkStart w:name="z781" w:id="912"/>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Шортандинского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Шортандинского района Департамента по чрезвычайным ситуациям Акмолинской области Министерства по чрезвычайным ситуациям Республики Казахстан.</w:t>
      </w:r>
    </w:p>
    <w:bookmarkEnd w:id="912"/>
    <w:bookmarkStart w:name="z782" w:id="913"/>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Бурабайского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Отдел по чрезвычайным ситуациям Бурабайского района Департамента по чрезвычайным ситуациям Акмолинской области Министерства по чрезвычайным ситуациям Республики Казахстан.</w:t>
      </w:r>
    </w:p>
    <w:bookmarkEnd w:id="913"/>
    <w:bookmarkStart w:name="z783" w:id="914"/>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Айтекебийского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в Отдел по чрезвычайным ситуациям Айтекебийского района Департамента по чрезвычайным ситуациям Актюбинской области Министерства по чрезвычайным ситуациям Республики Казахстан.</w:t>
      </w:r>
    </w:p>
    <w:bookmarkEnd w:id="914"/>
    <w:bookmarkStart w:name="z784" w:id="915"/>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Алгинского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в Отдел по чрезвычайным ситуациям Алгинского района Департамента по чрезвычайным ситуациям Актюбинской области Министерства по чрезвычайным ситуациям Республики Казахстан.</w:t>
      </w:r>
    </w:p>
    <w:bookmarkEnd w:id="915"/>
    <w:bookmarkStart w:name="z785" w:id="916"/>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Байганинского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Отдел по чрезвычайным ситуациям Байганинского района Департамента по чрезвычайным ситуациям Актюбинской области Министерства по чрезвычайным ситуациям Республики Казахстан.</w:t>
      </w:r>
    </w:p>
    <w:bookmarkEnd w:id="916"/>
    <w:bookmarkStart w:name="z786" w:id="917"/>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Иргизского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в Отдел по чрезвычайным ситуациям Иргизского района Департамента по чрезвычайным ситуациям Актюбинской области Министерства по чрезвычайным ситуациям Республики Казахстан.</w:t>
      </w:r>
    </w:p>
    <w:bookmarkEnd w:id="917"/>
    <w:bookmarkStart w:name="z787" w:id="918"/>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Каргалинского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в Отдел по чрезвычайным ситуациям Каргалинского района Департамента по чрезвычайным ситуациям Актюбинской области Министерства по чрезвычайным ситуациям Республики Казахстан.</w:t>
      </w:r>
    </w:p>
    <w:bookmarkEnd w:id="918"/>
    <w:bookmarkStart w:name="z788" w:id="919"/>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Мартукского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в Отдел по чрезвычайным ситуациям Мартукского района Департамента по чрезвычайным ситуациям Актюбинской области Министерства по чрезвычайным ситуациям Республики Казахстан.</w:t>
      </w:r>
    </w:p>
    <w:bookmarkEnd w:id="919"/>
    <w:bookmarkStart w:name="z789" w:id="920"/>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Мугалжарского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в Отдел по чрезвычайным ситуациям Мугалжарского района Департамента по чрезвычайным ситуациям Актюбинской области Министерства по чрезвычайным ситуациям Республики Казахстан.</w:t>
      </w:r>
    </w:p>
    <w:bookmarkEnd w:id="920"/>
    <w:bookmarkStart w:name="z790" w:id="921"/>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Темирского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в Отдел по чрезвычайным ситуациям Темирского района Департамента по чрезвычайным ситуациям Актюбинской области Министерства по чрезвычайным ситуациям Республики Казахстан.</w:t>
      </w:r>
    </w:p>
    <w:bookmarkEnd w:id="921"/>
    <w:bookmarkStart w:name="z791" w:id="922"/>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Уилского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в Отдел по чрезвычайным ситуациям Уилского района Департамента по чрезвычайным ситуациям Актюбинской области Министерства по чрезвычайным ситуациям Республики Казахстан.</w:t>
      </w:r>
    </w:p>
    <w:bookmarkEnd w:id="922"/>
    <w:bookmarkStart w:name="z792" w:id="923"/>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Хобдинского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в Отдел по чрезвычайным ситуациям Хобдинского района Департамента по чрезвычайным ситуациям Актюбинской области Министерства по чрезвычайным ситуациям Республики Казахстан.</w:t>
      </w:r>
    </w:p>
    <w:bookmarkEnd w:id="923"/>
    <w:bookmarkStart w:name="z793" w:id="924"/>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Хромтауского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в Отдел по чрезвычайным ситуациям Хромтауского района Департамента по чрезвычайным ситуациям Актюбинской области Министерства по чрезвычайным ситуациям Республики Казахстан.</w:t>
      </w:r>
    </w:p>
    <w:bookmarkEnd w:id="924"/>
    <w:bookmarkStart w:name="z794" w:id="925"/>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Шалкарского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 в Отдел по чрезвычайным ситуациям Шалкарского района Департамента по чрезвычайным ситуациям Актюбинской области Министерства по чрезвычайным ситуациям Республики Казахстан.</w:t>
      </w:r>
    </w:p>
    <w:bookmarkEnd w:id="925"/>
    <w:bookmarkStart w:name="z795" w:id="926"/>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Аксуского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Аксуского района Департамента по чрезвычайным ситуациям Алматинской области Министерства по чрезвычайным ситуациям Республики Казахстан.</w:t>
      </w:r>
    </w:p>
    <w:bookmarkEnd w:id="926"/>
    <w:bookmarkStart w:name="z796" w:id="927"/>
    <w:p>
      <w:pPr>
        <w:spacing w:after="0"/>
        <w:ind w:left="0"/>
        <w:jc w:val="both"/>
      </w:pPr>
      <w:r>
        <w:rPr>
          <w:rFonts w:ascii="Times New Roman"/>
          <w:b w:val="false"/>
          <w:i w:val="false"/>
          <w:color w:val="000000"/>
          <w:sz w:val="28"/>
        </w:rPr>
        <w:t xml:space="preserve">
      88.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Алакольского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Алакольского района Департамента по чрезвычайным ситуациям Алматинской области Министерства по чрезвычайным ситуациям Республики Казахстан.</w:t>
      </w:r>
    </w:p>
    <w:bookmarkEnd w:id="927"/>
    <w:bookmarkStart w:name="z797" w:id="928"/>
    <w:p>
      <w:pPr>
        <w:spacing w:after="0"/>
        <w:ind w:left="0"/>
        <w:jc w:val="both"/>
      </w:pPr>
      <w:r>
        <w:rPr>
          <w:rFonts w:ascii="Times New Roman"/>
          <w:b w:val="false"/>
          <w:i w:val="false"/>
          <w:color w:val="000000"/>
          <w:sz w:val="28"/>
        </w:rPr>
        <w:t xml:space="preserve">
      89.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Балхашского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Балхашского района Департамента по чрезвычайным ситуациям Алматинской области Министерства по чрезвычайным ситуациям Республики Казахстан.</w:t>
      </w:r>
    </w:p>
    <w:bookmarkEnd w:id="928"/>
    <w:bookmarkStart w:name="z798" w:id="929"/>
    <w:p>
      <w:pPr>
        <w:spacing w:after="0"/>
        <w:ind w:left="0"/>
        <w:jc w:val="both"/>
      </w:pPr>
      <w:r>
        <w:rPr>
          <w:rFonts w:ascii="Times New Roman"/>
          <w:b w:val="false"/>
          <w:i w:val="false"/>
          <w:color w:val="000000"/>
          <w:sz w:val="28"/>
        </w:rPr>
        <w:t xml:space="preserve">
      90.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Енбикшиказахского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Енбикшиказахского района Департамента по чрезвычайным ситуациям Алматинской области Министерства по чрезвычайным ситуациям Республики Казахстан.</w:t>
      </w:r>
    </w:p>
    <w:bookmarkEnd w:id="929"/>
    <w:bookmarkStart w:name="z799" w:id="930"/>
    <w:p>
      <w:pPr>
        <w:spacing w:after="0"/>
        <w:ind w:left="0"/>
        <w:jc w:val="both"/>
      </w:pPr>
      <w:r>
        <w:rPr>
          <w:rFonts w:ascii="Times New Roman"/>
          <w:b w:val="false"/>
          <w:i w:val="false"/>
          <w:color w:val="000000"/>
          <w:sz w:val="28"/>
        </w:rPr>
        <w:t xml:space="preserve">
      91.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Ескельдинского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Ескельдинского района Департамента по чрезвычайным ситуациям Алматинской области Министерства по чрезвычайным ситуациям Республики Казахстан.</w:t>
      </w:r>
    </w:p>
    <w:bookmarkEnd w:id="930"/>
    <w:bookmarkStart w:name="z800" w:id="931"/>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Жамбылского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Жамбылского района Департамента по чрезвычайным ситуациям Алматинской области Министерства по чрезвычайным ситуациям Республики Казахстан.</w:t>
      </w:r>
    </w:p>
    <w:bookmarkEnd w:id="931"/>
    <w:bookmarkStart w:name="z801" w:id="932"/>
    <w:p>
      <w:pPr>
        <w:spacing w:after="0"/>
        <w:ind w:left="0"/>
        <w:jc w:val="both"/>
      </w:pPr>
      <w:r>
        <w:rPr>
          <w:rFonts w:ascii="Times New Roman"/>
          <w:b w:val="false"/>
          <w:i w:val="false"/>
          <w:color w:val="000000"/>
          <w:sz w:val="28"/>
        </w:rPr>
        <w:t xml:space="preserve">
      93.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Илийского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Илийского района Департамента по чрезвычайным ситуациям Алматинской области Министерства по чрезвычайным ситуациям Республики Казахстан.</w:t>
      </w:r>
    </w:p>
    <w:bookmarkEnd w:id="932"/>
    <w:bookmarkStart w:name="z802" w:id="933"/>
    <w:p>
      <w:pPr>
        <w:spacing w:after="0"/>
        <w:ind w:left="0"/>
        <w:jc w:val="both"/>
      </w:pPr>
      <w:r>
        <w:rPr>
          <w:rFonts w:ascii="Times New Roman"/>
          <w:b w:val="false"/>
          <w:i w:val="false"/>
          <w:color w:val="000000"/>
          <w:sz w:val="28"/>
        </w:rPr>
        <w:t xml:space="preserve">
      94.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города Капшагая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города Капшагая Департамента по чрезвычайным ситуациям Алматинской области Министерства по чрезвычайным ситуациям Республики Казахстан.</w:t>
      </w:r>
    </w:p>
    <w:bookmarkEnd w:id="933"/>
    <w:bookmarkStart w:name="z803" w:id="934"/>
    <w:p>
      <w:pPr>
        <w:spacing w:after="0"/>
        <w:ind w:left="0"/>
        <w:jc w:val="both"/>
      </w:pPr>
      <w:r>
        <w:rPr>
          <w:rFonts w:ascii="Times New Roman"/>
          <w:b w:val="false"/>
          <w:i w:val="false"/>
          <w:color w:val="000000"/>
          <w:sz w:val="28"/>
        </w:rPr>
        <w:t xml:space="preserve">
      95.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Карасайского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Карасайского района Департамента по чрезвычайным ситуациям Алматинской области Министерства по чрезвычайным ситуациям Республики Казахстан.</w:t>
      </w:r>
    </w:p>
    <w:bookmarkEnd w:id="934"/>
    <w:bookmarkStart w:name="z804" w:id="935"/>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Каратальского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Каратальского района Департамента по чрезвычайным ситуациям Алматинской области Министерства по чрезвычайным ситуациям Республики Казахстан.</w:t>
      </w:r>
    </w:p>
    <w:bookmarkEnd w:id="935"/>
    <w:bookmarkStart w:name="z805" w:id="936"/>
    <w:p>
      <w:pPr>
        <w:spacing w:after="0"/>
        <w:ind w:left="0"/>
        <w:jc w:val="both"/>
      </w:pPr>
      <w:r>
        <w:rPr>
          <w:rFonts w:ascii="Times New Roman"/>
          <w:b w:val="false"/>
          <w:i w:val="false"/>
          <w:color w:val="000000"/>
          <w:sz w:val="28"/>
        </w:rPr>
        <w:t xml:space="preserve">
      97.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Кегенского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Кегенского района Департамента по чрезвычайным ситуациям Алматинской области Министерства по чрезвычайным ситуациям Республики Казахстан.</w:t>
      </w:r>
    </w:p>
    <w:bookmarkEnd w:id="936"/>
    <w:bookmarkStart w:name="z806" w:id="937"/>
    <w:p>
      <w:pPr>
        <w:spacing w:after="0"/>
        <w:ind w:left="0"/>
        <w:jc w:val="both"/>
      </w:pPr>
      <w:r>
        <w:rPr>
          <w:rFonts w:ascii="Times New Roman"/>
          <w:b w:val="false"/>
          <w:i w:val="false"/>
          <w:color w:val="000000"/>
          <w:sz w:val="28"/>
        </w:rPr>
        <w:t xml:space="preserve">
      98.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Кербулакского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Кербулакского района Департамента по чрезвычайным ситуациям Алматинской области Министерства по чрезвычайным ситуациям Республики Казахстан.</w:t>
      </w:r>
    </w:p>
    <w:bookmarkEnd w:id="937"/>
    <w:bookmarkStart w:name="z807" w:id="938"/>
    <w:p>
      <w:pPr>
        <w:spacing w:after="0"/>
        <w:ind w:left="0"/>
        <w:jc w:val="both"/>
      </w:pPr>
      <w:r>
        <w:rPr>
          <w:rFonts w:ascii="Times New Roman"/>
          <w:b w:val="false"/>
          <w:i w:val="false"/>
          <w:color w:val="000000"/>
          <w:sz w:val="28"/>
        </w:rPr>
        <w:t xml:space="preserve">
      99.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Коксуского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Коксуского района Департамента по чрезвычайным ситуациям Алматинской области Министерства по чрезвычайным ситуациям Республики Казахстан.</w:t>
      </w:r>
    </w:p>
    <w:bookmarkEnd w:id="938"/>
    <w:bookmarkStart w:name="z808" w:id="939"/>
    <w:p>
      <w:pPr>
        <w:spacing w:after="0"/>
        <w:ind w:left="0"/>
        <w:jc w:val="both"/>
      </w:pPr>
      <w:r>
        <w:rPr>
          <w:rFonts w:ascii="Times New Roman"/>
          <w:b w:val="false"/>
          <w:i w:val="false"/>
          <w:color w:val="000000"/>
          <w:sz w:val="28"/>
        </w:rPr>
        <w:t xml:space="preserve">
      100.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Панфиловского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Панфиловского района Департамента по чрезвычайным ситуациям Алматинской области Министерства по чрезвычайным ситуациям Республики Казахстан.</w:t>
      </w:r>
    </w:p>
    <w:bookmarkEnd w:id="939"/>
    <w:bookmarkStart w:name="z809" w:id="940"/>
    <w:p>
      <w:pPr>
        <w:spacing w:after="0"/>
        <w:ind w:left="0"/>
        <w:jc w:val="both"/>
      </w:pPr>
      <w:r>
        <w:rPr>
          <w:rFonts w:ascii="Times New Roman"/>
          <w:b w:val="false"/>
          <w:i w:val="false"/>
          <w:color w:val="000000"/>
          <w:sz w:val="28"/>
        </w:rPr>
        <w:t xml:space="preserve">
      101.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Раимбекского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Раимбекского района Департамента по чрезвычайным ситуациям Алматинской области Министерства по чрезвычайным ситуациям Республики Казахстан.</w:t>
      </w:r>
    </w:p>
    <w:bookmarkEnd w:id="940"/>
    <w:bookmarkStart w:name="z810" w:id="941"/>
    <w:p>
      <w:pPr>
        <w:spacing w:after="0"/>
        <w:ind w:left="0"/>
        <w:jc w:val="both"/>
      </w:pPr>
      <w:r>
        <w:rPr>
          <w:rFonts w:ascii="Times New Roman"/>
          <w:b w:val="false"/>
          <w:i w:val="false"/>
          <w:color w:val="000000"/>
          <w:sz w:val="28"/>
        </w:rPr>
        <w:t xml:space="preserve">
      102.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Саркандского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Саркандского района Департамента по чрезвычайным ситуациям Алматинской области Министерства по чрезвычайным ситуациям Республики Казахстан.</w:t>
      </w:r>
    </w:p>
    <w:bookmarkEnd w:id="941"/>
    <w:bookmarkStart w:name="z811" w:id="942"/>
    <w:p>
      <w:pPr>
        <w:spacing w:after="0"/>
        <w:ind w:left="0"/>
        <w:jc w:val="both"/>
      </w:pPr>
      <w:r>
        <w:rPr>
          <w:rFonts w:ascii="Times New Roman"/>
          <w:b w:val="false"/>
          <w:i w:val="false"/>
          <w:color w:val="000000"/>
          <w:sz w:val="28"/>
        </w:rPr>
        <w:t xml:space="preserve">
      103.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Талгарского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Талгарского района Департамента по чрезвычайным ситуациям Алматинской области Министерства по чрезвычайным ситуациям Республики Казахстан.</w:t>
      </w:r>
    </w:p>
    <w:bookmarkEnd w:id="942"/>
    <w:bookmarkStart w:name="z812" w:id="943"/>
    <w:p>
      <w:pPr>
        <w:spacing w:after="0"/>
        <w:ind w:left="0"/>
        <w:jc w:val="both"/>
      </w:pPr>
      <w:r>
        <w:rPr>
          <w:rFonts w:ascii="Times New Roman"/>
          <w:b w:val="false"/>
          <w:i w:val="false"/>
          <w:color w:val="000000"/>
          <w:sz w:val="28"/>
        </w:rPr>
        <w:t xml:space="preserve">
      104.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города Текели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города Текели Департамента по чрезвычайным ситуациям Алматинской области Министерства по чрезвычайным ситуациям Республики Казахстан.</w:t>
      </w:r>
    </w:p>
    <w:bookmarkEnd w:id="943"/>
    <w:bookmarkStart w:name="z813" w:id="944"/>
    <w:p>
      <w:pPr>
        <w:spacing w:after="0"/>
        <w:ind w:left="0"/>
        <w:jc w:val="both"/>
      </w:pPr>
      <w:r>
        <w:rPr>
          <w:rFonts w:ascii="Times New Roman"/>
          <w:b w:val="false"/>
          <w:i w:val="false"/>
          <w:color w:val="000000"/>
          <w:sz w:val="28"/>
        </w:rPr>
        <w:t xml:space="preserve">
      105.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Уйгурского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в Отдел по чрезвычайным ситуациям Уйгурского района Департамента по чрезвычайным ситуациям Алматинской области Министерства по чрезвычайным ситуациям Республики Казахстан.</w:t>
      </w:r>
    </w:p>
    <w:bookmarkEnd w:id="944"/>
    <w:bookmarkStart w:name="z814" w:id="945"/>
    <w:p>
      <w:pPr>
        <w:spacing w:after="0"/>
        <w:ind w:left="0"/>
        <w:jc w:val="both"/>
      </w:pPr>
      <w:r>
        <w:rPr>
          <w:rFonts w:ascii="Times New Roman"/>
          <w:b w:val="false"/>
          <w:i w:val="false"/>
          <w:color w:val="000000"/>
          <w:sz w:val="28"/>
        </w:rPr>
        <w:t xml:space="preserve">
      106.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Жылыойского района Департамента по чрезвычайным ситуациям Атырауской области Комитета по чрезвычайным ситуациям Министерства внутренних дел Республики Казахстан в Отдел по чрезвычайным ситуациям Жылыойского района Департамента по чрезвычайным ситуациям Атырауской области Министерства по чрезвычайным ситуациям Республики Казахстан.</w:t>
      </w:r>
    </w:p>
    <w:bookmarkEnd w:id="945"/>
    <w:bookmarkStart w:name="z815" w:id="946"/>
    <w:p>
      <w:pPr>
        <w:spacing w:after="0"/>
        <w:ind w:left="0"/>
        <w:jc w:val="both"/>
      </w:pPr>
      <w:r>
        <w:rPr>
          <w:rFonts w:ascii="Times New Roman"/>
          <w:b w:val="false"/>
          <w:i w:val="false"/>
          <w:color w:val="000000"/>
          <w:sz w:val="28"/>
        </w:rPr>
        <w:t xml:space="preserve">
      107.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Индерского района Департамента по чрезвычайным ситуациям Атырауской области Комитета по чрезвычайным ситуациям Министерства внутренних дел Республики Казахстан в Отдел по чрезвычайным ситуациям Индерского района Департамента по чрезвычайным ситуациям Атырауской области Министерства по чрезвычайным ситуациям Республики Казахстан.</w:t>
      </w:r>
    </w:p>
    <w:bookmarkEnd w:id="946"/>
    <w:bookmarkStart w:name="z816" w:id="947"/>
    <w:p>
      <w:pPr>
        <w:spacing w:after="0"/>
        <w:ind w:left="0"/>
        <w:jc w:val="both"/>
      </w:pPr>
      <w:r>
        <w:rPr>
          <w:rFonts w:ascii="Times New Roman"/>
          <w:b w:val="false"/>
          <w:i w:val="false"/>
          <w:color w:val="000000"/>
          <w:sz w:val="28"/>
        </w:rPr>
        <w:t xml:space="preserve">
      108.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Исатайского района Департамента по чрезвычайным ситуациям Атырауской области Комитета по чрезвычайным ситуациям Министерства внутренних дел Республики Казахстан в Отдел по чрезвычайным ситуациям Исатайского района Департамента по чрезвычайным ситуациям Атырауской области Министерства по чрезвычайным ситуациям Республики Казахстан.</w:t>
      </w:r>
    </w:p>
    <w:bookmarkEnd w:id="947"/>
    <w:bookmarkStart w:name="z817" w:id="948"/>
    <w:p>
      <w:pPr>
        <w:spacing w:after="0"/>
        <w:ind w:left="0"/>
        <w:jc w:val="both"/>
      </w:pPr>
      <w:r>
        <w:rPr>
          <w:rFonts w:ascii="Times New Roman"/>
          <w:b w:val="false"/>
          <w:i w:val="false"/>
          <w:color w:val="000000"/>
          <w:sz w:val="28"/>
        </w:rPr>
        <w:t xml:space="preserve">
      109.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Кызылкогинского района Департамента по чрезвычайным ситуациям Атырауской области Комитета по чрезвычайным ситуациям Министерства внутренних дел Республики Казахстан в Отдел по чрезвычайным ситуациям Кызылкогинского района Департамента по чрезвычайным ситуациям Атырауской области Министерства по чрезвычайным ситуациям Республики Казахстан.</w:t>
      </w:r>
    </w:p>
    <w:bookmarkEnd w:id="948"/>
    <w:bookmarkStart w:name="z818" w:id="949"/>
    <w:p>
      <w:pPr>
        <w:spacing w:after="0"/>
        <w:ind w:left="0"/>
        <w:jc w:val="both"/>
      </w:pPr>
      <w:r>
        <w:rPr>
          <w:rFonts w:ascii="Times New Roman"/>
          <w:b w:val="false"/>
          <w:i w:val="false"/>
          <w:color w:val="000000"/>
          <w:sz w:val="28"/>
        </w:rPr>
        <w:t xml:space="preserve">
      110.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Курмангазинского района Департамента по чрезвычайным ситуациям Атырауской области Комитета по чрезвычайным ситуациям Министерства внутренних дел Республики Казахстан в Отдел по чрезвычайным ситуациям Курмангазинского района Департамента по чрезвычайным ситуациям Атырауской области Министерства по чрезвычайным ситуациям Республики Казахстан.</w:t>
      </w:r>
    </w:p>
    <w:bookmarkEnd w:id="949"/>
    <w:bookmarkStart w:name="z819" w:id="950"/>
    <w:p>
      <w:pPr>
        <w:spacing w:after="0"/>
        <w:ind w:left="0"/>
        <w:jc w:val="both"/>
      </w:pPr>
      <w:r>
        <w:rPr>
          <w:rFonts w:ascii="Times New Roman"/>
          <w:b w:val="false"/>
          <w:i w:val="false"/>
          <w:color w:val="000000"/>
          <w:sz w:val="28"/>
        </w:rPr>
        <w:t xml:space="preserve">
      111.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Макатского района Департамента по чрезвычайным ситуациям Атырауской области Комитета по чрезвычайным ситуациям Министерства внутренних дел Республики Казахстан в Отдел по чрезвычайным ситуациям Макатского района Департамента по чрезвычайным ситуациям Атырауской области Министерства по чрезвычайным ситуациям Республики Казахстан.</w:t>
      </w:r>
    </w:p>
    <w:bookmarkEnd w:id="950"/>
    <w:bookmarkStart w:name="z820" w:id="951"/>
    <w:p>
      <w:pPr>
        <w:spacing w:after="0"/>
        <w:ind w:left="0"/>
        <w:jc w:val="both"/>
      </w:pPr>
      <w:r>
        <w:rPr>
          <w:rFonts w:ascii="Times New Roman"/>
          <w:b w:val="false"/>
          <w:i w:val="false"/>
          <w:color w:val="000000"/>
          <w:sz w:val="28"/>
        </w:rPr>
        <w:t xml:space="preserve">
      112.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Махамбетского района Департамента по чрезвычайным ситуациям Атырауской области Комитета по чрезвычайным ситуациям Министерства внутренних дел Республики Казахстан в Отдел по чрезвычайным ситуациям Махамбетского района Департамента по чрезвычайным ситуациям Атырауской области Министерства по чрезвычайным ситуациям Республики Казахстан.</w:t>
      </w:r>
    </w:p>
    <w:bookmarkEnd w:id="951"/>
    <w:bookmarkStart w:name="z821" w:id="952"/>
    <w:p>
      <w:pPr>
        <w:spacing w:after="0"/>
        <w:ind w:left="0"/>
        <w:jc w:val="both"/>
      </w:pPr>
      <w:r>
        <w:rPr>
          <w:rFonts w:ascii="Times New Roman"/>
          <w:b w:val="false"/>
          <w:i w:val="false"/>
          <w:color w:val="000000"/>
          <w:sz w:val="28"/>
        </w:rPr>
        <w:t xml:space="preserve">
      113.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Акжаикского района Департамента по чрезвычайным ситуациям Западно-Казахстанской области Комитета по чрезвычайным ситуациям Министерства внутренних дел Республики Казахстан в Отдел по чрезвычайным ситуациям Акжаикского района Департамента по чрезвычайным ситуациям Западно-Казахстанской области Министерства по чрезвычайным ситуациям Республики Казахстан.</w:t>
      </w:r>
    </w:p>
    <w:bookmarkEnd w:id="952"/>
    <w:bookmarkStart w:name="z822" w:id="953"/>
    <w:p>
      <w:pPr>
        <w:spacing w:after="0"/>
        <w:ind w:left="0"/>
        <w:jc w:val="both"/>
      </w:pPr>
      <w:r>
        <w:rPr>
          <w:rFonts w:ascii="Times New Roman"/>
          <w:b w:val="false"/>
          <w:i w:val="false"/>
          <w:color w:val="000000"/>
          <w:sz w:val="28"/>
        </w:rPr>
        <w:t xml:space="preserve">
      114.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Бокейординского района Департамента по чрезвычайным ситуациям Западно-Казахстанской области Комитета по чрезвычайным ситуациям Министерства внутренних дел Республики Казахстан в Отдел по чрезвычайным ситуациям Бокейординского района Департамента по чрезвычайным ситуациям Западно-Казахстанской области Министерства по чрезвычайным ситуациям Республики Казахстан.</w:t>
      </w:r>
    </w:p>
    <w:bookmarkEnd w:id="953"/>
    <w:bookmarkStart w:name="z823" w:id="954"/>
    <w:p>
      <w:pPr>
        <w:spacing w:after="0"/>
        <w:ind w:left="0"/>
        <w:jc w:val="both"/>
      </w:pPr>
      <w:r>
        <w:rPr>
          <w:rFonts w:ascii="Times New Roman"/>
          <w:b w:val="false"/>
          <w:i w:val="false"/>
          <w:color w:val="000000"/>
          <w:sz w:val="28"/>
        </w:rPr>
        <w:t xml:space="preserve">
      115.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Бурлинского района Департамента по чрезвычайным ситуациям Западно-Казахстанской области Комитета по чрезвычайным ситуациям Министерства внутренних дел Республики Казахстан в Отдел по чрезвычайным ситуациям Бурлинского района Департамента по чрезвычайным ситуациям Западно-Казахстанской области Министерства по чрезвычайным ситуациям Республики Казахстан.</w:t>
      </w:r>
    </w:p>
    <w:bookmarkEnd w:id="954"/>
    <w:bookmarkStart w:name="z824" w:id="955"/>
    <w:p>
      <w:pPr>
        <w:spacing w:after="0"/>
        <w:ind w:left="0"/>
        <w:jc w:val="both"/>
      </w:pPr>
      <w:r>
        <w:rPr>
          <w:rFonts w:ascii="Times New Roman"/>
          <w:b w:val="false"/>
          <w:i w:val="false"/>
          <w:color w:val="000000"/>
          <w:sz w:val="28"/>
        </w:rPr>
        <w:t xml:space="preserve">
      116.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Жангалинского района Департамента по чрезвычайным ситуациям Западно-Казахстанской области Комитета по чрезвычайным ситуациям Министерства внутренних дел Республики Казахстан в Отдел по чрезвычайным ситуациям Жангалинского района Департамента по чрезвычайным ситуациям Западно-Казахстанской области Министерства по чрезвычайным ситуациям Республики Казахстан.</w:t>
      </w:r>
    </w:p>
    <w:bookmarkEnd w:id="955"/>
    <w:bookmarkStart w:name="z825" w:id="956"/>
    <w:p>
      <w:pPr>
        <w:spacing w:after="0"/>
        <w:ind w:left="0"/>
        <w:jc w:val="both"/>
      </w:pPr>
      <w:r>
        <w:rPr>
          <w:rFonts w:ascii="Times New Roman"/>
          <w:b w:val="false"/>
          <w:i w:val="false"/>
          <w:color w:val="000000"/>
          <w:sz w:val="28"/>
        </w:rPr>
        <w:t xml:space="preserve">
      117.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Жанибекского района Департамента по чрезвычайным ситуациям Западно-Казахстанской области Комитета по чрезвычайным ситуациям Министерства внутренних дел Республики Казахстан в Отдел по чрезвычайным ситуациям Жанибекского района Департамента по чрезвычайным ситуациям Западно-Казахстанской области Министерства по чрезвычайным ситуациям Республики Казахстан.</w:t>
      </w:r>
    </w:p>
    <w:bookmarkEnd w:id="956"/>
    <w:bookmarkStart w:name="z826" w:id="957"/>
    <w:p>
      <w:pPr>
        <w:spacing w:after="0"/>
        <w:ind w:left="0"/>
        <w:jc w:val="both"/>
      </w:pPr>
      <w:r>
        <w:rPr>
          <w:rFonts w:ascii="Times New Roman"/>
          <w:b w:val="false"/>
          <w:i w:val="false"/>
          <w:color w:val="000000"/>
          <w:sz w:val="28"/>
        </w:rPr>
        <w:t xml:space="preserve">
      118.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района Бәйтерек Департамента по чрезвычайным ситуациям Западно-Казахстанской области Комитета по чрезвычайным ситуациям Министерства внутренних дел Республики Казахстан в Отдел по чрезвычайным ситуациям района Бәйтерек Департамента по чрезвычайным ситуациям Западно-Казахстанской области Министерства по чрезвычайным ситуациям Республики Казахстан.</w:t>
      </w:r>
    </w:p>
    <w:bookmarkEnd w:id="957"/>
    <w:bookmarkStart w:name="z827" w:id="958"/>
    <w:p>
      <w:pPr>
        <w:spacing w:after="0"/>
        <w:ind w:left="0"/>
        <w:jc w:val="both"/>
      </w:pPr>
      <w:r>
        <w:rPr>
          <w:rFonts w:ascii="Times New Roman"/>
          <w:b w:val="false"/>
          <w:i w:val="false"/>
          <w:color w:val="000000"/>
          <w:sz w:val="28"/>
        </w:rPr>
        <w:t xml:space="preserve">
      119.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Казталовского района Департамента по чрезвычайным ситуациям Западно-Казахстанской области Комитета по чрезвычайным ситуациям Министерства внутренних дел Республики Казахстан в Отдел по чрезвычайным ситуациям Казталовского района Департамента по чрезвычайным ситуациям Западно-Казахстанской области Министерства по чрезвычайным ситуациям Республики Казахстан.</w:t>
      </w:r>
    </w:p>
    <w:bookmarkEnd w:id="958"/>
    <w:bookmarkStart w:name="z828" w:id="959"/>
    <w:p>
      <w:pPr>
        <w:spacing w:after="0"/>
        <w:ind w:left="0"/>
        <w:jc w:val="both"/>
      </w:pPr>
      <w:r>
        <w:rPr>
          <w:rFonts w:ascii="Times New Roman"/>
          <w:b w:val="false"/>
          <w:i w:val="false"/>
          <w:color w:val="000000"/>
          <w:sz w:val="28"/>
        </w:rPr>
        <w:t xml:space="preserve">
      120.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Каратобинского района Департамента по чрезвычайным ситуациям Западно-Казахстанской области Комитета по чрезвычайным ситуациям Министерства внутренних дел Республики Казахстан в Отдел по чрезвычайным ситуациям Каратобинского района Департамента по чрезвычайным ситуациям Западно-Казахстанской области Министерства по чрезвычайным ситуациям Республики Казахстан.</w:t>
      </w:r>
    </w:p>
    <w:bookmarkEnd w:id="959"/>
    <w:bookmarkStart w:name="z829" w:id="960"/>
    <w:p>
      <w:pPr>
        <w:spacing w:after="0"/>
        <w:ind w:left="0"/>
        <w:jc w:val="both"/>
      </w:pPr>
      <w:r>
        <w:rPr>
          <w:rFonts w:ascii="Times New Roman"/>
          <w:b w:val="false"/>
          <w:i w:val="false"/>
          <w:color w:val="000000"/>
          <w:sz w:val="28"/>
        </w:rPr>
        <w:t xml:space="preserve">
      121.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Сырымского района Департамента по чрезвычайным ситуациям Западно-Казахстанской области Комитета по чрезвычайным ситуациям Министерства внутренних дел Республики Казахстан в Отдел по чрезвычайным ситуациям Сырымского района Департамента по чрезвычайным ситуациям Западно-Казахстанской области Министерства по чрезвычайным ситуациям Республики Казахстан.</w:t>
      </w:r>
    </w:p>
    <w:bookmarkEnd w:id="960"/>
    <w:bookmarkStart w:name="z830" w:id="961"/>
    <w:p>
      <w:pPr>
        <w:spacing w:after="0"/>
        <w:ind w:left="0"/>
        <w:jc w:val="both"/>
      </w:pPr>
      <w:r>
        <w:rPr>
          <w:rFonts w:ascii="Times New Roman"/>
          <w:b w:val="false"/>
          <w:i w:val="false"/>
          <w:color w:val="000000"/>
          <w:sz w:val="28"/>
        </w:rPr>
        <w:t xml:space="preserve">
      122.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Таскалинского района Департамента по чрезвычайным ситуациям Западно-Казахстанской области Комитета по чрезвычайным ситуациям Министерства внутренних дел Республики Казахстан в Отдел по чрезвычайным ситуациям Таскалинского района Департамента по чрезвычайным ситуациям Западно-Казахстанской области Министерства по чрезвычайным ситуациям Республики Казахстан.</w:t>
      </w:r>
    </w:p>
    <w:bookmarkEnd w:id="961"/>
    <w:bookmarkStart w:name="z831" w:id="962"/>
    <w:p>
      <w:pPr>
        <w:spacing w:after="0"/>
        <w:ind w:left="0"/>
        <w:jc w:val="both"/>
      </w:pPr>
      <w:r>
        <w:rPr>
          <w:rFonts w:ascii="Times New Roman"/>
          <w:b w:val="false"/>
          <w:i w:val="false"/>
          <w:color w:val="000000"/>
          <w:sz w:val="28"/>
        </w:rPr>
        <w:t xml:space="preserve">
      123.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Теректинского района Департамента по чрезвычайным ситуациям Западно-Казахстанской области Комитета по чрезвычайным ситуациям Министерства внутренних дел Республики Казахстан в Отдел по чрезвычайным ситуациям Теректинского района Департамента по чрезвычайным ситуациям Западно-Казахстанской области Министерства по чрезвычайным ситуациям Республики Казахстан.</w:t>
      </w:r>
    </w:p>
    <w:bookmarkEnd w:id="962"/>
    <w:bookmarkStart w:name="z832" w:id="963"/>
    <w:p>
      <w:pPr>
        <w:spacing w:after="0"/>
        <w:ind w:left="0"/>
        <w:jc w:val="both"/>
      </w:pPr>
      <w:r>
        <w:rPr>
          <w:rFonts w:ascii="Times New Roman"/>
          <w:b w:val="false"/>
          <w:i w:val="false"/>
          <w:color w:val="000000"/>
          <w:sz w:val="28"/>
        </w:rPr>
        <w:t xml:space="preserve">
      124.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Чингирлауского района Департамента по чрезвычайным ситуациям Западно-Казахстанской области Комитета по чрезвычайным ситуациям Министерства внутренних дел Республики Казахстан в Отдел по чрезвычайным ситуациям Чингирлауского района Департамента по чрезвычайным ситуациям Западно-Казахстанской области Министерства по чрезвычайным ситуациям Республики Казахстан.</w:t>
      </w:r>
    </w:p>
    <w:bookmarkEnd w:id="963"/>
    <w:bookmarkStart w:name="z833" w:id="964"/>
    <w:p>
      <w:pPr>
        <w:spacing w:after="0"/>
        <w:ind w:left="0"/>
        <w:jc w:val="both"/>
      </w:pPr>
      <w:r>
        <w:rPr>
          <w:rFonts w:ascii="Times New Roman"/>
          <w:b w:val="false"/>
          <w:i w:val="false"/>
          <w:color w:val="000000"/>
          <w:sz w:val="28"/>
        </w:rPr>
        <w:t xml:space="preserve">
      125.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Байзакского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 в Отдел по чрезвычайным ситуациям Байзакского района Департамента по чрезвычайным ситуациям Жамбылской области Министерства по чрезвычайным ситуациям Республики Казахстан.</w:t>
      </w:r>
    </w:p>
    <w:bookmarkEnd w:id="964"/>
    <w:bookmarkStart w:name="z834" w:id="965"/>
    <w:p>
      <w:pPr>
        <w:spacing w:after="0"/>
        <w:ind w:left="0"/>
        <w:jc w:val="both"/>
      </w:pPr>
      <w:r>
        <w:rPr>
          <w:rFonts w:ascii="Times New Roman"/>
          <w:b w:val="false"/>
          <w:i w:val="false"/>
          <w:color w:val="000000"/>
          <w:sz w:val="28"/>
        </w:rPr>
        <w:t xml:space="preserve">
      126.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Жамбылского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 в Отдел по чрезвычайным ситуациям Жамбылского района Департамента по чрезвычайным ситуациям Жамбылской области Министерства по чрезвычайным ситуациям Республики Казахстан.</w:t>
      </w:r>
    </w:p>
    <w:bookmarkEnd w:id="965"/>
    <w:bookmarkStart w:name="z835" w:id="966"/>
    <w:p>
      <w:pPr>
        <w:spacing w:after="0"/>
        <w:ind w:left="0"/>
        <w:jc w:val="both"/>
      </w:pPr>
      <w:r>
        <w:rPr>
          <w:rFonts w:ascii="Times New Roman"/>
          <w:b w:val="false"/>
          <w:i w:val="false"/>
          <w:color w:val="000000"/>
          <w:sz w:val="28"/>
        </w:rPr>
        <w:t xml:space="preserve">
      127.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Жуалынского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 в Отдел по чрезвычайным ситуациям Жуалынского района Департамента по чрезвычайным ситуациям Жамбылской области Министерства по чрезвычайным ситуациям Республики Казахстан.</w:t>
      </w:r>
    </w:p>
    <w:bookmarkEnd w:id="966"/>
    <w:bookmarkStart w:name="z836" w:id="967"/>
    <w:p>
      <w:pPr>
        <w:spacing w:after="0"/>
        <w:ind w:left="0"/>
        <w:jc w:val="both"/>
      </w:pPr>
      <w:r>
        <w:rPr>
          <w:rFonts w:ascii="Times New Roman"/>
          <w:b w:val="false"/>
          <w:i w:val="false"/>
          <w:color w:val="000000"/>
          <w:sz w:val="28"/>
        </w:rPr>
        <w:t xml:space="preserve">
      128.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Кордайского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 в Отдел по чрезвычайным ситуациям Кордайского района Департамента по чрезвычайным ситуациям Жамбылской области Министерства по чрезвычайным ситуациям Республики Казахстан.</w:t>
      </w:r>
    </w:p>
    <w:bookmarkEnd w:id="967"/>
    <w:bookmarkStart w:name="z837" w:id="968"/>
    <w:p>
      <w:pPr>
        <w:spacing w:after="0"/>
        <w:ind w:left="0"/>
        <w:jc w:val="both"/>
      </w:pPr>
      <w:r>
        <w:rPr>
          <w:rFonts w:ascii="Times New Roman"/>
          <w:b w:val="false"/>
          <w:i w:val="false"/>
          <w:color w:val="000000"/>
          <w:sz w:val="28"/>
        </w:rPr>
        <w:t xml:space="preserve">
      129.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Меркенского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 в Отдел по чрезвычайным ситуациям Меркенского района Департамента по чрезвычайным ситуациям Жамбылской области Министерства по чрезвычайным ситуациям Республики Казахстан.</w:t>
      </w:r>
    </w:p>
    <w:bookmarkEnd w:id="968"/>
    <w:bookmarkStart w:name="z838" w:id="969"/>
    <w:p>
      <w:pPr>
        <w:spacing w:after="0"/>
        <w:ind w:left="0"/>
        <w:jc w:val="both"/>
      </w:pPr>
      <w:r>
        <w:rPr>
          <w:rFonts w:ascii="Times New Roman"/>
          <w:b w:val="false"/>
          <w:i w:val="false"/>
          <w:color w:val="000000"/>
          <w:sz w:val="28"/>
        </w:rPr>
        <w:t xml:space="preserve">
      130.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Мойынкумского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 в Отдел по чрезвычайным ситуациям Мойынкумского района Департамента по чрезвычайным ситуациям Жамбылской области Министерства по чрезвычайным ситуациям Республики Казахстан.</w:t>
      </w:r>
    </w:p>
    <w:bookmarkEnd w:id="969"/>
    <w:bookmarkStart w:name="z839" w:id="970"/>
    <w:p>
      <w:pPr>
        <w:spacing w:after="0"/>
        <w:ind w:left="0"/>
        <w:jc w:val="both"/>
      </w:pPr>
      <w:r>
        <w:rPr>
          <w:rFonts w:ascii="Times New Roman"/>
          <w:b w:val="false"/>
          <w:i w:val="false"/>
          <w:color w:val="000000"/>
          <w:sz w:val="28"/>
        </w:rPr>
        <w:t xml:space="preserve">
      131.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Сарысуского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 в Отдел по чрезвычайным ситуациям Сарысуского района Департамента по чрезвычайным ситуациям Жамбылской области Министерства по чрезвычайным ситуациям Республики Казахстан.</w:t>
      </w:r>
    </w:p>
    <w:bookmarkEnd w:id="970"/>
    <w:bookmarkStart w:name="z840" w:id="971"/>
    <w:p>
      <w:pPr>
        <w:spacing w:after="0"/>
        <w:ind w:left="0"/>
        <w:jc w:val="both"/>
      </w:pPr>
      <w:r>
        <w:rPr>
          <w:rFonts w:ascii="Times New Roman"/>
          <w:b w:val="false"/>
          <w:i w:val="false"/>
          <w:color w:val="000000"/>
          <w:sz w:val="28"/>
        </w:rPr>
        <w:t xml:space="preserve">
      132.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Таласского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 в Отдел по чрезвычайным ситуациям Таласского района Департамента по чрезвычайным ситуациям Жамбылской области Министерства по чрезвычайным ситуациям Республики Казахстан.</w:t>
      </w:r>
    </w:p>
    <w:bookmarkEnd w:id="971"/>
    <w:bookmarkStart w:name="z841" w:id="972"/>
    <w:p>
      <w:pPr>
        <w:spacing w:after="0"/>
        <w:ind w:left="0"/>
        <w:jc w:val="both"/>
      </w:pPr>
      <w:r>
        <w:rPr>
          <w:rFonts w:ascii="Times New Roman"/>
          <w:b w:val="false"/>
          <w:i w:val="false"/>
          <w:color w:val="000000"/>
          <w:sz w:val="28"/>
        </w:rPr>
        <w:t xml:space="preserve">
      133.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района Турара Рыскулова Департамента по чрезвычайным ситуациям Жамбылской области Комитета по чрезвычайным ситуациям Министерства внутренних дел Республики Казахстан в Отдел по чрезвычайным ситуациям района Турара Рыскулова Департамента по чрезвычайным ситуациям Жамбылской области Министерства по чрезвычайным ситуациям Республики Казахстан.</w:t>
      </w:r>
    </w:p>
    <w:bookmarkEnd w:id="972"/>
    <w:bookmarkStart w:name="z842" w:id="973"/>
    <w:p>
      <w:pPr>
        <w:spacing w:after="0"/>
        <w:ind w:left="0"/>
        <w:jc w:val="both"/>
      </w:pPr>
      <w:r>
        <w:rPr>
          <w:rFonts w:ascii="Times New Roman"/>
          <w:b w:val="false"/>
          <w:i w:val="false"/>
          <w:color w:val="000000"/>
          <w:sz w:val="28"/>
        </w:rPr>
        <w:t xml:space="preserve">
      134.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Шуйского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 в Отдел по чрезвычайным ситуациям Шуйского района Департамента по чрезвычайным ситуациям Жамбылской области Министерства по чрезвычайным ситуациям Республики Казахстан.</w:t>
      </w:r>
    </w:p>
    <w:bookmarkEnd w:id="973"/>
    <w:bookmarkStart w:name="z843" w:id="974"/>
    <w:p>
      <w:pPr>
        <w:spacing w:after="0"/>
        <w:ind w:left="0"/>
        <w:jc w:val="both"/>
      </w:pPr>
      <w:r>
        <w:rPr>
          <w:rFonts w:ascii="Times New Roman"/>
          <w:b w:val="false"/>
          <w:i w:val="false"/>
          <w:color w:val="000000"/>
          <w:sz w:val="28"/>
        </w:rPr>
        <w:t xml:space="preserve">
      135.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Абайского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Отдел по чрезвычайным ситуациям Абайского района Департамента по чрезвычайным ситуациям Карагандинской области Министерства по чрезвычайным ситуациям Республики Казахстан.</w:t>
      </w:r>
    </w:p>
    <w:bookmarkEnd w:id="974"/>
    <w:bookmarkStart w:name="z844" w:id="975"/>
    <w:p>
      <w:pPr>
        <w:spacing w:after="0"/>
        <w:ind w:left="0"/>
        <w:jc w:val="both"/>
      </w:pPr>
      <w:r>
        <w:rPr>
          <w:rFonts w:ascii="Times New Roman"/>
          <w:b w:val="false"/>
          <w:i w:val="false"/>
          <w:color w:val="000000"/>
          <w:sz w:val="28"/>
        </w:rPr>
        <w:t xml:space="preserve">
      136.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Актогайского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Отдел по чрезвычайным ситуациям Актогайского района Департамента по чрезвычайным ситуациям Карагандинской области Министерства по чрезвычайным ситуациям Республики Казахстан.</w:t>
      </w:r>
    </w:p>
    <w:bookmarkEnd w:id="975"/>
    <w:bookmarkStart w:name="z845" w:id="976"/>
    <w:p>
      <w:pPr>
        <w:spacing w:after="0"/>
        <w:ind w:left="0"/>
        <w:jc w:val="both"/>
      </w:pPr>
      <w:r>
        <w:rPr>
          <w:rFonts w:ascii="Times New Roman"/>
          <w:b w:val="false"/>
          <w:i w:val="false"/>
          <w:color w:val="000000"/>
          <w:sz w:val="28"/>
        </w:rPr>
        <w:t xml:space="preserve">
      137.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Бухар-Жырауского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Отдел по чрезвычайным ситуациям Бухар-Жырауского района Департамента по чрезвычайным ситуациям Карагандинской области Министерства по чрезвычайным ситуациям Республики Казахстан.</w:t>
      </w:r>
    </w:p>
    <w:bookmarkEnd w:id="976"/>
    <w:bookmarkStart w:name="z846" w:id="977"/>
    <w:p>
      <w:pPr>
        <w:spacing w:after="0"/>
        <w:ind w:left="0"/>
        <w:jc w:val="both"/>
      </w:pPr>
      <w:r>
        <w:rPr>
          <w:rFonts w:ascii="Times New Roman"/>
          <w:b w:val="false"/>
          <w:i w:val="false"/>
          <w:color w:val="000000"/>
          <w:sz w:val="28"/>
        </w:rPr>
        <w:t xml:space="preserve">
      138.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Жанааркинского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Отдел по чрезвычайным ситуациям Жанааркинского района Департамента по чрезвычайным ситуациям Карагандинской области Министерства по чрезвычайным ситуациям Республики Казахстан.</w:t>
      </w:r>
    </w:p>
    <w:bookmarkEnd w:id="977"/>
    <w:bookmarkStart w:name="z847" w:id="978"/>
    <w:p>
      <w:pPr>
        <w:spacing w:after="0"/>
        <w:ind w:left="0"/>
        <w:jc w:val="both"/>
      </w:pPr>
      <w:r>
        <w:rPr>
          <w:rFonts w:ascii="Times New Roman"/>
          <w:b w:val="false"/>
          <w:i w:val="false"/>
          <w:color w:val="000000"/>
          <w:sz w:val="28"/>
        </w:rPr>
        <w:t xml:space="preserve">
      139.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города Каражала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Отдел по чрезвычайным ситуациям города Каражала Департамента по чрезвычайным ситуациям Карагандинской области Министерства по чрезвычайным ситуациям Республики Казахстан.</w:t>
      </w:r>
    </w:p>
    <w:bookmarkEnd w:id="978"/>
    <w:bookmarkStart w:name="z848" w:id="979"/>
    <w:p>
      <w:pPr>
        <w:spacing w:after="0"/>
        <w:ind w:left="0"/>
        <w:jc w:val="both"/>
      </w:pPr>
      <w:r>
        <w:rPr>
          <w:rFonts w:ascii="Times New Roman"/>
          <w:b w:val="false"/>
          <w:i w:val="false"/>
          <w:color w:val="000000"/>
          <w:sz w:val="28"/>
        </w:rPr>
        <w:t xml:space="preserve">
      140.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Каркаралинского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Отдел по чрезвычайным ситуациям Каркаралинского района Департамента по чрезвычайным ситуациям Карагандинской области Министерства по чрезвычайным ситуациям Республики Казахстан.</w:t>
      </w:r>
    </w:p>
    <w:bookmarkEnd w:id="979"/>
    <w:bookmarkStart w:name="z849" w:id="980"/>
    <w:p>
      <w:pPr>
        <w:spacing w:after="0"/>
        <w:ind w:left="0"/>
        <w:jc w:val="both"/>
      </w:pPr>
      <w:r>
        <w:rPr>
          <w:rFonts w:ascii="Times New Roman"/>
          <w:b w:val="false"/>
          <w:i w:val="false"/>
          <w:color w:val="000000"/>
          <w:sz w:val="28"/>
        </w:rPr>
        <w:t xml:space="preserve">
      141.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Нуринского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Отдел по чрезвычайным ситуациям Нуринского района Департамента по чрезвычайным ситуациям Карагандинской области Министерства по чрезвычайным ситуациям Республики Казахстан.</w:t>
      </w:r>
    </w:p>
    <w:bookmarkEnd w:id="980"/>
    <w:bookmarkStart w:name="z850" w:id="981"/>
    <w:p>
      <w:pPr>
        <w:spacing w:after="0"/>
        <w:ind w:left="0"/>
        <w:jc w:val="both"/>
      </w:pPr>
      <w:r>
        <w:rPr>
          <w:rFonts w:ascii="Times New Roman"/>
          <w:b w:val="false"/>
          <w:i w:val="false"/>
          <w:color w:val="000000"/>
          <w:sz w:val="28"/>
        </w:rPr>
        <w:t xml:space="preserve">
      142.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Осакаровского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Отдел по чрезвычайным ситуациям Осакаровского района Департамента по чрезвычайным ситуациям Карагандинской области Министерства по чрезвычайным ситуациям Республики Казахстан.</w:t>
      </w:r>
    </w:p>
    <w:bookmarkEnd w:id="981"/>
    <w:bookmarkStart w:name="z851" w:id="982"/>
    <w:p>
      <w:pPr>
        <w:spacing w:after="0"/>
        <w:ind w:left="0"/>
        <w:jc w:val="both"/>
      </w:pPr>
      <w:r>
        <w:rPr>
          <w:rFonts w:ascii="Times New Roman"/>
          <w:b w:val="false"/>
          <w:i w:val="false"/>
          <w:color w:val="000000"/>
          <w:sz w:val="28"/>
        </w:rPr>
        <w:t xml:space="preserve">
      143.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города Приозерска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Отдел по чрезвычайным ситуациям города Приозерска Департамента по чрезвычайным ситуациям Карагандинской области Министерства по чрезвычайным ситуациям Республики Казахстан.</w:t>
      </w:r>
    </w:p>
    <w:bookmarkEnd w:id="982"/>
    <w:bookmarkStart w:name="z852" w:id="983"/>
    <w:p>
      <w:pPr>
        <w:spacing w:after="0"/>
        <w:ind w:left="0"/>
        <w:jc w:val="both"/>
      </w:pPr>
      <w:r>
        <w:rPr>
          <w:rFonts w:ascii="Times New Roman"/>
          <w:b w:val="false"/>
          <w:i w:val="false"/>
          <w:color w:val="000000"/>
          <w:sz w:val="28"/>
        </w:rPr>
        <w:t xml:space="preserve">
      144.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города Сарани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Отдел по чрезвычайным ситуациям города Сарани Департамента по чрезвычайным ситуациям Карагандинской области Министерства по чрезвычайным ситуациям Республики Казахстан.</w:t>
      </w:r>
    </w:p>
    <w:bookmarkEnd w:id="983"/>
    <w:bookmarkStart w:name="z853" w:id="984"/>
    <w:p>
      <w:pPr>
        <w:spacing w:after="0"/>
        <w:ind w:left="0"/>
        <w:jc w:val="both"/>
      </w:pPr>
      <w:r>
        <w:rPr>
          <w:rFonts w:ascii="Times New Roman"/>
          <w:b w:val="false"/>
          <w:i w:val="false"/>
          <w:color w:val="000000"/>
          <w:sz w:val="28"/>
        </w:rPr>
        <w:t xml:space="preserve">
      145.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города Сатпаева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Отдел по чрезвычайным ситуациям города Сатпаева Департамента по чрезвычайным ситуациям Карагандинской области Министерства по чрезвычайным ситуациям Республики Казахстан.</w:t>
      </w:r>
    </w:p>
    <w:bookmarkEnd w:id="984"/>
    <w:bookmarkStart w:name="z854" w:id="985"/>
    <w:p>
      <w:pPr>
        <w:spacing w:after="0"/>
        <w:ind w:left="0"/>
        <w:jc w:val="both"/>
      </w:pPr>
      <w:r>
        <w:rPr>
          <w:rFonts w:ascii="Times New Roman"/>
          <w:b w:val="false"/>
          <w:i w:val="false"/>
          <w:color w:val="000000"/>
          <w:sz w:val="28"/>
        </w:rPr>
        <w:t xml:space="preserve">
      146.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Улытауского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Отдел по чрезвычайным ситуациям Улытауского района Департамента по чрезвычайным ситуациям Карагандинской области Министерства по чрезвычайным ситуациям Республики Казахстан.</w:t>
      </w:r>
    </w:p>
    <w:bookmarkEnd w:id="985"/>
    <w:bookmarkStart w:name="z855" w:id="986"/>
    <w:p>
      <w:pPr>
        <w:spacing w:after="0"/>
        <w:ind w:left="0"/>
        <w:jc w:val="both"/>
      </w:pPr>
      <w:r>
        <w:rPr>
          <w:rFonts w:ascii="Times New Roman"/>
          <w:b w:val="false"/>
          <w:i w:val="false"/>
          <w:color w:val="000000"/>
          <w:sz w:val="28"/>
        </w:rPr>
        <w:t xml:space="preserve">
      147.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города Шахтинска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Отдел по чрезвычайным ситуациям города Шахтинска Департамента по чрезвычайным ситуациям Карагандинской области Министерства по чрезвычайным ситуациям Республики Казахстан.</w:t>
      </w:r>
    </w:p>
    <w:bookmarkEnd w:id="986"/>
    <w:bookmarkStart w:name="z856" w:id="987"/>
    <w:p>
      <w:pPr>
        <w:spacing w:after="0"/>
        <w:ind w:left="0"/>
        <w:jc w:val="both"/>
      </w:pPr>
      <w:r>
        <w:rPr>
          <w:rFonts w:ascii="Times New Roman"/>
          <w:b w:val="false"/>
          <w:i w:val="false"/>
          <w:color w:val="000000"/>
          <w:sz w:val="28"/>
        </w:rPr>
        <w:t xml:space="preserve">
      148.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Шетского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 в Отдел по чрезвычайным ситуациям Шетского района Департамента по чрезвычайным ситуациям Карагандинской области Министерства по чрезвычайным ситуациям Республики Казахстан.</w:t>
      </w:r>
    </w:p>
    <w:bookmarkEnd w:id="987"/>
    <w:bookmarkStart w:name="z857" w:id="988"/>
    <w:p>
      <w:pPr>
        <w:spacing w:after="0"/>
        <w:ind w:left="0"/>
        <w:jc w:val="both"/>
      </w:pPr>
      <w:r>
        <w:rPr>
          <w:rFonts w:ascii="Times New Roman"/>
          <w:b w:val="false"/>
          <w:i w:val="false"/>
          <w:color w:val="000000"/>
          <w:sz w:val="28"/>
        </w:rPr>
        <w:t xml:space="preserve">
      149.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Алтынсаринского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Алтынсаринского района Департамента по чрезвычайным ситуациям Костанайской области Министерства по чрезвычайным ситуациям Республики Казахстан.</w:t>
      </w:r>
    </w:p>
    <w:bookmarkEnd w:id="988"/>
    <w:bookmarkStart w:name="z858" w:id="989"/>
    <w:p>
      <w:pPr>
        <w:spacing w:after="0"/>
        <w:ind w:left="0"/>
        <w:jc w:val="both"/>
      </w:pPr>
      <w:r>
        <w:rPr>
          <w:rFonts w:ascii="Times New Roman"/>
          <w:b w:val="false"/>
          <w:i w:val="false"/>
          <w:color w:val="000000"/>
          <w:sz w:val="28"/>
        </w:rPr>
        <w:t xml:space="preserve">
      150.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Амангельдинского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Амангельдинского района Департамента по чрезвычайным ситуациям Костанайской области Министерства по чрезвычайным ситуациям Республики Казахстан.</w:t>
      </w:r>
    </w:p>
    <w:bookmarkEnd w:id="989"/>
    <w:bookmarkStart w:name="z859" w:id="990"/>
    <w:p>
      <w:pPr>
        <w:spacing w:after="0"/>
        <w:ind w:left="0"/>
        <w:jc w:val="both"/>
      </w:pPr>
      <w:r>
        <w:rPr>
          <w:rFonts w:ascii="Times New Roman"/>
          <w:b w:val="false"/>
          <w:i w:val="false"/>
          <w:color w:val="000000"/>
          <w:sz w:val="28"/>
        </w:rPr>
        <w:t xml:space="preserve">
      151.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Аулиекольского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Аулиекольского района Департамента по чрезвычайным ситуациям Костанайской области Министерства по чрезвычайным ситуациям Республики Казахстан.</w:t>
      </w:r>
    </w:p>
    <w:bookmarkEnd w:id="990"/>
    <w:bookmarkStart w:name="z860" w:id="991"/>
    <w:p>
      <w:pPr>
        <w:spacing w:after="0"/>
        <w:ind w:left="0"/>
        <w:jc w:val="both"/>
      </w:pPr>
      <w:r>
        <w:rPr>
          <w:rFonts w:ascii="Times New Roman"/>
          <w:b w:val="false"/>
          <w:i w:val="false"/>
          <w:color w:val="000000"/>
          <w:sz w:val="28"/>
        </w:rPr>
        <w:t xml:space="preserve">
      152.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Денисовского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Денисовского района Департамента по чрезвычайным ситуациям Костанайской области Министерства по чрезвычайным ситуациям Республики Казахстан.</w:t>
      </w:r>
    </w:p>
    <w:bookmarkEnd w:id="991"/>
    <w:bookmarkStart w:name="z861" w:id="992"/>
    <w:p>
      <w:pPr>
        <w:spacing w:after="0"/>
        <w:ind w:left="0"/>
        <w:jc w:val="both"/>
      </w:pPr>
      <w:r>
        <w:rPr>
          <w:rFonts w:ascii="Times New Roman"/>
          <w:b w:val="false"/>
          <w:i w:val="false"/>
          <w:color w:val="000000"/>
          <w:sz w:val="28"/>
        </w:rPr>
        <w:t xml:space="preserve">
      153.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Джангельдинского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Джангельдинского района Департамента по чрезвычайным ситуациям Костанайской области Министерства по чрезвычайным ситуациям Республики Казахстан.</w:t>
      </w:r>
    </w:p>
    <w:bookmarkEnd w:id="992"/>
    <w:bookmarkStart w:name="z862" w:id="993"/>
    <w:p>
      <w:pPr>
        <w:spacing w:after="0"/>
        <w:ind w:left="0"/>
        <w:jc w:val="both"/>
      </w:pPr>
      <w:r>
        <w:rPr>
          <w:rFonts w:ascii="Times New Roman"/>
          <w:b w:val="false"/>
          <w:i w:val="false"/>
          <w:color w:val="000000"/>
          <w:sz w:val="28"/>
        </w:rPr>
        <w:t xml:space="preserve">
      154.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Житикаринского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Житикаринского района Департамента по чрезвычайным ситуациям Костанайской области Министерства по чрезвычайным ситуациям Республики Казахстан.</w:t>
      </w:r>
    </w:p>
    <w:bookmarkEnd w:id="993"/>
    <w:bookmarkStart w:name="z863" w:id="994"/>
    <w:p>
      <w:pPr>
        <w:spacing w:after="0"/>
        <w:ind w:left="0"/>
        <w:jc w:val="both"/>
      </w:pPr>
      <w:r>
        <w:rPr>
          <w:rFonts w:ascii="Times New Roman"/>
          <w:b w:val="false"/>
          <w:i w:val="false"/>
          <w:color w:val="000000"/>
          <w:sz w:val="28"/>
        </w:rPr>
        <w:t xml:space="preserve">
      155.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Камыстинского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Камыстинского района Департамента по чрезвычайным ситуациям Костанайской области Министерства по чрезвычайным ситуациям Республики Казахстан.</w:t>
      </w:r>
    </w:p>
    <w:bookmarkEnd w:id="994"/>
    <w:bookmarkStart w:name="z864" w:id="995"/>
    <w:p>
      <w:pPr>
        <w:spacing w:after="0"/>
        <w:ind w:left="0"/>
        <w:jc w:val="both"/>
      </w:pPr>
      <w:r>
        <w:rPr>
          <w:rFonts w:ascii="Times New Roman"/>
          <w:b w:val="false"/>
          <w:i w:val="false"/>
          <w:color w:val="000000"/>
          <w:sz w:val="28"/>
        </w:rPr>
        <w:t xml:space="preserve">
      156.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Карабалыкского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Карабалыкского района Департамента по чрезвычайным ситуациям Костанайской области Министерства по чрезвычайным ситуациям Республики Казахстан.</w:t>
      </w:r>
    </w:p>
    <w:bookmarkEnd w:id="995"/>
    <w:bookmarkStart w:name="z865" w:id="996"/>
    <w:p>
      <w:pPr>
        <w:spacing w:after="0"/>
        <w:ind w:left="0"/>
        <w:jc w:val="both"/>
      </w:pPr>
      <w:r>
        <w:rPr>
          <w:rFonts w:ascii="Times New Roman"/>
          <w:b w:val="false"/>
          <w:i w:val="false"/>
          <w:color w:val="000000"/>
          <w:sz w:val="28"/>
        </w:rPr>
        <w:t xml:space="preserve">
      157.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Карасуского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Карасуского района Департамента по чрезвычайным ситуациям Костанайской области Министерства по чрезвычайным ситуациям Республики Казахстан.</w:t>
      </w:r>
    </w:p>
    <w:bookmarkEnd w:id="996"/>
    <w:bookmarkStart w:name="z866" w:id="997"/>
    <w:p>
      <w:pPr>
        <w:spacing w:after="0"/>
        <w:ind w:left="0"/>
        <w:jc w:val="both"/>
      </w:pPr>
      <w:r>
        <w:rPr>
          <w:rFonts w:ascii="Times New Roman"/>
          <w:b w:val="false"/>
          <w:i w:val="false"/>
          <w:color w:val="000000"/>
          <w:sz w:val="28"/>
        </w:rPr>
        <w:t xml:space="preserve">
      158.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Костанайского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Костанайского района Департамента по чрезвычайным ситуациям Костанайской области Министерства по чрезвычайным ситуациям Республики Казахстан.</w:t>
      </w:r>
    </w:p>
    <w:bookmarkEnd w:id="997"/>
    <w:bookmarkStart w:name="z867" w:id="998"/>
    <w:p>
      <w:pPr>
        <w:spacing w:after="0"/>
        <w:ind w:left="0"/>
        <w:jc w:val="both"/>
      </w:pPr>
      <w:r>
        <w:rPr>
          <w:rFonts w:ascii="Times New Roman"/>
          <w:b w:val="false"/>
          <w:i w:val="false"/>
          <w:color w:val="000000"/>
          <w:sz w:val="28"/>
        </w:rPr>
        <w:t xml:space="preserve">
      159.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города Лисаковска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города Лисаковска Департамента по чрезвычайным ситуациям Костанайской области Министерства по чрезвычайным ситуациям Республики Казахстан.</w:t>
      </w:r>
    </w:p>
    <w:bookmarkEnd w:id="998"/>
    <w:bookmarkStart w:name="z868" w:id="999"/>
    <w:p>
      <w:pPr>
        <w:spacing w:after="0"/>
        <w:ind w:left="0"/>
        <w:jc w:val="both"/>
      </w:pPr>
      <w:r>
        <w:rPr>
          <w:rFonts w:ascii="Times New Roman"/>
          <w:b w:val="false"/>
          <w:i w:val="false"/>
          <w:color w:val="000000"/>
          <w:sz w:val="28"/>
        </w:rPr>
        <w:t xml:space="preserve">
      160.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Мендыгаринского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Мендыгаринского района Департамента по чрезвычайным ситуациям Костанайской области Министерства по чрезвычайным ситуациям Республики Казахстан.</w:t>
      </w:r>
    </w:p>
    <w:bookmarkEnd w:id="999"/>
    <w:bookmarkStart w:name="z869" w:id="1000"/>
    <w:p>
      <w:pPr>
        <w:spacing w:after="0"/>
        <w:ind w:left="0"/>
        <w:jc w:val="both"/>
      </w:pPr>
      <w:r>
        <w:rPr>
          <w:rFonts w:ascii="Times New Roman"/>
          <w:b w:val="false"/>
          <w:i w:val="false"/>
          <w:color w:val="000000"/>
          <w:sz w:val="28"/>
        </w:rPr>
        <w:t xml:space="preserve">
      161.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Наурзумского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Наурзумского района Департамента по чрезвычайным ситуациям Костанайской области Министерства по чрезвычайным ситуациям Республики Казахстан.</w:t>
      </w:r>
    </w:p>
    <w:bookmarkEnd w:id="1000"/>
    <w:bookmarkStart w:name="z870" w:id="1001"/>
    <w:p>
      <w:pPr>
        <w:spacing w:after="0"/>
        <w:ind w:left="0"/>
        <w:jc w:val="both"/>
      </w:pPr>
      <w:r>
        <w:rPr>
          <w:rFonts w:ascii="Times New Roman"/>
          <w:b w:val="false"/>
          <w:i w:val="false"/>
          <w:color w:val="000000"/>
          <w:sz w:val="28"/>
        </w:rPr>
        <w:t xml:space="preserve">
      162.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города Аркалыка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города Аркалыка Департамента по чрезвычайным ситуациям Костанайской области Министерства по чрезвычайным ситуациям Республики Казахстан.</w:t>
      </w:r>
    </w:p>
    <w:bookmarkEnd w:id="1001"/>
    <w:bookmarkStart w:name="z871" w:id="1002"/>
    <w:p>
      <w:pPr>
        <w:spacing w:after="0"/>
        <w:ind w:left="0"/>
        <w:jc w:val="both"/>
      </w:pPr>
      <w:r>
        <w:rPr>
          <w:rFonts w:ascii="Times New Roman"/>
          <w:b w:val="false"/>
          <w:i w:val="false"/>
          <w:color w:val="000000"/>
          <w:sz w:val="28"/>
        </w:rPr>
        <w:t xml:space="preserve">
      163.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Сарыкольского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Сарыкольского района Департамента по чрезвычайным ситуациям Костанайской области Министерства по чрезвычайным ситуациям Республики Казахстан.</w:t>
      </w:r>
    </w:p>
    <w:bookmarkEnd w:id="1002"/>
    <w:bookmarkStart w:name="z872" w:id="1003"/>
    <w:p>
      <w:pPr>
        <w:spacing w:after="0"/>
        <w:ind w:left="0"/>
        <w:jc w:val="both"/>
      </w:pPr>
      <w:r>
        <w:rPr>
          <w:rFonts w:ascii="Times New Roman"/>
          <w:b w:val="false"/>
          <w:i w:val="false"/>
          <w:color w:val="000000"/>
          <w:sz w:val="28"/>
        </w:rPr>
        <w:t xml:space="preserve">
      164.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района Беимбета Майлина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района Беимбета Майлина Департамента по чрезвычайным ситуациям Костанайской области Министерства по чрезвычайным ситуациям Республики Казахстан.</w:t>
      </w:r>
    </w:p>
    <w:bookmarkEnd w:id="1003"/>
    <w:bookmarkStart w:name="z873" w:id="1004"/>
    <w:p>
      <w:pPr>
        <w:spacing w:after="0"/>
        <w:ind w:left="0"/>
        <w:jc w:val="both"/>
      </w:pPr>
      <w:r>
        <w:rPr>
          <w:rFonts w:ascii="Times New Roman"/>
          <w:b w:val="false"/>
          <w:i w:val="false"/>
          <w:color w:val="000000"/>
          <w:sz w:val="28"/>
        </w:rPr>
        <w:t xml:space="preserve">
      165.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Узункольского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Узункольского района Департамента по чрезвычайным ситуациям Костанайской области Министерства по чрезвычайным ситуациям Республики Казахстан.</w:t>
      </w:r>
    </w:p>
    <w:bookmarkEnd w:id="1004"/>
    <w:bookmarkStart w:name="z874" w:id="1005"/>
    <w:p>
      <w:pPr>
        <w:spacing w:after="0"/>
        <w:ind w:left="0"/>
        <w:jc w:val="both"/>
      </w:pPr>
      <w:r>
        <w:rPr>
          <w:rFonts w:ascii="Times New Roman"/>
          <w:b w:val="false"/>
          <w:i w:val="false"/>
          <w:color w:val="000000"/>
          <w:sz w:val="28"/>
        </w:rPr>
        <w:t xml:space="preserve">
      166.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Федоровского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 в Отдел по чрезвычайным ситуациям Федоровского района Департамента по чрезвычайным ситуациям Костанайской области Министерства по чрезвычайным ситуациям Республики Казахстан.</w:t>
      </w:r>
    </w:p>
    <w:bookmarkEnd w:id="1005"/>
    <w:bookmarkStart w:name="z875" w:id="1006"/>
    <w:p>
      <w:pPr>
        <w:spacing w:after="0"/>
        <w:ind w:left="0"/>
        <w:jc w:val="both"/>
      </w:pPr>
      <w:r>
        <w:rPr>
          <w:rFonts w:ascii="Times New Roman"/>
          <w:b w:val="false"/>
          <w:i w:val="false"/>
          <w:color w:val="000000"/>
          <w:sz w:val="28"/>
        </w:rPr>
        <w:t xml:space="preserve">
      167.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Аральского района Департамента по чрезвычайным ситуациям Кызылординской области Комитета по чрезвычайным ситуациям Министерства внутренних дел Республики Казахстан в Отдел по чрезвычайным ситуациям Аральского района Департамента по чрезвычайным ситуациям Кызылординской области Министерства по чрезвычайным ситуациям Республики Казахстан.</w:t>
      </w:r>
    </w:p>
    <w:bookmarkEnd w:id="1006"/>
    <w:bookmarkStart w:name="z876" w:id="1007"/>
    <w:p>
      <w:pPr>
        <w:spacing w:after="0"/>
        <w:ind w:left="0"/>
        <w:jc w:val="both"/>
      </w:pPr>
      <w:r>
        <w:rPr>
          <w:rFonts w:ascii="Times New Roman"/>
          <w:b w:val="false"/>
          <w:i w:val="false"/>
          <w:color w:val="000000"/>
          <w:sz w:val="28"/>
        </w:rPr>
        <w:t xml:space="preserve">
      168.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Жалагашского района Департамента по чрезвычайным ситуациям Кызылординской области Комитета по чрезвычайным ситуациям Министерства внутренних дел Республики Казахстан в Отдел по чрезвычайным ситуациям Жалагашского района Департамента по чрезвычайным ситуациям Кызылординской области Министерства по чрезвычайным ситуациям Республики Казахстан.</w:t>
      </w:r>
    </w:p>
    <w:bookmarkEnd w:id="1007"/>
    <w:bookmarkStart w:name="z877" w:id="1008"/>
    <w:p>
      <w:pPr>
        <w:spacing w:after="0"/>
        <w:ind w:left="0"/>
        <w:jc w:val="both"/>
      </w:pPr>
      <w:r>
        <w:rPr>
          <w:rFonts w:ascii="Times New Roman"/>
          <w:b w:val="false"/>
          <w:i w:val="false"/>
          <w:color w:val="000000"/>
          <w:sz w:val="28"/>
        </w:rPr>
        <w:t xml:space="preserve">
      169.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Жанакорганского района Департамента по чрезвычайным ситуациям Кызылординской области Комитета по чрезвычайным ситуациям Министерства внутренних дел Республики Казахстан в Отдел по чрезвычайным ситуациям Жанакорганского района Департамента по чрезвычайным ситуациям Кызылординской области Министерства по чрезвычайным ситуациям Республики Казахстан.</w:t>
      </w:r>
    </w:p>
    <w:bookmarkEnd w:id="1008"/>
    <w:bookmarkStart w:name="z878" w:id="1009"/>
    <w:p>
      <w:pPr>
        <w:spacing w:after="0"/>
        <w:ind w:left="0"/>
        <w:jc w:val="both"/>
      </w:pPr>
      <w:r>
        <w:rPr>
          <w:rFonts w:ascii="Times New Roman"/>
          <w:b w:val="false"/>
          <w:i w:val="false"/>
          <w:color w:val="000000"/>
          <w:sz w:val="28"/>
        </w:rPr>
        <w:t xml:space="preserve">
      170.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Казалинского района Департамента по чрезвычайным ситуациям Кызылординской области Комитета по чрезвычайным ситуациям Министерства внутренних дел Республики Казахстан в Отдел по чрезвычайным ситуациям Казалинского района Департамента по чрезвычайным ситуациям Кызылординской области Министерства по чрезвычайным ситуациям Республики Казахстан.</w:t>
      </w:r>
    </w:p>
    <w:bookmarkEnd w:id="1009"/>
    <w:bookmarkStart w:name="z879" w:id="1010"/>
    <w:p>
      <w:pPr>
        <w:spacing w:after="0"/>
        <w:ind w:left="0"/>
        <w:jc w:val="both"/>
      </w:pPr>
      <w:r>
        <w:rPr>
          <w:rFonts w:ascii="Times New Roman"/>
          <w:b w:val="false"/>
          <w:i w:val="false"/>
          <w:color w:val="000000"/>
          <w:sz w:val="28"/>
        </w:rPr>
        <w:t xml:space="preserve">
      171.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Кармакшинского района Департамента по чрезвычайным ситуациям Кызылординской области Комитета по чрезвычайным ситуациям Министерства внутренних дел Республики Казахстан в Отдел по чрезвычайным ситуациям Кармакшинского района Департамента по чрезвычайным ситуациям Кызылординской области Министерства по чрезвычайным ситуациям Республики Казахстан.</w:t>
      </w:r>
    </w:p>
    <w:bookmarkEnd w:id="1010"/>
    <w:bookmarkStart w:name="z880" w:id="1011"/>
    <w:p>
      <w:pPr>
        <w:spacing w:after="0"/>
        <w:ind w:left="0"/>
        <w:jc w:val="both"/>
      </w:pPr>
      <w:r>
        <w:rPr>
          <w:rFonts w:ascii="Times New Roman"/>
          <w:b w:val="false"/>
          <w:i w:val="false"/>
          <w:color w:val="000000"/>
          <w:sz w:val="28"/>
        </w:rPr>
        <w:t xml:space="preserve">
      172.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Сырдарьинского района Департамента по чрезвычайным ситуациям Кызылординской области Комитета по чрезвычайным ситуациям Министерства внутренних дел Республики Казахстан в Отдел по чрезвычайным ситуациям Сырдарьинского района Департамента по чрезвычайным ситуациям Кызылординской области Министерства по чрезвычайным ситуациям Республики Казахстан.</w:t>
      </w:r>
    </w:p>
    <w:bookmarkEnd w:id="1011"/>
    <w:bookmarkStart w:name="z881" w:id="1012"/>
    <w:p>
      <w:pPr>
        <w:spacing w:after="0"/>
        <w:ind w:left="0"/>
        <w:jc w:val="both"/>
      </w:pPr>
      <w:r>
        <w:rPr>
          <w:rFonts w:ascii="Times New Roman"/>
          <w:b w:val="false"/>
          <w:i w:val="false"/>
          <w:color w:val="000000"/>
          <w:sz w:val="28"/>
        </w:rPr>
        <w:t xml:space="preserve">
      173.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Шиелийского района Департамента по чрезвычайным ситуациям Кызылординской области Комитета по чрезвычайным ситуациям Министерства внутренних дел Республики Казахстан в Отдел по чрезвычайным ситуациям Шиелийского района Департамента по чрезвычайным ситуациям Кызылординской области Министерства по чрезвычайным ситуациям Республики Казахстан.</w:t>
      </w:r>
    </w:p>
    <w:bookmarkEnd w:id="1012"/>
    <w:bookmarkStart w:name="z882" w:id="1013"/>
    <w:p>
      <w:pPr>
        <w:spacing w:after="0"/>
        <w:ind w:left="0"/>
        <w:jc w:val="both"/>
      </w:pPr>
      <w:r>
        <w:rPr>
          <w:rFonts w:ascii="Times New Roman"/>
          <w:b w:val="false"/>
          <w:i w:val="false"/>
          <w:color w:val="000000"/>
          <w:sz w:val="28"/>
        </w:rPr>
        <w:t xml:space="preserve">
      174.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Бейнеуского района Департамента по чрезвычайным ситуациям Мангистауской области Комитета по чрезвычайным ситуациям Министерства внутренних дел Республики Казахстан в Отдел по чрезвычайным ситуациям Бейнеуского района Департамента по чрезвычайным ситуациям Мангистауской области Министерства по чрезвычайным ситуациям Республики Казахстан.</w:t>
      </w:r>
    </w:p>
    <w:bookmarkEnd w:id="1013"/>
    <w:bookmarkStart w:name="z883" w:id="1014"/>
    <w:p>
      <w:pPr>
        <w:spacing w:after="0"/>
        <w:ind w:left="0"/>
        <w:jc w:val="both"/>
      </w:pPr>
      <w:r>
        <w:rPr>
          <w:rFonts w:ascii="Times New Roman"/>
          <w:b w:val="false"/>
          <w:i w:val="false"/>
          <w:color w:val="000000"/>
          <w:sz w:val="28"/>
        </w:rPr>
        <w:t xml:space="preserve">
      175.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города Жана-Озен Департамента по чрезвычайным ситуациям Мангистауской области Комитета по чрезвычайным ситуациям Министерства внутренних дел Республики Казахстан в Отдел по чрезвычайным ситуациям города Жана-Озен Департамента по чрезвычайным ситуациям Мангистауской области Министерства по чрезвычайным ситуациям Республики Казахстан.</w:t>
      </w:r>
    </w:p>
    <w:bookmarkEnd w:id="1014"/>
    <w:bookmarkStart w:name="z884" w:id="1015"/>
    <w:p>
      <w:pPr>
        <w:spacing w:after="0"/>
        <w:ind w:left="0"/>
        <w:jc w:val="both"/>
      </w:pPr>
      <w:r>
        <w:rPr>
          <w:rFonts w:ascii="Times New Roman"/>
          <w:b w:val="false"/>
          <w:i w:val="false"/>
          <w:color w:val="000000"/>
          <w:sz w:val="28"/>
        </w:rPr>
        <w:t xml:space="preserve">
      176.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Каракиянского района Департамента по чрезвычайным ситуациям Мангистауской области Комитета по чрезвычайным ситуациям Министерства внутренних дел Республики Казахстан в Отдел по чрезвычайным ситуациям Каракиянского района Департамента по чрезвычайным ситуациям Мангистауской области Министерства по чрезвычайным ситуациям Республики Казахстан.</w:t>
      </w:r>
    </w:p>
    <w:bookmarkEnd w:id="1015"/>
    <w:bookmarkStart w:name="z885" w:id="1016"/>
    <w:p>
      <w:pPr>
        <w:spacing w:after="0"/>
        <w:ind w:left="0"/>
        <w:jc w:val="both"/>
      </w:pPr>
      <w:r>
        <w:rPr>
          <w:rFonts w:ascii="Times New Roman"/>
          <w:b w:val="false"/>
          <w:i w:val="false"/>
          <w:color w:val="000000"/>
          <w:sz w:val="28"/>
        </w:rPr>
        <w:t xml:space="preserve">
      177.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Мангистауского района Департамента по чрезвычайным ситуациям Мангистауской области Комитета по чрезвычайным ситуациям Министерства внутренних дел Республики Казахстан в Отдел по чрезвычайным ситуациям Мангистауского района Департамента по чрезвычайным ситуациям Мангистауской области Министерства по чрезвычайным ситуациям Республики Казахстан.</w:t>
      </w:r>
    </w:p>
    <w:bookmarkEnd w:id="1016"/>
    <w:bookmarkStart w:name="z886" w:id="1017"/>
    <w:p>
      <w:pPr>
        <w:spacing w:after="0"/>
        <w:ind w:left="0"/>
        <w:jc w:val="both"/>
      </w:pPr>
      <w:r>
        <w:rPr>
          <w:rFonts w:ascii="Times New Roman"/>
          <w:b w:val="false"/>
          <w:i w:val="false"/>
          <w:color w:val="000000"/>
          <w:sz w:val="28"/>
        </w:rPr>
        <w:t xml:space="preserve">
      178.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Мунайлинского района Департамента по чрезвычайным ситуациям Мангистауской области Комитета по чрезвычайным ситуациям Министерства внутренних дел Республики Казахстан в Отдел по чрезвычайным ситуациям Мунайлинского района Департамента по чрезвычайным ситуациям Мангистауской области Министерства по чрезвычайным ситуациям Республики Казахстан.</w:t>
      </w:r>
    </w:p>
    <w:bookmarkEnd w:id="1017"/>
    <w:bookmarkStart w:name="z887" w:id="1018"/>
    <w:p>
      <w:pPr>
        <w:spacing w:after="0"/>
        <w:ind w:left="0"/>
        <w:jc w:val="both"/>
      </w:pPr>
      <w:r>
        <w:rPr>
          <w:rFonts w:ascii="Times New Roman"/>
          <w:b w:val="false"/>
          <w:i w:val="false"/>
          <w:color w:val="000000"/>
          <w:sz w:val="28"/>
        </w:rPr>
        <w:t xml:space="preserve">
      179.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Тупкараганского района Департамента по чрезвычайным ситуациям Мангистауской области Комитета по чрезвычайным ситуациям Министерства внутренних дел Республики Казахстан в Отдел по чрезвычайным ситуациям Тупкараганского района Департамента по чрезвычайным ситуациям Мангистауской области Министерства по чрезвычайным ситуациям Республики Казахстан.</w:t>
      </w:r>
    </w:p>
    <w:bookmarkEnd w:id="1018"/>
    <w:bookmarkStart w:name="z888" w:id="1019"/>
    <w:p>
      <w:pPr>
        <w:spacing w:after="0"/>
        <w:ind w:left="0"/>
        <w:jc w:val="both"/>
      </w:pPr>
      <w:r>
        <w:rPr>
          <w:rFonts w:ascii="Times New Roman"/>
          <w:b w:val="false"/>
          <w:i w:val="false"/>
          <w:color w:val="000000"/>
          <w:sz w:val="28"/>
        </w:rPr>
        <w:t xml:space="preserve">
      180.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города Аксу Департамента по чрезвычайным ситуациям Павлодарской области Комитета по чрезвычайным ситуациям Министерства внутренних дел Республики Казахстан в Отдел по чрезвычайным ситуациям города Аксу Департамента по чрезвычайным ситуациям Павлодарской области Министерства по чрезвычайным ситуациям Республики Казахстан.</w:t>
      </w:r>
    </w:p>
    <w:bookmarkEnd w:id="1019"/>
    <w:bookmarkStart w:name="z889" w:id="1020"/>
    <w:p>
      <w:pPr>
        <w:spacing w:after="0"/>
        <w:ind w:left="0"/>
        <w:jc w:val="both"/>
      </w:pPr>
      <w:r>
        <w:rPr>
          <w:rFonts w:ascii="Times New Roman"/>
          <w:b w:val="false"/>
          <w:i w:val="false"/>
          <w:color w:val="000000"/>
          <w:sz w:val="28"/>
        </w:rPr>
        <w:t xml:space="preserve">
      181.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Актогайского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 в Отдел по чрезвычайным ситуациям Актогайского района Департамента по чрезвычайным ситуациям Павлодарской области Министерства по чрезвычайным ситуациям Республики Казахстан.</w:t>
      </w:r>
    </w:p>
    <w:bookmarkEnd w:id="1020"/>
    <w:bookmarkStart w:name="z890" w:id="1021"/>
    <w:p>
      <w:pPr>
        <w:spacing w:after="0"/>
        <w:ind w:left="0"/>
        <w:jc w:val="both"/>
      </w:pPr>
      <w:r>
        <w:rPr>
          <w:rFonts w:ascii="Times New Roman"/>
          <w:b w:val="false"/>
          <w:i w:val="false"/>
          <w:color w:val="000000"/>
          <w:sz w:val="28"/>
        </w:rPr>
        <w:t xml:space="preserve">
      182.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Баянаульского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 в Отдел по чрезвычайным ситуациям Баянаульского района Департамента по чрезвычайным ситуациям Павлодарской области Министерства по чрезвычайным ситуациям Республики Казахстан.</w:t>
      </w:r>
    </w:p>
    <w:bookmarkEnd w:id="1021"/>
    <w:bookmarkStart w:name="z891" w:id="1022"/>
    <w:p>
      <w:pPr>
        <w:spacing w:after="0"/>
        <w:ind w:left="0"/>
        <w:jc w:val="both"/>
      </w:pPr>
      <w:r>
        <w:rPr>
          <w:rFonts w:ascii="Times New Roman"/>
          <w:b w:val="false"/>
          <w:i w:val="false"/>
          <w:color w:val="000000"/>
          <w:sz w:val="28"/>
        </w:rPr>
        <w:t xml:space="preserve">
      183.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Железинского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 в Отдел по чрезвычайным ситуациям Железинского района Департамента по чрезвычайным ситуациям Павлодарской области Министерства по чрезвычайным ситуациям Республики Казахстан.</w:t>
      </w:r>
    </w:p>
    <w:bookmarkEnd w:id="1022"/>
    <w:bookmarkStart w:name="z892" w:id="1023"/>
    <w:p>
      <w:pPr>
        <w:spacing w:after="0"/>
        <w:ind w:left="0"/>
        <w:jc w:val="both"/>
      </w:pPr>
      <w:r>
        <w:rPr>
          <w:rFonts w:ascii="Times New Roman"/>
          <w:b w:val="false"/>
          <w:i w:val="false"/>
          <w:color w:val="000000"/>
          <w:sz w:val="28"/>
        </w:rPr>
        <w:t xml:space="preserve">
      184.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Иртышского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 в Отдел по чрезвычайным ситуациям Иртышского района Департамента по чрезвычайным ситуациям Павлодарской области Министерства по чрезвычайным ситуациям Республики Казахстан.</w:t>
      </w:r>
    </w:p>
    <w:bookmarkEnd w:id="1023"/>
    <w:bookmarkStart w:name="z893" w:id="1024"/>
    <w:p>
      <w:pPr>
        <w:spacing w:after="0"/>
        <w:ind w:left="0"/>
        <w:jc w:val="both"/>
      </w:pPr>
      <w:r>
        <w:rPr>
          <w:rFonts w:ascii="Times New Roman"/>
          <w:b w:val="false"/>
          <w:i w:val="false"/>
          <w:color w:val="000000"/>
          <w:sz w:val="28"/>
        </w:rPr>
        <w:t xml:space="preserve">
      185.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района Тереңкөл Департамента по чрезвычайным ситуациям Павлодарской области Комитета по чрезвычайным ситуациям Министерства внутренних дел Республики Казахстан Комитета по чрезвычайным ситуациям Министерства внутренних дел Республики Казахстан в Отдел по чрезвычайным ситуациям района Тереңкөл Департамента по чрезвычайным ситуациям Павлодарской области Министерства по чрезвычайным ситуациям Республики Казахстан.</w:t>
      </w:r>
    </w:p>
    <w:bookmarkEnd w:id="1024"/>
    <w:bookmarkStart w:name="z894" w:id="1025"/>
    <w:p>
      <w:pPr>
        <w:spacing w:after="0"/>
        <w:ind w:left="0"/>
        <w:jc w:val="both"/>
      </w:pPr>
      <w:r>
        <w:rPr>
          <w:rFonts w:ascii="Times New Roman"/>
          <w:b w:val="false"/>
          <w:i w:val="false"/>
          <w:color w:val="000000"/>
          <w:sz w:val="28"/>
        </w:rPr>
        <w:t xml:space="preserve">
      186.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района Аққулы Департамента по чрезвычайным ситуациям Павлодарской области Комитета по чрезвычайным ситуациям Министерства внутренних дел Республики Казахстан в Отдел по чрезвычайным ситуациям района Аққулы Департамента по чрезвычайным ситуациям Павлодарской области Министерства по чрезвычайным ситуациям Республики Казахстан.</w:t>
      </w:r>
    </w:p>
    <w:bookmarkEnd w:id="1025"/>
    <w:bookmarkStart w:name="z895" w:id="1026"/>
    <w:p>
      <w:pPr>
        <w:spacing w:after="0"/>
        <w:ind w:left="0"/>
        <w:jc w:val="both"/>
      </w:pPr>
      <w:r>
        <w:rPr>
          <w:rFonts w:ascii="Times New Roman"/>
          <w:b w:val="false"/>
          <w:i w:val="false"/>
          <w:color w:val="000000"/>
          <w:sz w:val="28"/>
        </w:rPr>
        <w:t xml:space="preserve">
      187.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Майского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 в Отдел по чрезвычайным ситуациям Майского района Департамента по чрезвычайным ситуациям Павлодарской области Министерства по чрезвычайным ситуациям Республики Казахстан.</w:t>
      </w:r>
    </w:p>
    <w:bookmarkEnd w:id="1026"/>
    <w:bookmarkStart w:name="z896" w:id="1027"/>
    <w:p>
      <w:pPr>
        <w:spacing w:after="0"/>
        <w:ind w:left="0"/>
        <w:jc w:val="both"/>
      </w:pPr>
      <w:r>
        <w:rPr>
          <w:rFonts w:ascii="Times New Roman"/>
          <w:b w:val="false"/>
          <w:i w:val="false"/>
          <w:color w:val="000000"/>
          <w:sz w:val="28"/>
        </w:rPr>
        <w:t xml:space="preserve">
      188.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Павлодарского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 в Отдел по чрезвычайным ситуациям Павлодарского района Департамента по чрезвычайным ситуациям Павлодарской области Министерства по чрезвычайным ситуациям Республики Казахстан.</w:t>
      </w:r>
    </w:p>
    <w:bookmarkEnd w:id="1027"/>
    <w:bookmarkStart w:name="z897" w:id="1028"/>
    <w:p>
      <w:pPr>
        <w:spacing w:after="0"/>
        <w:ind w:left="0"/>
        <w:jc w:val="both"/>
      </w:pPr>
      <w:r>
        <w:rPr>
          <w:rFonts w:ascii="Times New Roman"/>
          <w:b w:val="false"/>
          <w:i w:val="false"/>
          <w:color w:val="000000"/>
          <w:sz w:val="28"/>
        </w:rPr>
        <w:t xml:space="preserve">
      189.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Успенского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 в Отдел по чрезвычайным ситуациям Успенского района Департамента по чрезвычайным ситуациям Павлодарской области Министерства по чрезвычайным ситуациям Республики Казахстан.</w:t>
      </w:r>
    </w:p>
    <w:bookmarkEnd w:id="1028"/>
    <w:bookmarkStart w:name="z898" w:id="1029"/>
    <w:p>
      <w:pPr>
        <w:spacing w:after="0"/>
        <w:ind w:left="0"/>
        <w:jc w:val="both"/>
      </w:pPr>
      <w:r>
        <w:rPr>
          <w:rFonts w:ascii="Times New Roman"/>
          <w:b w:val="false"/>
          <w:i w:val="false"/>
          <w:color w:val="000000"/>
          <w:sz w:val="28"/>
        </w:rPr>
        <w:t xml:space="preserve">
      190.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Щербактинского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 в Отдел по чрезвычайным ситуациям Щербактинского района Департамента по чрезвычайным ситуациям Павлодарской области Министерства по чрезвычайным ситуациям Республики Казахстан.</w:t>
      </w:r>
    </w:p>
    <w:bookmarkEnd w:id="1029"/>
    <w:bookmarkStart w:name="z899" w:id="1030"/>
    <w:p>
      <w:pPr>
        <w:spacing w:after="0"/>
        <w:ind w:left="0"/>
        <w:jc w:val="both"/>
      </w:pPr>
      <w:r>
        <w:rPr>
          <w:rFonts w:ascii="Times New Roman"/>
          <w:b w:val="false"/>
          <w:i w:val="false"/>
          <w:color w:val="000000"/>
          <w:sz w:val="28"/>
        </w:rPr>
        <w:t xml:space="preserve">
      191.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Айыртауского района Департамента по чрезвычайным ситуациям Северо-Казахстанской области Комитета по чрезвычайным ситуациям Министерства внутренних дел Республики Казахстан в Отдел по чрезвычайным ситуациям Айыртауского района Департамента по чрезвычайным ситуациям Северо-Казахстанской области Министерства по чрезвычайным ситуациям Республики Казахстан.</w:t>
      </w:r>
    </w:p>
    <w:bookmarkEnd w:id="1030"/>
    <w:bookmarkStart w:name="z900" w:id="1031"/>
    <w:p>
      <w:pPr>
        <w:spacing w:after="0"/>
        <w:ind w:left="0"/>
        <w:jc w:val="both"/>
      </w:pPr>
      <w:r>
        <w:rPr>
          <w:rFonts w:ascii="Times New Roman"/>
          <w:b w:val="false"/>
          <w:i w:val="false"/>
          <w:color w:val="000000"/>
          <w:sz w:val="28"/>
        </w:rPr>
        <w:t xml:space="preserve">
      192.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Акжарского района Департамента по чрезвычайным ситуациям Северо-Казахстанской области Комитета по чрезвычайным ситуациям Министерства внутренних дел Республики Казахстан в Отдел по чрезвычайным ситуациям Акжарского района Департамента по чрезвычайным ситуациям Северо-Казахстанской области Министерства по чрезвычайным ситуациям Республики Казахстан.</w:t>
      </w:r>
    </w:p>
    <w:bookmarkEnd w:id="1031"/>
    <w:bookmarkStart w:name="z901" w:id="1032"/>
    <w:p>
      <w:pPr>
        <w:spacing w:after="0"/>
        <w:ind w:left="0"/>
        <w:jc w:val="both"/>
      </w:pPr>
      <w:r>
        <w:rPr>
          <w:rFonts w:ascii="Times New Roman"/>
          <w:b w:val="false"/>
          <w:i w:val="false"/>
          <w:color w:val="000000"/>
          <w:sz w:val="28"/>
        </w:rPr>
        <w:t xml:space="preserve">
      193.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Аккайынского района Департамента по чрезвычайным ситуациям Северо-Казахстанской области Комитета по чрезвычайным ситуациям Министерства внутренних дел Республики Казахстан в Отдел по чрезвычайным ситуациям Аккайынского района Департамента по чрезвычайным ситуациям Северо-Казахстанской области Министерства по чрезвычайным ситуациям Республики Казахстан.</w:t>
      </w:r>
    </w:p>
    <w:bookmarkEnd w:id="1032"/>
    <w:bookmarkStart w:name="z902" w:id="1033"/>
    <w:p>
      <w:pPr>
        <w:spacing w:after="0"/>
        <w:ind w:left="0"/>
        <w:jc w:val="both"/>
      </w:pPr>
      <w:r>
        <w:rPr>
          <w:rFonts w:ascii="Times New Roman"/>
          <w:b w:val="false"/>
          <w:i w:val="false"/>
          <w:color w:val="000000"/>
          <w:sz w:val="28"/>
        </w:rPr>
        <w:t xml:space="preserve">
      194.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района имени Габита Мусрепова Департамента по чрезвычайным ситуациям Северо-Казахстанской области Комитета по чрезвычайным ситуациям Министерства внутренних дел Республики Казахстан в Отдел по чрезвычайным ситуациям района имени Габита Мусрепова Департамента по чрезвычайным ситуациям Северо-Казахстанской области Министерства по чрезвычайным ситуациям Республики Казахстан.</w:t>
      </w:r>
    </w:p>
    <w:bookmarkEnd w:id="1033"/>
    <w:bookmarkStart w:name="z903" w:id="1034"/>
    <w:p>
      <w:pPr>
        <w:spacing w:after="0"/>
        <w:ind w:left="0"/>
        <w:jc w:val="both"/>
      </w:pPr>
      <w:r>
        <w:rPr>
          <w:rFonts w:ascii="Times New Roman"/>
          <w:b w:val="false"/>
          <w:i w:val="false"/>
          <w:color w:val="000000"/>
          <w:sz w:val="28"/>
        </w:rPr>
        <w:t xml:space="preserve">
      195.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Есильского района Департамента по чрезвычайным ситуациям Северо-Казахстанской области Комитета по чрезвычайным ситуациям Министерства внутренних дел Республики Казахстан в Отдел по чрезвычайным ситуациям Есильского района Департамента по чрезвычайным ситуациям Северо-Казахстанской области Министерства по чрезвычайным ситуациям Республики Казахстан.</w:t>
      </w:r>
    </w:p>
    <w:bookmarkEnd w:id="1034"/>
    <w:bookmarkStart w:name="z904" w:id="1035"/>
    <w:p>
      <w:pPr>
        <w:spacing w:after="0"/>
        <w:ind w:left="0"/>
        <w:jc w:val="both"/>
      </w:pPr>
      <w:r>
        <w:rPr>
          <w:rFonts w:ascii="Times New Roman"/>
          <w:b w:val="false"/>
          <w:i w:val="false"/>
          <w:color w:val="000000"/>
          <w:sz w:val="28"/>
        </w:rPr>
        <w:t xml:space="preserve">
      196.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Жамбылского района Департамента по чрезвычайным ситуациям Северо-Казахстанской области Комитета по чрезвычайным ситуациям Министерства внутренних дел Республики Казахстан в Отдел по чрезвычайным ситуациям Жамбылского района Департамента по чрезвычайным ситуациям Северо-Казахстанской области Министерства по чрезвычайным ситуациям Республики Казахстан.</w:t>
      </w:r>
    </w:p>
    <w:bookmarkEnd w:id="1035"/>
    <w:bookmarkStart w:name="z905" w:id="1036"/>
    <w:p>
      <w:pPr>
        <w:spacing w:after="0"/>
        <w:ind w:left="0"/>
        <w:jc w:val="both"/>
      </w:pPr>
      <w:r>
        <w:rPr>
          <w:rFonts w:ascii="Times New Roman"/>
          <w:b w:val="false"/>
          <w:i w:val="false"/>
          <w:color w:val="000000"/>
          <w:sz w:val="28"/>
        </w:rPr>
        <w:t xml:space="preserve">
      197.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Кызылжарского района Департамента по чрезвычайным ситуациям Северо-Казахстанской области Комитета по чрезвычайным ситуациям Министерства внутренних дел Республики Казахстан в Отдел по чрезвычайным ситуациям Кызылжарского района Департамента по чрезвычайным ситуациям Северо-Казахстанской области Министерства по чрезвычайным ситуациям Республики Казахстан.</w:t>
      </w:r>
    </w:p>
    <w:bookmarkEnd w:id="1036"/>
    <w:bookmarkStart w:name="z906" w:id="1037"/>
    <w:p>
      <w:pPr>
        <w:spacing w:after="0"/>
        <w:ind w:left="0"/>
        <w:jc w:val="both"/>
      </w:pPr>
      <w:r>
        <w:rPr>
          <w:rFonts w:ascii="Times New Roman"/>
          <w:b w:val="false"/>
          <w:i w:val="false"/>
          <w:color w:val="000000"/>
          <w:sz w:val="28"/>
        </w:rPr>
        <w:t xml:space="preserve">
      198.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района Магжана Жумабаева Департамента по чрезвычайным ситуациям Северо-Казахстанской области Комитета по чрезвычайным ситуациям Министерства внутренних дел Республики Казахстан в Отдел по чрезвычайным ситуациям района Магжана Жумабаева Департамента по чрезвычайным ситуациям Северо-Казахстанской области Министерства по чрезвычайным ситуациям Республики Казахстан.</w:t>
      </w:r>
    </w:p>
    <w:bookmarkEnd w:id="1037"/>
    <w:bookmarkStart w:name="z907" w:id="1038"/>
    <w:p>
      <w:pPr>
        <w:spacing w:after="0"/>
        <w:ind w:left="0"/>
        <w:jc w:val="both"/>
      </w:pPr>
      <w:r>
        <w:rPr>
          <w:rFonts w:ascii="Times New Roman"/>
          <w:b w:val="false"/>
          <w:i w:val="false"/>
          <w:color w:val="000000"/>
          <w:sz w:val="28"/>
        </w:rPr>
        <w:t xml:space="preserve">
      199.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Мамлютского района Департамента по чрезвычайным ситуациям Северо-Казахстанской области Комитета по чрезвычайным ситуациям Министерства внутренних дел Республики Казахстан в Отдел по чрезвычайным ситуациям Мамлютского района Департамента по чрезвычайным ситуациям Северо-Казахстанской области Министерства по чрезвычайным ситуациям Республики Казахстан.</w:t>
      </w:r>
    </w:p>
    <w:bookmarkEnd w:id="1038"/>
    <w:bookmarkStart w:name="z908" w:id="1039"/>
    <w:p>
      <w:pPr>
        <w:spacing w:after="0"/>
        <w:ind w:left="0"/>
        <w:jc w:val="both"/>
      </w:pPr>
      <w:r>
        <w:rPr>
          <w:rFonts w:ascii="Times New Roman"/>
          <w:b w:val="false"/>
          <w:i w:val="false"/>
          <w:color w:val="000000"/>
          <w:sz w:val="28"/>
        </w:rPr>
        <w:t xml:space="preserve">
      200.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Тайыншинского района Департамента по чрезвычайным ситуациям Северо-Казахстанской области Комитета по чрезвычайным ситуациям Министерства внутренних дел Республики Казахстан в Отдел по чрезвычайным ситуациям Тайыншинского района Департамента по чрезвычайным ситуациям Северо-Казахстанской области Министерства по чрезвычайным ситуациям Республики Казахстан.</w:t>
      </w:r>
    </w:p>
    <w:bookmarkEnd w:id="1039"/>
    <w:bookmarkStart w:name="z909" w:id="1040"/>
    <w:p>
      <w:pPr>
        <w:spacing w:after="0"/>
        <w:ind w:left="0"/>
        <w:jc w:val="both"/>
      </w:pPr>
      <w:r>
        <w:rPr>
          <w:rFonts w:ascii="Times New Roman"/>
          <w:b w:val="false"/>
          <w:i w:val="false"/>
          <w:color w:val="000000"/>
          <w:sz w:val="28"/>
        </w:rPr>
        <w:t xml:space="preserve">
      201.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Тимирязевского района Департамента по чрезвычайным ситуациям Северо-Казахстанской области Комитета по чрезвычайным ситуациям Министерства внутренних дел Республики Казахстан в Отдел по чрезвычайным ситуациям Тимирязевского района Департамента по чрезвычайным ситуациям Северо-Казахстанской области Министерства по чрезвычайным ситуациям Республики Казахстан.</w:t>
      </w:r>
    </w:p>
    <w:bookmarkEnd w:id="1040"/>
    <w:bookmarkStart w:name="z910" w:id="1041"/>
    <w:p>
      <w:pPr>
        <w:spacing w:after="0"/>
        <w:ind w:left="0"/>
        <w:jc w:val="both"/>
      </w:pPr>
      <w:r>
        <w:rPr>
          <w:rFonts w:ascii="Times New Roman"/>
          <w:b w:val="false"/>
          <w:i w:val="false"/>
          <w:color w:val="000000"/>
          <w:sz w:val="28"/>
        </w:rPr>
        <w:t xml:space="preserve">
      202.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Уалихановского района Департамента по чрезвычайным ситуациям Северо-Казахстанской области Комитета по чрезвычайным ситуациям Министерства внутренних дел Республики Казахстан в Отдел по чрезвычайным ситуациям Уалихановского района Департамента по чрезвычайным ситуациям Северо-Казахстанской области Министерства по чрезвычайным ситуациям Республики Казахстан.</w:t>
      </w:r>
    </w:p>
    <w:bookmarkEnd w:id="1041"/>
    <w:bookmarkStart w:name="z911" w:id="1042"/>
    <w:p>
      <w:pPr>
        <w:spacing w:after="0"/>
        <w:ind w:left="0"/>
        <w:jc w:val="both"/>
      </w:pPr>
      <w:r>
        <w:rPr>
          <w:rFonts w:ascii="Times New Roman"/>
          <w:b w:val="false"/>
          <w:i w:val="false"/>
          <w:color w:val="000000"/>
          <w:sz w:val="28"/>
        </w:rPr>
        <w:t xml:space="preserve">
      203.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района имени Шал акына Департамента по чрезвычайным ситуациям Северо-Казахстанской области Комитета по чрезвычайным ситуациям Министерства внутренних дел Республики Казахстан в Отдел по чрезвычайным ситуациям района имени Шал акына Департамента по чрезвычайным ситуациям Северо-Казахстанской области Министерства по чрезвычайным ситуациям Республики Казахстан.</w:t>
      </w:r>
    </w:p>
    <w:bookmarkEnd w:id="1042"/>
    <w:bookmarkStart w:name="z912" w:id="1043"/>
    <w:p>
      <w:pPr>
        <w:spacing w:after="0"/>
        <w:ind w:left="0"/>
        <w:jc w:val="both"/>
      </w:pPr>
      <w:r>
        <w:rPr>
          <w:rFonts w:ascii="Times New Roman"/>
          <w:b w:val="false"/>
          <w:i w:val="false"/>
          <w:color w:val="000000"/>
          <w:sz w:val="28"/>
        </w:rPr>
        <w:t xml:space="preserve">
      204.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Арысского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в Отдел по чрезвычайным ситуациям Арысского района Департамента по чрезвычайным ситуациям Туркестанской области Министерства по чрезвычайным ситуациям Республики Казахстан.</w:t>
      </w:r>
    </w:p>
    <w:bookmarkEnd w:id="1043"/>
    <w:bookmarkStart w:name="z913" w:id="1044"/>
    <w:p>
      <w:pPr>
        <w:spacing w:after="0"/>
        <w:ind w:left="0"/>
        <w:jc w:val="both"/>
      </w:pPr>
      <w:r>
        <w:rPr>
          <w:rFonts w:ascii="Times New Roman"/>
          <w:b w:val="false"/>
          <w:i w:val="false"/>
          <w:color w:val="000000"/>
          <w:sz w:val="28"/>
        </w:rPr>
        <w:t xml:space="preserve">
      205.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Байдибекского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в Отдел по чрезвычайным ситуациям Байдибекского района Департамента по чрезвычайным ситуациям Туркестанской области Министерства по чрезвычайным ситуациям Республики Казахстан.</w:t>
      </w:r>
    </w:p>
    <w:bookmarkEnd w:id="1044"/>
    <w:bookmarkStart w:name="z914" w:id="1045"/>
    <w:p>
      <w:pPr>
        <w:spacing w:after="0"/>
        <w:ind w:left="0"/>
        <w:jc w:val="both"/>
      </w:pPr>
      <w:r>
        <w:rPr>
          <w:rFonts w:ascii="Times New Roman"/>
          <w:b w:val="false"/>
          <w:i w:val="false"/>
          <w:color w:val="000000"/>
          <w:sz w:val="28"/>
        </w:rPr>
        <w:t xml:space="preserve">
      206.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Жетысайского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в Отдел по чрезвычайным ситуациям Жетысайского района Департамента по чрезвычайным ситуациям Туркестанской области Министерства по чрезвычайным ситуациям Республики Казахстан.</w:t>
      </w:r>
    </w:p>
    <w:bookmarkEnd w:id="1045"/>
    <w:bookmarkStart w:name="z915" w:id="1046"/>
    <w:p>
      <w:pPr>
        <w:spacing w:after="0"/>
        <w:ind w:left="0"/>
        <w:jc w:val="both"/>
      </w:pPr>
      <w:r>
        <w:rPr>
          <w:rFonts w:ascii="Times New Roman"/>
          <w:b w:val="false"/>
          <w:i w:val="false"/>
          <w:color w:val="000000"/>
          <w:sz w:val="28"/>
        </w:rPr>
        <w:t xml:space="preserve">
      207.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Казыгуртского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в Отдел по чрезвычайным ситуациям Казыгуртского района Департамента по чрезвычайным ситуациям Туркестанской области Министерства по чрезвычайным ситуациям Республики Казахстан.</w:t>
      </w:r>
    </w:p>
    <w:bookmarkEnd w:id="1046"/>
    <w:bookmarkStart w:name="z916" w:id="1047"/>
    <w:p>
      <w:pPr>
        <w:spacing w:after="0"/>
        <w:ind w:left="0"/>
        <w:jc w:val="both"/>
      </w:pPr>
      <w:r>
        <w:rPr>
          <w:rFonts w:ascii="Times New Roman"/>
          <w:b w:val="false"/>
          <w:i w:val="false"/>
          <w:color w:val="000000"/>
          <w:sz w:val="28"/>
        </w:rPr>
        <w:t xml:space="preserve">
      208.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Келесского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в Отдел по чрезвычайным ситуациям Келесского района Департамента по чрезвычайным ситуациям Туркестанской области Министерства по чрезвычайным ситуациям Республики Казахстан.</w:t>
      </w:r>
    </w:p>
    <w:bookmarkEnd w:id="1047"/>
    <w:bookmarkStart w:name="z917" w:id="1048"/>
    <w:p>
      <w:pPr>
        <w:spacing w:after="0"/>
        <w:ind w:left="0"/>
        <w:jc w:val="both"/>
      </w:pPr>
      <w:r>
        <w:rPr>
          <w:rFonts w:ascii="Times New Roman"/>
          <w:b w:val="false"/>
          <w:i w:val="false"/>
          <w:color w:val="000000"/>
          <w:sz w:val="28"/>
        </w:rPr>
        <w:t xml:space="preserve">
      209.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города Кентау Департамента по чрезвычайным ситуациям Туркестанской области Комитета по чрезвычайным ситуациям Министерства внутренних дел Республики Казахстан в Отдел по чрезвычайным ситуациям города Кентау Департамента по чрезвычайным ситуациям Туркестанской области Министерства по чрезвычайным ситуациям Республики Казахстан.</w:t>
      </w:r>
    </w:p>
    <w:bookmarkEnd w:id="1048"/>
    <w:bookmarkStart w:name="z918" w:id="1049"/>
    <w:p>
      <w:pPr>
        <w:spacing w:after="0"/>
        <w:ind w:left="0"/>
        <w:jc w:val="both"/>
      </w:pPr>
      <w:r>
        <w:rPr>
          <w:rFonts w:ascii="Times New Roman"/>
          <w:b w:val="false"/>
          <w:i w:val="false"/>
          <w:color w:val="000000"/>
          <w:sz w:val="28"/>
        </w:rPr>
        <w:t xml:space="preserve">
      210.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Мактааральского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в Отдел по чрезвычайным ситуациям Мактааральского района Департамента по чрезвычайным ситуациям Туркестанской области Министерства по чрезвычайным ситуациям Республики Казахстан.</w:t>
      </w:r>
    </w:p>
    <w:bookmarkEnd w:id="1049"/>
    <w:bookmarkStart w:name="z919" w:id="1050"/>
    <w:p>
      <w:pPr>
        <w:spacing w:after="0"/>
        <w:ind w:left="0"/>
        <w:jc w:val="both"/>
      </w:pPr>
      <w:r>
        <w:rPr>
          <w:rFonts w:ascii="Times New Roman"/>
          <w:b w:val="false"/>
          <w:i w:val="false"/>
          <w:color w:val="000000"/>
          <w:sz w:val="28"/>
        </w:rPr>
        <w:t xml:space="preserve">
      211.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Ордабасинского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в Отдел по чрезвычайным ситуациям Ордабасинского района Департамента по чрезвычайным ситуациям Туркестанской области Министерства по чрезвычайным ситуациям Республики Казахстан.</w:t>
      </w:r>
    </w:p>
    <w:bookmarkEnd w:id="1050"/>
    <w:bookmarkStart w:name="z920" w:id="1051"/>
    <w:p>
      <w:pPr>
        <w:spacing w:after="0"/>
        <w:ind w:left="0"/>
        <w:jc w:val="both"/>
      </w:pPr>
      <w:r>
        <w:rPr>
          <w:rFonts w:ascii="Times New Roman"/>
          <w:b w:val="false"/>
          <w:i w:val="false"/>
          <w:color w:val="000000"/>
          <w:sz w:val="28"/>
        </w:rPr>
        <w:t xml:space="preserve">
      212.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Отрарского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в Отдел по чрезвычайным ситуациям Отрарского района Департамента по чрезвычайным ситуациям Туркестанской области Министерства по чрезвычайным ситуациям Республики Казахстан.</w:t>
      </w:r>
    </w:p>
    <w:bookmarkEnd w:id="1051"/>
    <w:bookmarkStart w:name="z921" w:id="1052"/>
    <w:p>
      <w:pPr>
        <w:spacing w:after="0"/>
        <w:ind w:left="0"/>
        <w:jc w:val="both"/>
      </w:pPr>
      <w:r>
        <w:rPr>
          <w:rFonts w:ascii="Times New Roman"/>
          <w:b w:val="false"/>
          <w:i w:val="false"/>
          <w:color w:val="000000"/>
          <w:sz w:val="28"/>
        </w:rPr>
        <w:t xml:space="preserve">
      213.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Сарыагашского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в Отдел по чрезвычайным ситуациям Сарыагашского района Департамента по чрезвычайным ситуациям Туркестанской области Министерства по чрезвычайным ситуациям Республики Казахстан.</w:t>
      </w:r>
    </w:p>
    <w:bookmarkEnd w:id="1052"/>
    <w:bookmarkStart w:name="z922" w:id="1053"/>
    <w:p>
      <w:pPr>
        <w:spacing w:after="0"/>
        <w:ind w:left="0"/>
        <w:jc w:val="both"/>
      </w:pPr>
      <w:r>
        <w:rPr>
          <w:rFonts w:ascii="Times New Roman"/>
          <w:b w:val="false"/>
          <w:i w:val="false"/>
          <w:color w:val="000000"/>
          <w:sz w:val="28"/>
        </w:rPr>
        <w:t xml:space="preserve">
      214.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Созакского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в Отдел по чрезвычайным ситуациям Созакского района Департамента по чрезвычайным ситуациям Туркестанской области Министерства по чрезвычайным ситуациям Республики Казахстан.</w:t>
      </w:r>
    </w:p>
    <w:bookmarkEnd w:id="1053"/>
    <w:bookmarkStart w:name="z923" w:id="1054"/>
    <w:p>
      <w:pPr>
        <w:spacing w:after="0"/>
        <w:ind w:left="0"/>
        <w:jc w:val="both"/>
      </w:pPr>
      <w:r>
        <w:rPr>
          <w:rFonts w:ascii="Times New Roman"/>
          <w:b w:val="false"/>
          <w:i w:val="false"/>
          <w:color w:val="000000"/>
          <w:sz w:val="28"/>
        </w:rPr>
        <w:t xml:space="preserve">
      215.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Толебийского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в Отдел по чрезвычайным ситуациям Толебийского района Департамента по чрезвычайным ситуациям Туркестанской области Министерства по чрезвычайным ситуациям Республики Казахстан.</w:t>
      </w:r>
    </w:p>
    <w:bookmarkEnd w:id="1054"/>
    <w:bookmarkStart w:name="z924" w:id="1055"/>
    <w:p>
      <w:pPr>
        <w:spacing w:after="0"/>
        <w:ind w:left="0"/>
        <w:jc w:val="both"/>
      </w:pPr>
      <w:r>
        <w:rPr>
          <w:rFonts w:ascii="Times New Roman"/>
          <w:b w:val="false"/>
          <w:i w:val="false"/>
          <w:color w:val="000000"/>
          <w:sz w:val="28"/>
        </w:rPr>
        <w:t xml:space="preserve">
      216.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Тюлькубасского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в Отдел по чрезвычайным ситуациям Тюлькубасского района Департамента по чрезвычайным ситуациям Туркестанской области Министерства по чрезвычайным ситуациям Республики Казахстан.</w:t>
      </w:r>
    </w:p>
    <w:bookmarkEnd w:id="1055"/>
    <w:bookmarkStart w:name="z925" w:id="1056"/>
    <w:p>
      <w:pPr>
        <w:spacing w:after="0"/>
        <w:ind w:left="0"/>
        <w:jc w:val="both"/>
      </w:pPr>
      <w:r>
        <w:rPr>
          <w:rFonts w:ascii="Times New Roman"/>
          <w:b w:val="false"/>
          <w:i w:val="false"/>
          <w:color w:val="000000"/>
          <w:sz w:val="28"/>
        </w:rPr>
        <w:t xml:space="preserve">
      217.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Шардаринского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в Отдел по чрезвычайным ситуациям Шардаринского района Департамента по чрезвычайным ситуациям Туркестанской области Министерства по чрезвычайным ситуациям Республики Казахстан.</w:t>
      </w:r>
    </w:p>
    <w:bookmarkEnd w:id="1056"/>
    <w:bookmarkStart w:name="z926" w:id="1057"/>
    <w:p>
      <w:pPr>
        <w:spacing w:after="0"/>
        <w:ind w:left="0"/>
        <w:jc w:val="both"/>
      </w:pPr>
      <w:r>
        <w:rPr>
          <w:rFonts w:ascii="Times New Roman"/>
          <w:b w:val="false"/>
          <w:i w:val="false"/>
          <w:color w:val="000000"/>
          <w:sz w:val="28"/>
        </w:rPr>
        <w:t xml:space="preserve">
      218.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Абайского района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Отдел по чрезвычайным ситуациям Абайского района Департамента по чрезвычайным ситуациям Восточно-Казахстанской области Министерства по чрезвычайным ситуациям Республики Казахстан.</w:t>
      </w:r>
    </w:p>
    <w:bookmarkEnd w:id="1057"/>
    <w:bookmarkStart w:name="z927" w:id="1058"/>
    <w:p>
      <w:pPr>
        <w:spacing w:after="0"/>
        <w:ind w:left="0"/>
        <w:jc w:val="both"/>
      </w:pPr>
      <w:r>
        <w:rPr>
          <w:rFonts w:ascii="Times New Roman"/>
          <w:b w:val="false"/>
          <w:i w:val="false"/>
          <w:color w:val="000000"/>
          <w:sz w:val="28"/>
        </w:rPr>
        <w:t xml:space="preserve">
      219.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Аягозского района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Отдел по чрезвычайным ситуациям Аягозского района Департамента по чрезвычайным ситуациям Восточно-Казахстанской области Министерства по чрезвычайным ситуациям Республики Казахстан.</w:t>
      </w:r>
    </w:p>
    <w:bookmarkEnd w:id="1058"/>
    <w:bookmarkStart w:name="z928" w:id="1059"/>
    <w:p>
      <w:pPr>
        <w:spacing w:after="0"/>
        <w:ind w:left="0"/>
        <w:jc w:val="both"/>
      </w:pPr>
      <w:r>
        <w:rPr>
          <w:rFonts w:ascii="Times New Roman"/>
          <w:b w:val="false"/>
          <w:i w:val="false"/>
          <w:color w:val="000000"/>
          <w:sz w:val="28"/>
        </w:rPr>
        <w:t xml:space="preserve">
      220.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Бескарагайского района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Отдел по чрезвычайным ситуациям Бескарагайского района Департамента по чрезвычайным ситуациям Восточно-Казахстанской области Министерства по чрезвычайным ситуациям Республики Казахстан.</w:t>
      </w:r>
    </w:p>
    <w:bookmarkEnd w:id="1059"/>
    <w:bookmarkStart w:name="z929" w:id="1060"/>
    <w:p>
      <w:pPr>
        <w:spacing w:after="0"/>
        <w:ind w:left="0"/>
        <w:jc w:val="both"/>
      </w:pPr>
      <w:r>
        <w:rPr>
          <w:rFonts w:ascii="Times New Roman"/>
          <w:b w:val="false"/>
          <w:i w:val="false"/>
          <w:color w:val="000000"/>
          <w:sz w:val="28"/>
        </w:rPr>
        <w:t xml:space="preserve">
      221.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Бородулихинского района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Отдел по чрезвычайным ситуациям Бородулихинского района Департамента по чрезвычайным ситуациям Восточно-Казахстанской области Министерства по чрезвычайным ситуациям Республики Казахстан.</w:t>
      </w:r>
    </w:p>
    <w:bookmarkEnd w:id="1060"/>
    <w:bookmarkStart w:name="z930" w:id="1061"/>
    <w:p>
      <w:pPr>
        <w:spacing w:after="0"/>
        <w:ind w:left="0"/>
        <w:jc w:val="both"/>
      </w:pPr>
      <w:r>
        <w:rPr>
          <w:rFonts w:ascii="Times New Roman"/>
          <w:b w:val="false"/>
          <w:i w:val="false"/>
          <w:color w:val="000000"/>
          <w:sz w:val="28"/>
        </w:rPr>
        <w:t xml:space="preserve">
      222.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Глубоковского района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Отдел по чрезвычайным ситуациям Глубоковского района Департамента по чрезвычайным ситуациям Восточно-Казахстанской области Министерства по чрезвычайным ситуациям Республики Казахстан.</w:t>
      </w:r>
    </w:p>
    <w:bookmarkEnd w:id="1061"/>
    <w:bookmarkStart w:name="z931" w:id="1062"/>
    <w:p>
      <w:pPr>
        <w:spacing w:after="0"/>
        <w:ind w:left="0"/>
        <w:jc w:val="both"/>
      </w:pPr>
      <w:r>
        <w:rPr>
          <w:rFonts w:ascii="Times New Roman"/>
          <w:b w:val="false"/>
          <w:i w:val="false"/>
          <w:color w:val="000000"/>
          <w:sz w:val="28"/>
        </w:rPr>
        <w:t xml:space="preserve">
      223.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Жарминского района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Отдел по чрезвычайным ситуациям Жарминского района Департамента по чрезвычайным ситуациям Восточно-Казахстанской области Министерства по чрезвычайным ситуациям Республики Казахстан.</w:t>
      </w:r>
    </w:p>
    <w:bookmarkEnd w:id="1062"/>
    <w:bookmarkStart w:name="z932" w:id="1063"/>
    <w:p>
      <w:pPr>
        <w:spacing w:after="0"/>
        <w:ind w:left="0"/>
        <w:jc w:val="both"/>
      </w:pPr>
      <w:r>
        <w:rPr>
          <w:rFonts w:ascii="Times New Roman"/>
          <w:b w:val="false"/>
          <w:i w:val="false"/>
          <w:color w:val="000000"/>
          <w:sz w:val="28"/>
        </w:rPr>
        <w:t xml:space="preserve">
      224.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Зайсанского района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Отдел по чрезвычайным ситуациям Зайсанского района Департамента по чрезвычайным ситуациям Восточно-Казахстанской области Министерства по чрезвычайным ситуациям Республики Казахстан.</w:t>
      </w:r>
    </w:p>
    <w:bookmarkEnd w:id="1063"/>
    <w:bookmarkStart w:name="z933" w:id="1064"/>
    <w:p>
      <w:pPr>
        <w:spacing w:after="0"/>
        <w:ind w:left="0"/>
        <w:jc w:val="both"/>
      </w:pPr>
      <w:r>
        <w:rPr>
          <w:rFonts w:ascii="Times New Roman"/>
          <w:b w:val="false"/>
          <w:i w:val="false"/>
          <w:color w:val="000000"/>
          <w:sz w:val="28"/>
        </w:rPr>
        <w:t xml:space="preserve">
      225.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Катон-Карагайского района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Отдел по чрезвычайным ситуациям Катон-Карагайского района Департамента по чрезвычайным ситуациям Восточно-Казахстанской области Министерства по чрезвычайным ситуациям Республики Казахстан.</w:t>
      </w:r>
    </w:p>
    <w:bookmarkEnd w:id="1064"/>
    <w:bookmarkStart w:name="z934" w:id="1065"/>
    <w:p>
      <w:pPr>
        <w:spacing w:after="0"/>
        <w:ind w:left="0"/>
        <w:jc w:val="both"/>
      </w:pPr>
      <w:r>
        <w:rPr>
          <w:rFonts w:ascii="Times New Roman"/>
          <w:b w:val="false"/>
          <w:i w:val="false"/>
          <w:color w:val="000000"/>
          <w:sz w:val="28"/>
        </w:rPr>
        <w:t xml:space="preserve">
      226.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Кокпектинского района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Отдел по чрезвычайным ситуациям Кокпектинского района Департамента по чрезвычайным ситуациям Восточно-Казахстанской области Министерства по чрезвычайным ситуациям Республики Казахстан.</w:t>
      </w:r>
    </w:p>
    <w:bookmarkEnd w:id="1065"/>
    <w:bookmarkStart w:name="z935" w:id="1066"/>
    <w:p>
      <w:pPr>
        <w:spacing w:after="0"/>
        <w:ind w:left="0"/>
        <w:jc w:val="both"/>
      </w:pPr>
      <w:r>
        <w:rPr>
          <w:rFonts w:ascii="Times New Roman"/>
          <w:b w:val="false"/>
          <w:i w:val="false"/>
          <w:color w:val="000000"/>
          <w:sz w:val="28"/>
        </w:rPr>
        <w:t xml:space="preserve">
      227.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города Курчатова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Отдел по чрезвычайным ситуациям города Курчатова Департамента по чрезвычайным ситуациям Восточно-Казахстанской области Министерства по чрезвычайным ситуациям Республики Казахстан.</w:t>
      </w:r>
    </w:p>
    <w:bookmarkEnd w:id="1066"/>
    <w:bookmarkStart w:name="z936" w:id="1067"/>
    <w:p>
      <w:pPr>
        <w:spacing w:after="0"/>
        <w:ind w:left="0"/>
        <w:jc w:val="both"/>
      </w:pPr>
      <w:r>
        <w:rPr>
          <w:rFonts w:ascii="Times New Roman"/>
          <w:b w:val="false"/>
          <w:i w:val="false"/>
          <w:color w:val="000000"/>
          <w:sz w:val="28"/>
        </w:rPr>
        <w:t xml:space="preserve">
      228.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Курчумского района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Отдел по чрезвычайным ситуациям Курчумского района Департамента по чрезвычайным ситуациям Восточно-Казахстанской области Министерства по чрезвычайным ситуациям Республики Казахстан.</w:t>
      </w:r>
    </w:p>
    <w:bookmarkEnd w:id="1067"/>
    <w:bookmarkStart w:name="z937" w:id="1068"/>
    <w:p>
      <w:pPr>
        <w:spacing w:after="0"/>
        <w:ind w:left="0"/>
        <w:jc w:val="both"/>
      </w:pPr>
      <w:r>
        <w:rPr>
          <w:rFonts w:ascii="Times New Roman"/>
          <w:b w:val="false"/>
          <w:i w:val="false"/>
          <w:color w:val="000000"/>
          <w:sz w:val="28"/>
        </w:rPr>
        <w:t xml:space="preserve">
      229.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Тарбагатайского района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Отдел по чрезвычайным ситуациям Тарбагатайского района Департамента по чрезвычайным ситуациям Восточно-Казахстанской области Министерства по чрезвычайным ситуациям Республики Казахстан.</w:t>
      </w:r>
    </w:p>
    <w:bookmarkEnd w:id="1068"/>
    <w:bookmarkStart w:name="z938" w:id="1069"/>
    <w:p>
      <w:pPr>
        <w:spacing w:after="0"/>
        <w:ind w:left="0"/>
        <w:jc w:val="both"/>
      </w:pPr>
      <w:r>
        <w:rPr>
          <w:rFonts w:ascii="Times New Roman"/>
          <w:b w:val="false"/>
          <w:i w:val="false"/>
          <w:color w:val="000000"/>
          <w:sz w:val="28"/>
        </w:rPr>
        <w:t xml:space="preserve">
      230.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Уланского района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Отдел по чрезвычайным ситуациям Уланского района Департамента по чрезвычайным ситуациям Восточно-Казахстанской области Министерства по чрезвычайным ситуациям Республики Казахстан.</w:t>
      </w:r>
    </w:p>
    <w:bookmarkEnd w:id="1069"/>
    <w:bookmarkStart w:name="z939" w:id="1070"/>
    <w:p>
      <w:pPr>
        <w:spacing w:after="0"/>
        <w:ind w:left="0"/>
        <w:jc w:val="both"/>
      </w:pPr>
      <w:r>
        <w:rPr>
          <w:rFonts w:ascii="Times New Roman"/>
          <w:b w:val="false"/>
          <w:i w:val="false"/>
          <w:color w:val="000000"/>
          <w:sz w:val="28"/>
        </w:rPr>
        <w:t xml:space="preserve">
      231.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Урджарского района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Отдел по чрезвычайным ситуациям Урджарского района Департамента по чрезвычайным ситуациям Восточно-Казахстанской области Министерства по чрезвычайным ситуациям Республики Казахстан.</w:t>
      </w:r>
    </w:p>
    <w:bookmarkEnd w:id="1070"/>
    <w:bookmarkStart w:name="z940" w:id="1071"/>
    <w:p>
      <w:pPr>
        <w:spacing w:after="0"/>
        <w:ind w:left="0"/>
        <w:jc w:val="both"/>
      </w:pPr>
      <w:r>
        <w:rPr>
          <w:rFonts w:ascii="Times New Roman"/>
          <w:b w:val="false"/>
          <w:i w:val="false"/>
          <w:color w:val="000000"/>
          <w:sz w:val="28"/>
        </w:rPr>
        <w:t xml:space="preserve">
      232. </w:t>
      </w:r>
      <w:r>
        <w:rPr>
          <w:rFonts w:ascii="Times New Roman"/>
          <w:b w:val="false"/>
          <w:i w:val="false"/>
          <w:color w:val="000000"/>
          <w:sz w:val="28"/>
        </w:rPr>
        <w:t>Отдел</w:t>
      </w:r>
      <w:r>
        <w:rPr>
          <w:rFonts w:ascii="Times New Roman"/>
          <w:b w:val="false"/>
          <w:i w:val="false"/>
          <w:color w:val="000000"/>
          <w:sz w:val="28"/>
        </w:rPr>
        <w:t xml:space="preserve"> по чрезвычайным ситуациям Шемонаихинского района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в Отдел по чрезвычайным ситуациям Шемонаихинского района Департамента по чрезвычайным ситуациям Восточно-Казахстанской области Министерства по чрезвычайным ситуациям Республики Казахстан.</w:t>
      </w:r>
    </w:p>
    <w:bookmarkEnd w:id="1071"/>
    <w:bookmarkStart w:name="z941" w:id="1072"/>
    <w:p>
      <w:pPr>
        <w:spacing w:after="0"/>
        <w:ind w:left="0"/>
        <w:jc w:val="both"/>
      </w:pPr>
      <w:r>
        <w:rPr>
          <w:rFonts w:ascii="Times New Roman"/>
          <w:b w:val="false"/>
          <w:i w:val="false"/>
          <w:color w:val="000000"/>
          <w:sz w:val="28"/>
        </w:rPr>
        <w:t>
      233. Республиканское государственное учреждение "Воинская часть 28237 Национальной гвардии Республики Казахстан" в республиканское государственное учреждение "Воинская часть 28237 Министерства по чрезвычайным ситуациям Республики Казахстан".</w:t>
      </w:r>
    </w:p>
    <w:bookmarkEnd w:id="1072"/>
    <w:bookmarkStart w:name="z942" w:id="1073"/>
    <w:p>
      <w:pPr>
        <w:spacing w:after="0"/>
        <w:ind w:left="0"/>
        <w:jc w:val="both"/>
      </w:pPr>
      <w:r>
        <w:rPr>
          <w:rFonts w:ascii="Times New Roman"/>
          <w:b w:val="false"/>
          <w:i w:val="false"/>
          <w:color w:val="000000"/>
          <w:sz w:val="28"/>
        </w:rPr>
        <w:t>
      234. Республиканское государственное учреждение "Воинская часть 68303 Национальной гвардии Республики Казахстан" в республиканское государственное учреждение "Воинская часть 68303 Министерства по чрезвычайным ситуациям Республики Казахстан".</w:t>
      </w:r>
    </w:p>
    <w:bookmarkEnd w:id="1073"/>
    <w:bookmarkStart w:name="z943" w:id="1074"/>
    <w:p>
      <w:pPr>
        <w:spacing w:after="0"/>
        <w:ind w:left="0"/>
        <w:jc w:val="both"/>
      </w:pPr>
      <w:r>
        <w:rPr>
          <w:rFonts w:ascii="Times New Roman"/>
          <w:b w:val="false"/>
          <w:i w:val="false"/>
          <w:color w:val="000000"/>
          <w:sz w:val="28"/>
        </w:rPr>
        <w:t>
      235. Республиканское государственное учреждение "Воинская часть 52859 Национальной гвардии Республики Казахстан" в республиканское государственное учреждение "Воинская часть 52859 Министерства по чрезвычайным ситуациям Республики Казахстан".</w:t>
      </w:r>
    </w:p>
    <w:bookmarkEnd w:id="1074"/>
    <w:bookmarkStart w:name="z944" w:id="1075"/>
    <w:p>
      <w:pPr>
        <w:spacing w:after="0"/>
        <w:ind w:left="0"/>
        <w:jc w:val="both"/>
      </w:pPr>
      <w:r>
        <w:rPr>
          <w:rFonts w:ascii="Times New Roman"/>
          <w:b w:val="false"/>
          <w:i w:val="false"/>
          <w:color w:val="000000"/>
          <w:sz w:val="28"/>
        </w:rPr>
        <w:t>
      236. Кокшетауский технический институт Комитета по чрезвычайным ситуациям Министерства внутренних дел Республики Казахстан в Кокшетауский технический институт Министерства по чрезвычайным ситуациям Республики Казахстан.</w:t>
      </w:r>
    </w:p>
    <w:bookmarkEnd w:id="1075"/>
    <w:bookmarkStart w:name="z945" w:id="1076"/>
    <w:p>
      <w:pPr>
        <w:spacing w:after="0"/>
        <w:ind w:left="0"/>
        <w:jc w:val="both"/>
      </w:pPr>
      <w:r>
        <w:rPr>
          <w:rFonts w:ascii="Times New Roman"/>
          <w:b w:val="false"/>
          <w:i w:val="false"/>
          <w:color w:val="000000"/>
          <w:sz w:val="28"/>
        </w:rPr>
        <w:t>
      237. Казселезащита Комитета по чрезвычайным ситуациям Министерства внутренних дел Республики Казахстан (город Алматы) в Казселезащита Министерства по чрезвычайным ситуациям Республики Казахстан (город Алматы).</w:t>
      </w:r>
    </w:p>
    <w:bookmarkEnd w:id="1076"/>
    <w:bookmarkStart w:name="z946" w:id="1077"/>
    <w:p>
      <w:pPr>
        <w:spacing w:after="0"/>
        <w:ind w:left="0"/>
        <w:jc w:val="both"/>
      </w:pPr>
      <w:r>
        <w:rPr>
          <w:rFonts w:ascii="Times New Roman"/>
          <w:b w:val="false"/>
          <w:i w:val="false"/>
          <w:color w:val="000000"/>
          <w:sz w:val="28"/>
        </w:rPr>
        <w:t>
      238. Республиканский оперативно-спасательный отряд Комитета по чрезвычайным ситуациям Министерства внутренних дел Республики Казахстан (город Алматы) в республиканский оперативно-спасательный отряд Министерства по чрезвычайным ситуациям Республики Казахстан (город Алматы).</w:t>
      </w:r>
    </w:p>
    <w:bookmarkEnd w:id="1077"/>
    <w:bookmarkStart w:name="z947" w:id="1078"/>
    <w:p>
      <w:pPr>
        <w:spacing w:after="0"/>
        <w:ind w:left="0"/>
        <w:jc w:val="both"/>
      </w:pPr>
      <w:r>
        <w:rPr>
          <w:rFonts w:ascii="Times New Roman"/>
          <w:b w:val="false"/>
          <w:i w:val="false"/>
          <w:color w:val="000000"/>
          <w:sz w:val="28"/>
        </w:rPr>
        <w:t>
      239. Центр медицины катастроф Комитета по чрезвычайным ситуациям Министерства внутренних дел Республики Казахстан (город Нур-Султан) в Центр медицины катастроф Министерства по чрезвычайным ситуациям Республики Казахстан (город Нур-Султан).</w:t>
      </w:r>
    </w:p>
    <w:bookmarkEnd w:id="1078"/>
    <w:bookmarkStart w:name="z948" w:id="1079"/>
    <w:p>
      <w:pPr>
        <w:spacing w:after="0"/>
        <w:ind w:left="0"/>
        <w:jc w:val="both"/>
      </w:pPr>
      <w:r>
        <w:rPr>
          <w:rFonts w:ascii="Times New Roman"/>
          <w:b w:val="false"/>
          <w:i w:val="false"/>
          <w:color w:val="000000"/>
          <w:sz w:val="28"/>
        </w:rPr>
        <w:t>
      240. Службу пожаротушения и аварийно-спасательных работ Департамента по чрезвычайным ситуациям Акмолинской области Комитета по чрезвычайным ситуациям Министерства внутренних дел Республики Казахстан (город Кокшетау) в Службу пожаротушения и аварийно-спасательных работ Департамента по чрезвычайным ситуациям Акмолинской области Министерства по чрезвычайным ситуациям Республики Казахстан (город Кокшетау).</w:t>
      </w:r>
    </w:p>
    <w:bookmarkEnd w:id="1079"/>
    <w:bookmarkStart w:name="z949" w:id="1080"/>
    <w:p>
      <w:pPr>
        <w:spacing w:after="0"/>
        <w:ind w:left="0"/>
        <w:jc w:val="both"/>
      </w:pPr>
      <w:r>
        <w:rPr>
          <w:rFonts w:ascii="Times New Roman"/>
          <w:b w:val="false"/>
          <w:i w:val="false"/>
          <w:color w:val="000000"/>
          <w:sz w:val="28"/>
        </w:rPr>
        <w:t>
      241. Службу пожаротушения и аварийно-спасательных работ Департамента по чрезвычайным ситуациям Актюбинской области Комитета по чрезвычайным ситуациям Министерства внутренних дел Республики Казахстан (город Актобе) в Службу пожаротушения и аварийно-спасательных работ Департамента по чрезвычайным ситуациям Актюбинской области Министерства по чрезвычайным ситуациям Республики Казахстан (город Актобе).</w:t>
      </w:r>
    </w:p>
    <w:bookmarkEnd w:id="1080"/>
    <w:bookmarkStart w:name="z950" w:id="1081"/>
    <w:p>
      <w:pPr>
        <w:spacing w:after="0"/>
        <w:ind w:left="0"/>
        <w:jc w:val="both"/>
      </w:pPr>
      <w:r>
        <w:rPr>
          <w:rFonts w:ascii="Times New Roman"/>
          <w:b w:val="false"/>
          <w:i w:val="false"/>
          <w:color w:val="000000"/>
          <w:sz w:val="28"/>
        </w:rPr>
        <w:t>
      242. Службу пожаротушения и аварийно-спасательных работ Департамента по чрезвычайным ситуациям Алматинской области Комитета по чрезвычайным ситуациям Министерства внутренних дел Республики Казахстан (город Талдыкорган) в Службу пожаротушения и аварийно-спасательных работ Департамента по чрезвычайным ситуациям Алматинской области Министерства по чрезвычайным ситуациям Республики Казахстан (город Талдыкорган).</w:t>
      </w:r>
    </w:p>
    <w:bookmarkEnd w:id="1081"/>
    <w:bookmarkStart w:name="z951" w:id="1082"/>
    <w:p>
      <w:pPr>
        <w:spacing w:after="0"/>
        <w:ind w:left="0"/>
        <w:jc w:val="both"/>
      </w:pPr>
      <w:r>
        <w:rPr>
          <w:rFonts w:ascii="Times New Roman"/>
          <w:b w:val="false"/>
          <w:i w:val="false"/>
          <w:color w:val="000000"/>
          <w:sz w:val="28"/>
        </w:rPr>
        <w:t>
      243. Службу пожаротушения и аварийно-спасательных работ Департамента по чрезвычайным ситуациям Атырауской области Комитета по чрезвычайным ситуациям Министерства внутренних дел Республики Казахстан (город Атырау) в Службу пожаротушения и аварийно-спасательных работ Департамента по чрезвычайным ситуациям Атырауской области Министерства по чрезвычайным ситуациям Республики Казахстан (город Атырау).</w:t>
      </w:r>
    </w:p>
    <w:bookmarkEnd w:id="1082"/>
    <w:bookmarkStart w:name="z952" w:id="1083"/>
    <w:p>
      <w:pPr>
        <w:spacing w:after="0"/>
        <w:ind w:left="0"/>
        <w:jc w:val="both"/>
      </w:pPr>
      <w:r>
        <w:rPr>
          <w:rFonts w:ascii="Times New Roman"/>
          <w:b w:val="false"/>
          <w:i w:val="false"/>
          <w:color w:val="000000"/>
          <w:sz w:val="28"/>
        </w:rPr>
        <w:t>
      244. Службу пожаротушения и аварийно-спасательных работ Департамента по чрезвычайным ситуациям Западно-Казахстанской области Комитета по чрезвычайным ситуациям Министерства внутренних дел Республики Казахстан (город Уральск) в Службу пожаротушения и аварийно-спасательных работ Департамента по чрезвычайным ситуациям Западно-Казахстанской области Министерства по чрезвычайным ситуациям Республики Казахстан (город Уральск).</w:t>
      </w:r>
    </w:p>
    <w:bookmarkEnd w:id="1083"/>
    <w:bookmarkStart w:name="z953" w:id="1084"/>
    <w:p>
      <w:pPr>
        <w:spacing w:after="0"/>
        <w:ind w:left="0"/>
        <w:jc w:val="both"/>
      </w:pPr>
      <w:r>
        <w:rPr>
          <w:rFonts w:ascii="Times New Roman"/>
          <w:b w:val="false"/>
          <w:i w:val="false"/>
          <w:color w:val="000000"/>
          <w:sz w:val="28"/>
        </w:rPr>
        <w:t>
      245. Службу пожаротушения и аварийно-спасательных работ Департамента по чрезвычайным ситуациям Жамбылской области Комитета по чрезвычайным ситуациям Министерства внутренних дел Республики Казахстан (город Тараз) в Службу пожаротушения и аварийно-спасательных работ Департамента по чрезвычайным ситуациям Жамбылской области Министерства по чрезвычайным ситуациям Республики Казахстан (город Тараз).</w:t>
      </w:r>
    </w:p>
    <w:bookmarkEnd w:id="1084"/>
    <w:bookmarkStart w:name="z954" w:id="1085"/>
    <w:p>
      <w:pPr>
        <w:spacing w:after="0"/>
        <w:ind w:left="0"/>
        <w:jc w:val="both"/>
      </w:pPr>
      <w:r>
        <w:rPr>
          <w:rFonts w:ascii="Times New Roman"/>
          <w:b w:val="false"/>
          <w:i w:val="false"/>
          <w:color w:val="000000"/>
          <w:sz w:val="28"/>
        </w:rPr>
        <w:t>
      246. Службу пожаротушения и аварийно-спасательных работ Департамента по чрезвычайным ситуациям Карагандинской области Комитета по чрезвычайным ситуациям Министерства внутренних дел Республики Казахстан (город Караганда) в Службу пожаротушения и аварийно-спасательных работ Департамента по чрезвычайным ситуациям Карагандинской области Министерства по чрезвычайным ситуациям Республики Казахстан (город Караганда).</w:t>
      </w:r>
    </w:p>
    <w:bookmarkEnd w:id="1085"/>
    <w:bookmarkStart w:name="z955" w:id="1086"/>
    <w:p>
      <w:pPr>
        <w:spacing w:after="0"/>
        <w:ind w:left="0"/>
        <w:jc w:val="both"/>
      </w:pPr>
      <w:r>
        <w:rPr>
          <w:rFonts w:ascii="Times New Roman"/>
          <w:b w:val="false"/>
          <w:i w:val="false"/>
          <w:color w:val="000000"/>
          <w:sz w:val="28"/>
        </w:rPr>
        <w:t>
      247. Службу пожаротушения и аварийно-спасательных работ Департамента по чрезвычайным ситуациям Костанайской области Комитета по чрезвычайным ситуациям Министерства внутренних дел Республики Казахстан (город Костанай) в Службу пожаротушения и аварийно-спасательных работ Департамента по чрезвычайным ситуациям Костанайской области Министерства по чрезвычайным ситуациям Республики Казахстан (город Костанай).</w:t>
      </w:r>
    </w:p>
    <w:bookmarkEnd w:id="1086"/>
    <w:bookmarkStart w:name="z956" w:id="1087"/>
    <w:p>
      <w:pPr>
        <w:spacing w:after="0"/>
        <w:ind w:left="0"/>
        <w:jc w:val="both"/>
      </w:pPr>
      <w:r>
        <w:rPr>
          <w:rFonts w:ascii="Times New Roman"/>
          <w:b w:val="false"/>
          <w:i w:val="false"/>
          <w:color w:val="000000"/>
          <w:sz w:val="28"/>
        </w:rPr>
        <w:t>
      248. Службу пожаротушения и аварийно-спасательных работ Департамента по чрезвычайным ситуациям Кызылординской области Комитета по чрезвычайным ситуациям Министерства внутренних дел Республики Казахстан (город Кызылорда) в Службу пожаротушения и аварийно-спасательных работ Департамента по чрезвычайным ситуациям Кызылординской области Министерства по чрезвычайным ситуациям Республики Казахстан (город Кызылорда).</w:t>
      </w:r>
    </w:p>
    <w:bookmarkEnd w:id="1087"/>
    <w:bookmarkStart w:name="z957" w:id="1088"/>
    <w:p>
      <w:pPr>
        <w:spacing w:after="0"/>
        <w:ind w:left="0"/>
        <w:jc w:val="both"/>
      </w:pPr>
      <w:r>
        <w:rPr>
          <w:rFonts w:ascii="Times New Roman"/>
          <w:b w:val="false"/>
          <w:i w:val="false"/>
          <w:color w:val="000000"/>
          <w:sz w:val="28"/>
        </w:rPr>
        <w:t>
      249. Службу пожаротушения и аварийно-спасательных работ Департамента по чрезвычайным ситуациям Мангистауской области Комитета по чрезвычайным ситуациям Министерства внутренних дел Республики Казахстан (город Актау) в Службу пожаротушения и аварийно-спасательных работ Департамента по чрезвычайным ситуациям Мангистауской области Министерства по чрезвычайным ситуациям Республики Казахстан (город Актау).</w:t>
      </w:r>
    </w:p>
    <w:bookmarkEnd w:id="1088"/>
    <w:bookmarkStart w:name="z958" w:id="1089"/>
    <w:p>
      <w:pPr>
        <w:spacing w:after="0"/>
        <w:ind w:left="0"/>
        <w:jc w:val="both"/>
      </w:pPr>
      <w:r>
        <w:rPr>
          <w:rFonts w:ascii="Times New Roman"/>
          <w:b w:val="false"/>
          <w:i w:val="false"/>
          <w:color w:val="000000"/>
          <w:sz w:val="28"/>
        </w:rPr>
        <w:t>
      250. Службу пожаротушения и аварийно-спасательных работ Департамента по чрезвычайным ситуациям Павлодарской области Комитета по чрезвычайным ситуациям Министерства внутренних дел Республики Казахстан (город Павлодар) в Службу пожаротушения и аварийно-спасательных работ Департамента по чрезвычайным ситуациям Павлодарской области Министерства по чрезвычайным ситуациям Республики Казахстан (город Павлодар).</w:t>
      </w:r>
    </w:p>
    <w:bookmarkEnd w:id="1089"/>
    <w:bookmarkStart w:name="z959" w:id="1090"/>
    <w:p>
      <w:pPr>
        <w:spacing w:after="0"/>
        <w:ind w:left="0"/>
        <w:jc w:val="both"/>
      </w:pPr>
      <w:r>
        <w:rPr>
          <w:rFonts w:ascii="Times New Roman"/>
          <w:b w:val="false"/>
          <w:i w:val="false"/>
          <w:color w:val="000000"/>
          <w:sz w:val="28"/>
        </w:rPr>
        <w:t>
      251. Службу пожаротушения и аварийно-спасательных работ Департамента по чрезвычайным ситуациям Северо-Казахстанской области Комитета по чрезвычайным ситуациям Министерства внутренних дел Республики Казахстан (город Петропавловск) в Службу пожаротушения и аварийно-спасательных работ Департамента по чрезвычайным ситуациям Северо-Казахстанской области Министерства по чрезвычайным ситуациям Республики Казахстан (город Петропавловск).</w:t>
      </w:r>
    </w:p>
    <w:bookmarkEnd w:id="1090"/>
    <w:bookmarkStart w:name="z960" w:id="1091"/>
    <w:p>
      <w:pPr>
        <w:spacing w:after="0"/>
        <w:ind w:left="0"/>
        <w:jc w:val="both"/>
      </w:pPr>
      <w:r>
        <w:rPr>
          <w:rFonts w:ascii="Times New Roman"/>
          <w:b w:val="false"/>
          <w:i w:val="false"/>
          <w:color w:val="000000"/>
          <w:sz w:val="28"/>
        </w:rPr>
        <w:t>
      252. Службу пожаротушения и аварийно-спасательных работ Департамента по чрезвычайным ситуациям Туркестанской области Комитета по чрезвычайным ситуациям Министерства внутренних дел Республики Казахстан (город Туркестан) в Службу пожаротушения и аварийно-спасательных работ Департамента по чрезвычайным ситуациям Туркестанской области Министерства по чрезвычайным ситуациям Республики Казахстан (город Туркестан).</w:t>
      </w:r>
    </w:p>
    <w:bookmarkEnd w:id="1091"/>
    <w:bookmarkStart w:name="z961" w:id="1092"/>
    <w:p>
      <w:pPr>
        <w:spacing w:after="0"/>
        <w:ind w:left="0"/>
        <w:jc w:val="both"/>
      </w:pPr>
      <w:r>
        <w:rPr>
          <w:rFonts w:ascii="Times New Roman"/>
          <w:b w:val="false"/>
          <w:i w:val="false"/>
          <w:color w:val="000000"/>
          <w:sz w:val="28"/>
        </w:rPr>
        <w:t>
      253. Службу пожаротушения и аварийно-спасательных работ Департамента по чрезвычайным ситуациям Восточно-Казахстанской области Комитета по чрезвычайным ситуациям Министерства внутренних дел Республики Казахстан (город Усть-Каменогорск) в Службу пожаротушения и аварийно-спасательных работ Департамента по чрезвычайным ситуациям Восточно-Казахстанской области Министерства по чрезвычайным ситуациям Республики Казахстан (город Усть-Каменогорск).</w:t>
      </w:r>
    </w:p>
    <w:bookmarkEnd w:id="1092"/>
    <w:bookmarkStart w:name="z962" w:id="1093"/>
    <w:p>
      <w:pPr>
        <w:spacing w:after="0"/>
        <w:ind w:left="0"/>
        <w:jc w:val="both"/>
      </w:pPr>
      <w:r>
        <w:rPr>
          <w:rFonts w:ascii="Times New Roman"/>
          <w:b w:val="false"/>
          <w:i w:val="false"/>
          <w:color w:val="000000"/>
          <w:sz w:val="28"/>
        </w:rPr>
        <w:t>
      254. Службу пожаротушения и аварийно-спасательных работ Департамента по чрезвычайным ситуациям города Нур-Султана Комитета по чрезвычайным ситуациям Министерства внутренних дел Республики Казахстан (город Нур-Султан) в Службу пожаротушения и аварийно-спасательных работ Департамента по чрезвычайным ситуациям города Нур-Султана Министерства по чрезвычайным ситуациям Республики Казахстан (город Нур-Султан).</w:t>
      </w:r>
    </w:p>
    <w:bookmarkEnd w:id="1093"/>
    <w:bookmarkStart w:name="z963" w:id="1094"/>
    <w:p>
      <w:pPr>
        <w:spacing w:after="0"/>
        <w:ind w:left="0"/>
        <w:jc w:val="both"/>
      </w:pPr>
      <w:r>
        <w:rPr>
          <w:rFonts w:ascii="Times New Roman"/>
          <w:b w:val="false"/>
          <w:i w:val="false"/>
          <w:color w:val="000000"/>
          <w:sz w:val="28"/>
        </w:rPr>
        <w:t>
      255. Службу пожаротушения и аварийно-спасательных работ Департамента по чрезвычайным ситуациям города Алматы Комитета по чрезвычайным ситуациям Министерства внутренних дел Республики Казахстан (город Алматы) в Службу пожаротушения и аварийно-спасательных работ Департамента по чрезвычайным ситуациям города Алматы Министерства по чрезвычайным ситуациям Республики Казахстан (город Алматы).</w:t>
      </w:r>
    </w:p>
    <w:bookmarkEnd w:id="1094"/>
    <w:bookmarkStart w:name="z964" w:id="1095"/>
    <w:p>
      <w:pPr>
        <w:spacing w:after="0"/>
        <w:ind w:left="0"/>
        <w:jc w:val="both"/>
      </w:pPr>
      <w:r>
        <w:rPr>
          <w:rFonts w:ascii="Times New Roman"/>
          <w:b w:val="false"/>
          <w:i w:val="false"/>
          <w:color w:val="000000"/>
          <w:sz w:val="28"/>
        </w:rPr>
        <w:t>
      256. Службу пожаротушения и аварийно-спасательных работ Департамента по чрезвычайным ситуациям города Шымкента Комитета по чрезвычайным ситуациям Министерства внутренних дел Республики Казахстан (город Шымкент) в Службу пожаротушения и аварийно-спасательных работ Департамента по чрезвычайным ситуациям города Шымкента Министерства по чрезвычайным ситуациям Республики Казахстан (город Шымкент).</w:t>
      </w:r>
    </w:p>
    <w:bookmarkEnd w:id="1095"/>
    <w:bookmarkStart w:name="z965" w:id="1096"/>
    <w:p>
      <w:pPr>
        <w:spacing w:after="0"/>
        <w:ind w:left="0"/>
        <w:jc w:val="both"/>
      </w:pPr>
      <w:r>
        <w:rPr>
          <w:rFonts w:ascii="Times New Roman"/>
          <w:b w:val="false"/>
          <w:i w:val="false"/>
          <w:color w:val="000000"/>
          <w:sz w:val="28"/>
        </w:rPr>
        <w:t>
      257.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Акмолинской области"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Акмолинской области".</w:t>
      </w:r>
    </w:p>
    <w:bookmarkEnd w:id="1096"/>
    <w:bookmarkStart w:name="z966" w:id="1097"/>
    <w:p>
      <w:pPr>
        <w:spacing w:after="0"/>
        <w:ind w:left="0"/>
        <w:jc w:val="both"/>
      </w:pPr>
      <w:r>
        <w:rPr>
          <w:rFonts w:ascii="Times New Roman"/>
          <w:b w:val="false"/>
          <w:i w:val="false"/>
          <w:color w:val="000000"/>
          <w:sz w:val="28"/>
        </w:rPr>
        <w:t>
      258.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Актюбинской области"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Актюбинской области".</w:t>
      </w:r>
    </w:p>
    <w:bookmarkEnd w:id="1097"/>
    <w:bookmarkStart w:name="z967" w:id="1098"/>
    <w:p>
      <w:pPr>
        <w:spacing w:after="0"/>
        <w:ind w:left="0"/>
        <w:jc w:val="both"/>
      </w:pPr>
      <w:r>
        <w:rPr>
          <w:rFonts w:ascii="Times New Roman"/>
          <w:b w:val="false"/>
          <w:i w:val="false"/>
          <w:color w:val="000000"/>
          <w:sz w:val="28"/>
        </w:rPr>
        <w:t>
      259.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Алматинской области"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Алматинской области".</w:t>
      </w:r>
    </w:p>
    <w:bookmarkEnd w:id="1098"/>
    <w:bookmarkStart w:name="z968" w:id="1099"/>
    <w:p>
      <w:pPr>
        <w:spacing w:after="0"/>
        <w:ind w:left="0"/>
        <w:jc w:val="both"/>
      </w:pPr>
      <w:r>
        <w:rPr>
          <w:rFonts w:ascii="Times New Roman"/>
          <w:b w:val="false"/>
          <w:i w:val="false"/>
          <w:color w:val="000000"/>
          <w:sz w:val="28"/>
        </w:rPr>
        <w:t>
      260.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Атырауской области"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Атырауской области".</w:t>
      </w:r>
    </w:p>
    <w:bookmarkEnd w:id="1099"/>
    <w:bookmarkStart w:name="z969" w:id="1100"/>
    <w:p>
      <w:pPr>
        <w:spacing w:after="0"/>
        <w:ind w:left="0"/>
        <w:jc w:val="both"/>
      </w:pPr>
      <w:r>
        <w:rPr>
          <w:rFonts w:ascii="Times New Roman"/>
          <w:b w:val="false"/>
          <w:i w:val="false"/>
          <w:color w:val="000000"/>
          <w:sz w:val="28"/>
        </w:rPr>
        <w:t>
      261.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Западно-Казахстанской области"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Западно-Казахстанской области".</w:t>
      </w:r>
    </w:p>
    <w:bookmarkEnd w:id="1100"/>
    <w:bookmarkStart w:name="z970" w:id="1101"/>
    <w:p>
      <w:pPr>
        <w:spacing w:after="0"/>
        <w:ind w:left="0"/>
        <w:jc w:val="both"/>
      </w:pPr>
      <w:r>
        <w:rPr>
          <w:rFonts w:ascii="Times New Roman"/>
          <w:b w:val="false"/>
          <w:i w:val="false"/>
          <w:color w:val="000000"/>
          <w:sz w:val="28"/>
        </w:rPr>
        <w:t>
      262.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Жамбылской области"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Жамбылской области".</w:t>
      </w:r>
    </w:p>
    <w:bookmarkEnd w:id="1101"/>
    <w:bookmarkStart w:name="z971" w:id="1102"/>
    <w:p>
      <w:pPr>
        <w:spacing w:after="0"/>
        <w:ind w:left="0"/>
        <w:jc w:val="both"/>
      </w:pPr>
      <w:r>
        <w:rPr>
          <w:rFonts w:ascii="Times New Roman"/>
          <w:b w:val="false"/>
          <w:i w:val="false"/>
          <w:color w:val="000000"/>
          <w:sz w:val="28"/>
        </w:rPr>
        <w:t>
      263.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Карагандинской области"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Карагандинской области".</w:t>
      </w:r>
    </w:p>
    <w:bookmarkEnd w:id="1102"/>
    <w:bookmarkStart w:name="z972" w:id="1103"/>
    <w:p>
      <w:pPr>
        <w:spacing w:after="0"/>
        <w:ind w:left="0"/>
        <w:jc w:val="both"/>
      </w:pPr>
      <w:r>
        <w:rPr>
          <w:rFonts w:ascii="Times New Roman"/>
          <w:b w:val="false"/>
          <w:i w:val="false"/>
          <w:color w:val="000000"/>
          <w:sz w:val="28"/>
        </w:rPr>
        <w:t>
      264.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Костанайской области"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Костанайской области".</w:t>
      </w:r>
    </w:p>
    <w:bookmarkEnd w:id="1103"/>
    <w:bookmarkStart w:name="z973" w:id="1104"/>
    <w:p>
      <w:pPr>
        <w:spacing w:after="0"/>
        <w:ind w:left="0"/>
        <w:jc w:val="both"/>
      </w:pPr>
      <w:r>
        <w:rPr>
          <w:rFonts w:ascii="Times New Roman"/>
          <w:b w:val="false"/>
          <w:i w:val="false"/>
          <w:color w:val="000000"/>
          <w:sz w:val="28"/>
        </w:rPr>
        <w:t>
      265.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Кызылординской области"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Кызылординской области".</w:t>
      </w:r>
    </w:p>
    <w:bookmarkEnd w:id="1104"/>
    <w:bookmarkStart w:name="z974" w:id="1105"/>
    <w:p>
      <w:pPr>
        <w:spacing w:after="0"/>
        <w:ind w:left="0"/>
        <w:jc w:val="both"/>
      </w:pPr>
      <w:r>
        <w:rPr>
          <w:rFonts w:ascii="Times New Roman"/>
          <w:b w:val="false"/>
          <w:i w:val="false"/>
          <w:color w:val="000000"/>
          <w:sz w:val="28"/>
        </w:rPr>
        <w:t>
      266.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Мангистауской области"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Мангистауской области".</w:t>
      </w:r>
    </w:p>
    <w:bookmarkEnd w:id="1105"/>
    <w:bookmarkStart w:name="z975" w:id="1106"/>
    <w:p>
      <w:pPr>
        <w:spacing w:after="0"/>
        <w:ind w:left="0"/>
        <w:jc w:val="both"/>
      </w:pPr>
      <w:r>
        <w:rPr>
          <w:rFonts w:ascii="Times New Roman"/>
          <w:b w:val="false"/>
          <w:i w:val="false"/>
          <w:color w:val="000000"/>
          <w:sz w:val="28"/>
        </w:rPr>
        <w:t>
      267.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Павлодарской области"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Павлодарской области".</w:t>
      </w:r>
    </w:p>
    <w:bookmarkEnd w:id="1106"/>
    <w:bookmarkStart w:name="z976" w:id="1107"/>
    <w:p>
      <w:pPr>
        <w:spacing w:after="0"/>
        <w:ind w:left="0"/>
        <w:jc w:val="both"/>
      </w:pPr>
      <w:r>
        <w:rPr>
          <w:rFonts w:ascii="Times New Roman"/>
          <w:b w:val="false"/>
          <w:i w:val="false"/>
          <w:color w:val="000000"/>
          <w:sz w:val="28"/>
        </w:rPr>
        <w:t>
      268.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Северо-Казахстанской области"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Северо-Казахстанской области".</w:t>
      </w:r>
    </w:p>
    <w:bookmarkEnd w:id="1107"/>
    <w:bookmarkStart w:name="z977" w:id="1108"/>
    <w:p>
      <w:pPr>
        <w:spacing w:after="0"/>
        <w:ind w:left="0"/>
        <w:jc w:val="both"/>
      </w:pPr>
      <w:r>
        <w:rPr>
          <w:rFonts w:ascii="Times New Roman"/>
          <w:b w:val="false"/>
          <w:i w:val="false"/>
          <w:color w:val="000000"/>
          <w:sz w:val="28"/>
        </w:rPr>
        <w:t>
      269.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Туркестанской области"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Туркестанской области".</w:t>
      </w:r>
    </w:p>
    <w:bookmarkEnd w:id="1108"/>
    <w:bookmarkStart w:name="z978" w:id="1109"/>
    <w:p>
      <w:pPr>
        <w:spacing w:after="0"/>
        <w:ind w:left="0"/>
        <w:jc w:val="both"/>
      </w:pPr>
      <w:r>
        <w:rPr>
          <w:rFonts w:ascii="Times New Roman"/>
          <w:b w:val="false"/>
          <w:i w:val="false"/>
          <w:color w:val="000000"/>
          <w:sz w:val="28"/>
        </w:rPr>
        <w:t>
      270.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Восточно-Казахстанской области"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Восточно-Казахстанской области".</w:t>
      </w:r>
    </w:p>
    <w:bookmarkEnd w:id="1109"/>
    <w:bookmarkStart w:name="z979" w:id="1110"/>
    <w:p>
      <w:pPr>
        <w:spacing w:after="0"/>
        <w:ind w:left="0"/>
        <w:jc w:val="both"/>
      </w:pPr>
      <w:r>
        <w:rPr>
          <w:rFonts w:ascii="Times New Roman"/>
          <w:b w:val="false"/>
          <w:i w:val="false"/>
          <w:color w:val="000000"/>
          <w:sz w:val="28"/>
        </w:rPr>
        <w:t>
      271.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городу Нур-Султану"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городу Нур-Султану".</w:t>
      </w:r>
    </w:p>
    <w:bookmarkEnd w:id="1110"/>
    <w:bookmarkStart w:name="z980" w:id="1111"/>
    <w:p>
      <w:pPr>
        <w:spacing w:after="0"/>
        <w:ind w:left="0"/>
        <w:jc w:val="both"/>
      </w:pPr>
      <w:r>
        <w:rPr>
          <w:rFonts w:ascii="Times New Roman"/>
          <w:b w:val="false"/>
          <w:i w:val="false"/>
          <w:color w:val="000000"/>
          <w:sz w:val="28"/>
        </w:rPr>
        <w:t>
      272.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городу Алматы"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городу Алматы".</w:t>
      </w:r>
    </w:p>
    <w:bookmarkEnd w:id="1111"/>
    <w:bookmarkStart w:name="z981" w:id="1112"/>
    <w:p>
      <w:pPr>
        <w:spacing w:after="0"/>
        <w:ind w:left="0"/>
        <w:jc w:val="both"/>
      </w:pPr>
      <w:r>
        <w:rPr>
          <w:rFonts w:ascii="Times New Roman"/>
          <w:b w:val="false"/>
          <w:i w:val="false"/>
          <w:color w:val="000000"/>
          <w:sz w:val="28"/>
        </w:rPr>
        <w:t>
      273. Республиканское государственное учреждение "Департамент Комитета индустриального развития и промышленной безопасности Министерства индустрии и инфраструктурного развития Республики Казахстан по городу Шымкенту" в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городу Шымкенту".</w:t>
      </w:r>
    </w:p>
    <w:bookmarkEnd w:id="11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2020 года № 701</w:t>
            </w:r>
          </w:p>
        </w:tc>
      </w:tr>
    </w:tbl>
    <w:bookmarkStart w:name="z983" w:id="1113"/>
    <w:p>
      <w:pPr>
        <w:spacing w:after="0"/>
        <w:ind w:left="0"/>
        <w:jc w:val="left"/>
      </w:pPr>
      <w:r>
        <w:rPr>
          <w:rFonts w:ascii="Times New Roman"/>
          <w:b/>
          <w:i w:val="false"/>
          <w:color w:val="000000"/>
        </w:rPr>
        <w:t xml:space="preserve"> Перечень юридических лиц, права владения и пользования государственными пакетами акций долями участия которых передаются Министерству по чрезвычайным ситуациям Республики Казахстан</w:t>
      </w:r>
    </w:p>
    <w:bookmarkEnd w:id="1113"/>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30.12.2020 </w:t>
      </w:r>
      <w:r>
        <w:rPr>
          <w:rFonts w:ascii="Times New Roman"/>
          <w:b w:val="false"/>
          <w:i w:val="false"/>
          <w:color w:val="ff0000"/>
          <w:sz w:val="28"/>
        </w:rPr>
        <w:t>№ 934</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Перечень с изменением, внесенным постановлением Правительства РК от 30.03.2021 </w:t>
      </w:r>
      <w:r>
        <w:rPr>
          <w:rFonts w:ascii="Times New Roman"/>
          <w:b w:val="false"/>
          <w:i w:val="false"/>
          <w:color w:val="000000"/>
          <w:sz w:val="28"/>
        </w:rPr>
        <w:t>№ 180</w:t>
      </w:r>
      <w:r>
        <w:rPr>
          <w:rFonts w:ascii="Times New Roman"/>
          <w:b w:val="false"/>
          <w:i w:val="false"/>
          <w:color w:val="000000"/>
          <w:sz w:val="28"/>
        </w:rPr>
        <w:t>.</w:t>
      </w:r>
    </w:p>
    <w:bookmarkStart w:name="z984" w:id="1114"/>
    <w:p>
      <w:pPr>
        <w:spacing w:after="0"/>
        <w:ind w:left="0"/>
        <w:jc w:val="both"/>
      </w:pPr>
      <w:r>
        <w:rPr>
          <w:rFonts w:ascii="Times New Roman"/>
          <w:b w:val="false"/>
          <w:i w:val="false"/>
          <w:color w:val="000000"/>
          <w:sz w:val="28"/>
        </w:rPr>
        <w:t>
      Министерству по чрезвычайным ситуациям Республики Казахстан</w:t>
      </w:r>
    </w:p>
    <w:bookmarkEnd w:id="1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с изменением, внесенным постановлением Правительства РК от 30.12.2020 </w:t>
      </w:r>
      <w:r>
        <w:rPr>
          <w:rFonts w:ascii="Times New Roman"/>
          <w:b w:val="false"/>
          <w:i w:val="false"/>
          <w:color w:val="000000"/>
          <w:sz w:val="28"/>
        </w:rPr>
        <w:t>№ 934</w:t>
      </w:r>
      <w:r>
        <w:rPr>
          <w:rFonts w:ascii="Times New Roman"/>
          <w:b w:val="false"/>
          <w:i w:val="false"/>
          <w:color w:val="ff0000"/>
          <w:sz w:val="28"/>
        </w:rPr>
        <w:t>.</w:t>
      </w:r>
      <w:r>
        <w:br/>
      </w:r>
      <w:r>
        <w:rPr>
          <w:rFonts w:ascii="Times New Roman"/>
          <w:b w:val="false"/>
          <w:i w:val="false"/>
          <w:color w:val="000000"/>
          <w:sz w:val="28"/>
        </w:rPr>
        <w:t>
</w:t>
      </w:r>
    </w:p>
    <w:bookmarkStart w:name="z986" w:id="1115"/>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"Селденкоргау Курылыс".</w:t>
      </w:r>
    </w:p>
    <w:bookmarkEnd w:id="1115"/>
    <w:bookmarkStart w:name="z987" w:id="1116"/>
    <w:p>
      <w:pPr>
        <w:spacing w:after="0"/>
        <w:ind w:left="0"/>
        <w:jc w:val="both"/>
      </w:pPr>
      <w:r>
        <w:rPr>
          <w:rFonts w:ascii="Times New Roman"/>
          <w:b w:val="false"/>
          <w:i w:val="false"/>
          <w:color w:val="000000"/>
          <w:sz w:val="28"/>
        </w:rPr>
        <w:t>
      Акционерные общества</w:t>
      </w:r>
    </w:p>
    <w:bookmarkEnd w:id="1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Исключена постановлением Правительства РК от 30.03.2021 </w:t>
      </w:r>
      <w:r>
        <w:rPr>
          <w:rFonts w:ascii="Times New Roman"/>
          <w:b w:val="false"/>
          <w:i w:val="false"/>
          <w:color w:val="000000"/>
          <w:sz w:val="28"/>
        </w:rPr>
        <w:t>№ 180</w:t>
      </w:r>
      <w:r>
        <w:rPr>
          <w:rFonts w:ascii="Times New Roman"/>
          <w:b w:val="false"/>
          <w:i w:val="false"/>
          <w:color w:val="ff0000"/>
          <w:sz w:val="28"/>
        </w:rPr>
        <w:t>.</w:t>
      </w:r>
      <w:r>
        <w:br/>
      </w:r>
      <w:r>
        <w:rPr>
          <w:rFonts w:ascii="Times New Roman"/>
          <w:b w:val="false"/>
          <w:i w:val="false"/>
          <w:color w:val="000000"/>
          <w:sz w:val="28"/>
        </w:rPr>
        <w:t>
</w:t>
      </w:r>
    </w:p>
    <w:bookmarkStart w:name="z989" w:id="1117"/>
    <w:p>
      <w:pPr>
        <w:spacing w:after="0"/>
        <w:ind w:left="0"/>
        <w:jc w:val="both"/>
      </w:pPr>
      <w:r>
        <w:rPr>
          <w:rFonts w:ascii="Times New Roman"/>
          <w:b w:val="false"/>
          <w:i w:val="false"/>
          <w:color w:val="000000"/>
          <w:sz w:val="28"/>
        </w:rPr>
        <w:t>
      2. Акционерное общество "Казавиаспас".</w:t>
      </w:r>
    </w:p>
    <w:bookmarkEnd w:id="1117"/>
    <w:bookmarkStart w:name="z990" w:id="1118"/>
    <w:p>
      <w:pPr>
        <w:spacing w:after="0"/>
        <w:ind w:left="0"/>
        <w:jc w:val="both"/>
      </w:pPr>
      <w:r>
        <w:rPr>
          <w:rFonts w:ascii="Times New Roman"/>
          <w:b w:val="false"/>
          <w:i w:val="false"/>
          <w:color w:val="000000"/>
          <w:sz w:val="28"/>
        </w:rPr>
        <w:t>
      3. Акционерное общество "Национальный центр научных исследований, подготовки и обучения в сфере гражданской защиты".</w:t>
      </w:r>
    </w:p>
    <w:bookmarkEnd w:id="1118"/>
    <w:bookmarkStart w:name="z991" w:id="1119"/>
    <w:p>
      <w:pPr>
        <w:spacing w:after="0"/>
        <w:ind w:left="0"/>
        <w:jc w:val="both"/>
      </w:pPr>
      <w:r>
        <w:rPr>
          <w:rFonts w:ascii="Times New Roman"/>
          <w:b w:val="false"/>
          <w:i w:val="false"/>
          <w:color w:val="000000"/>
          <w:sz w:val="28"/>
        </w:rPr>
        <w:t>
      Товарищество с ограниченной ответственностью</w:t>
      </w:r>
    </w:p>
    <w:bookmarkEnd w:id="1119"/>
    <w:bookmarkStart w:name="z992" w:id="1120"/>
    <w:p>
      <w:pPr>
        <w:spacing w:after="0"/>
        <w:ind w:left="0"/>
        <w:jc w:val="both"/>
      </w:pPr>
      <w:r>
        <w:rPr>
          <w:rFonts w:ascii="Times New Roman"/>
          <w:b w:val="false"/>
          <w:i w:val="false"/>
          <w:color w:val="000000"/>
          <w:sz w:val="28"/>
        </w:rPr>
        <w:t>
      Товарищество с ограниченной ответственностью "Кызылординская железнодорожная больница".</w:t>
      </w:r>
    </w:p>
    <w:bookmarkEnd w:id="1120"/>
    <w:bookmarkStart w:name="z993" w:id="1121"/>
    <w:p>
      <w:pPr>
        <w:spacing w:after="0"/>
        <w:ind w:left="0"/>
        <w:jc w:val="both"/>
      </w:pPr>
      <w:r>
        <w:rPr>
          <w:rFonts w:ascii="Times New Roman"/>
          <w:b w:val="false"/>
          <w:i w:val="false"/>
          <w:color w:val="000000"/>
          <w:sz w:val="28"/>
        </w:rPr>
        <w:t>
      Комитет по государственным материальным резервам</w:t>
      </w:r>
    </w:p>
    <w:bookmarkEnd w:id="1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исключен постановлением Правительства РК от 30.12.2020 </w:t>
      </w:r>
      <w:r>
        <w:rPr>
          <w:rFonts w:ascii="Times New Roman"/>
          <w:b w:val="false"/>
          <w:i w:val="false"/>
          <w:color w:val="000000"/>
          <w:sz w:val="28"/>
        </w:rPr>
        <w:t>№ 934</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