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7936" w14:textId="d857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изменении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04 июня 2020 года № 353.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года, совершенный в Нур-Султане 15 мая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