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49a7" w14:textId="d9b4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цифрового развития, инноваций и аэрокосмической промышленности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Комитет по управлению земельными ресурсами Министерства сельского хозяйства Республики Казахстан путем выделения из него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"Аэрокосмический комитет Министерства цифрового развития, оборонной и аэрокосмической промышленности Республики Казахстан" в республиканское государственное учреждение "Аэрокосмический комитет Министерства цифрового развития, инноваций и аэрокосмической промышленности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информационной безопасности Министерства цифрового развития, оборонной и аэрокосмической промышленности Республики Казахстан" в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телекоммуникаций Министерства цифрового развития, оборонной и аэрокосмической промышленности Республики Казахстан" в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государственным материальным резервам Министерства цифрового развития, оборонной и аэрокосмической промышленности Республики Казахстан" в республиканское государственное учреждение "Комитет по государственным материальным резервам Министерства национальной экономики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учреждения – территориальные подразделения Комитета телекоммуникаций Министерства цифрового развития, оборонной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"Научно-исследовательский институт микрографии" Министерства цифрового развития, оборонной и аэрокосмической промышленности Республики Казахстан в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индустрии и инфраструктурного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Аэрокосмический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 геодезии и картографии Министерства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по государственным материальным резервам Министерства национальной экономики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цифрового развития, инноваций и аэрокосмической промышленности Республики Казахстан и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индустрии и инфраструктурного развития Республики Казахстан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цифрового развития, инноваций и аэрокосмической промышленности, национальной экономики, индустрии и инфраструктурного развития,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(САПП Республики Казахстан 2019 г., № 5-6, ст. 64).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цифрового развития, инноваций и аэрокосмической промышленности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7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7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и межотраслевую координацию в сферах аэрокосмической и электронной промышленности, в области инновационной деятельности, научно-технического развития страны, геодезии, картографии и пространственных данных, обеспечения информационной безопасности в сферах информатизации, "электронного правительства", персональных данных и их защиты, цифровых активов, проектного управления, а также в области связи, развития государственной политики в сфере оказания государственных услуг и по управлению данными (далее – регулируемые сферы).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9"/>
    <w:bookmarkStart w:name="z7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"Аэрокосмический комитет";</w:t>
      </w:r>
    </w:p>
    <w:bookmarkEnd w:id="30"/>
    <w:bookmarkStart w:name="z7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информационной безопасности";</w:t>
      </w:r>
    </w:p>
    <w:bookmarkEnd w:id="31"/>
    <w:bookmarkStart w:name="z7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телекоммуникаций";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государственных услуг".</w:t>
      </w:r>
    </w:p>
    <w:bookmarkEnd w:id="33"/>
    <w:bookmarkStart w:name="z13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"Комитет искусственного интеллекта и развития инноваций".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7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7"/>
    <w:bookmarkStart w:name="z7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"/>
    <w:bookmarkStart w:name="z7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Министерства.</w:t>
      </w:r>
    </w:p>
    <w:bookmarkEnd w:id="39"/>
    <w:bookmarkStart w:name="z7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 Республики Казахстан.</w:t>
      </w:r>
    </w:p>
    <w:bookmarkEnd w:id="40"/>
    <w:bookmarkStart w:name="z7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Мәңгілік ел, здание № 55/5.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42"/>
    <w:bookmarkStart w:name="z7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43"/>
    <w:bookmarkStart w:name="z7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44"/>
    <w:bookmarkStart w:name="z7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5"/>
    <w:bookmarkStart w:name="z7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6"/>
    <w:bookmarkStart w:name="z7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"/>
    <w:bookmarkStart w:name="z7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области космической деятельности, в сфере персональных данных и их защиты,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реализации, формирование и обеспечение развития информационно-коммуникационной инфраструктуры, геодезии, картографии и пространственных данных, сферы государственной поддержки инновационной деятельности, развитие внутристрановой ценности в сфере инновационной деятельности, научно-технического развития страны, эффективное развитие и функционирование рынка услуг связи;</w:t>
      </w:r>
    </w:p>
    <w:bookmarkEnd w:id="48"/>
    <w:bookmarkStart w:name="z7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межотраслевая координация государственных органов в сфере деятельности, отнесенной к компетенции Министерства;</w:t>
      </w:r>
    </w:p>
    <w:bookmarkEnd w:id="49"/>
    <w:bookmarkStart w:name="z7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управление и государственный контроль в регулируемых сферах;</w:t>
      </w:r>
    </w:p>
    <w:bookmarkEnd w:id="50"/>
    <w:bookmarkStart w:name="z7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51"/>
    <w:bookmarkStart w:name="z7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развитие космической отрасли Республики Казахстан;</w:t>
      </w:r>
    </w:p>
    <w:bookmarkEnd w:id="52"/>
    <w:bookmarkStart w:name="z7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формирования рынка космических технологий и услуг;</w:t>
      </w:r>
    </w:p>
    <w:bookmarkEnd w:id="53"/>
    <w:bookmarkStart w:name="z7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законодательной и договорно-правовой базы космической деятельности в Республике Казахстан;</w:t>
      </w:r>
    </w:p>
    <w:bookmarkEnd w:id="54"/>
    <w:bookmarkStart w:name="z7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в пределах своей компетенции по аренде Российской Федерацией комплекса "Байконур";</w:t>
      </w:r>
    </w:p>
    <w:bookmarkEnd w:id="55"/>
    <w:bookmarkStart w:name="z7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в области почты и связи, а также регулирование деятельности в области почты на территории Республики Казахстан и деятельности лиц, предоставляющих услуги в области связи или пользующихся ими;</w:t>
      </w:r>
    </w:p>
    <w:bookmarkEnd w:id="56"/>
    <w:bookmarkStart w:name="z7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руководства и межотраслевой координации в сфере информатизации и "электронного правительства";</w:t>
      </w:r>
    </w:p>
    <w:bookmarkEnd w:id="57"/>
    <w:bookmarkStart w:name="z12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осуществление межотраслевой координации по управлению данными;</w:t>
      </w:r>
    </w:p>
    <w:bookmarkEnd w:id="58"/>
    <w:bookmarkStart w:name="z12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обеспечение реализации государственной политики управления данными;</w:t>
      </w:r>
    </w:p>
    <w:bookmarkEnd w:id="59"/>
    <w:bookmarkStart w:name="z12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осуществление межотраслевой координации цифровой трансформации государственного управления;</w:t>
      </w:r>
    </w:p>
    <w:bookmarkEnd w:id="60"/>
    <w:bookmarkStart w:name="z7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и реализация государственной политики в сфере оказания государственных услуг;</w:t>
      </w:r>
    </w:p>
    <w:bookmarkEnd w:id="61"/>
    <w:bookmarkStart w:name="z7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формирования, развитие и обеспечение инфраструктуры связи Республики Казахстан;</w:t>
      </w:r>
    </w:p>
    <w:bookmarkEnd w:id="62"/>
    <w:bookmarkStart w:name="z14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формирование и реализация государственной политики в области распределения радиочастотного спектра, а также эффективного использования радиочастот и орбитальных позиций спутников связи;</w:t>
      </w:r>
    </w:p>
    <w:bookmarkEnd w:id="63"/>
    <w:bookmarkStart w:name="z7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международное сотрудничество в регулируемых сферах в пределах своей компетенции в соответствии с законодательством Республики Казахстан;</w:t>
      </w:r>
    </w:p>
    <w:bookmarkEnd w:id="64"/>
    <w:bookmarkStart w:name="z7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государственной политики в сферах информационно-коммуникационных технологий, связи и оказания государственных услуг;</w:t>
      </w:r>
    </w:p>
    <w:bookmarkEnd w:id="65"/>
    <w:bookmarkStart w:name="z7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руководства соответствующей отраслью (сферой) государственного управления;</w:t>
      </w:r>
    </w:p>
    <w:bookmarkEnd w:id="66"/>
    <w:bookmarkStart w:name="z7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государственной политики в сфере геодезии, картографии и пространственных данных;</w:t>
      </w:r>
    </w:p>
    <w:bookmarkEnd w:id="67"/>
    <w:bookmarkStart w:name="z7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планирование, мониторинг, стимулирование, развитие инновационной системы;</w:t>
      </w:r>
    </w:p>
    <w:bookmarkEnd w:id="68"/>
    <w:bookmarkStart w:name="z7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реализации государственной политики в сфере персональных данных и их защиты;</w:t>
      </w:r>
    </w:p>
    <w:bookmarkEnd w:id="69"/>
    <w:bookmarkStart w:name="z7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и реализации государственной политики в области государственной поддержки инновационной деятельности;</w:t>
      </w:r>
    </w:p>
    <w:bookmarkEnd w:id="70"/>
    <w:bookmarkStart w:name="z12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формирование и реализация государственной технологической политики;</w:t>
      </w:r>
    </w:p>
    <w:bookmarkEnd w:id="71"/>
    <w:bookmarkStart w:name="z7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политики в области связи для эффективного функционирования рынка услуг связи;</w:t>
      </w:r>
    </w:p>
    <w:bookmarkEnd w:id="72"/>
    <w:bookmarkStart w:name="z7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73"/>
    <w:bookmarkStart w:name="z12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и осуществление государственной политики в сфере проектного управления.</w:t>
      </w:r>
    </w:p>
    <w:bookmarkEnd w:id="74"/>
    <w:bookmarkStart w:name="z14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формирование и осуществление государственной политики в сфере искусственного интеллекта.</w:t>
      </w:r>
    </w:p>
    <w:bookmarkEnd w:id="75"/>
    <w:bookmarkStart w:name="z14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стратегических, регулятивных, реализационных и контрольных функций в области почты в пределах своей компетенции;</w:t>
      </w:r>
    </w:p>
    <w:bookmarkEnd w:id="76"/>
    <w:bookmarkStart w:name="z14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государственной политики в области почтовой связи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с изменениями, внесенными постановлениями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04.08.2023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09.10.2024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8"/>
    <w:bookmarkStart w:name="z7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9"/>
    <w:bookmarkStart w:name="z7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нормативные правовые акты в пределах своей компетенции;</w:t>
      </w:r>
    </w:p>
    <w:bookmarkEnd w:id="80"/>
    <w:bookmarkStart w:name="z7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81"/>
    <w:bookmarkStart w:name="z7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Правительству Республики Казахстан предложения по совершенствованию деятельности в сферах, регулируемых Министерством;</w:t>
      </w:r>
    </w:p>
    <w:bookmarkEnd w:id="82"/>
    <w:bookmarkStart w:name="z7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заключению международных договоров (соглашений), проводит переговоры с соответствующими ведомствами зарубежных стран, международными организациями и иностранными юридическими лицами, заключает договоры (соглашения);</w:t>
      </w:r>
    </w:p>
    <w:bookmarkEnd w:id="83"/>
    <w:bookmarkStart w:name="z7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системы национальной безопасности;</w:t>
      </w:r>
    </w:p>
    <w:bookmarkEnd w:id="84"/>
    <w:bookmarkStart w:name="z7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5"/>
    <w:bookmarkStart w:name="z7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6"/>
    <w:bookmarkStart w:name="z7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бюджетные средства в соответствии с единой бюджетной классификацией, заключенными гражданско-правовыми сделками, нормативными правовыми актами, согласно которым выделены бюджетные средства;</w:t>
      </w:r>
    </w:p>
    <w:bookmarkEnd w:id="87"/>
    <w:bookmarkStart w:name="z7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</w:p>
    <w:bookmarkEnd w:id="88"/>
    <w:bookmarkStart w:name="z7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услуг.</w:t>
      </w:r>
    </w:p>
    <w:bookmarkEnd w:id="89"/>
    <w:bookmarkStart w:name="z8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0"/>
    <w:bookmarkStart w:name="z8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регулируемых сферах;</w:t>
      </w:r>
    </w:p>
    <w:bookmarkEnd w:id="91"/>
    <w:bookmarkStart w:name="z8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стратегических, регулятивных, реализационных и контрольных функций;</w:t>
      </w:r>
    </w:p>
    <w:bookmarkEnd w:id="92"/>
    <w:bookmarkStart w:name="z8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с уполномоченным органом в сфере разрешений и уведомлений и принятие нормативных правовых актов об утверждении квалификационных требований и перечня документов, подтверждающих соответствие им в регулируемых сферах;</w:t>
      </w:r>
    </w:p>
    <w:bookmarkEnd w:id="93"/>
    <w:bookmarkStart w:name="z8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94"/>
    <w:bookmarkStart w:name="z8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95"/>
    <w:bookmarkStart w:name="z8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96"/>
    <w:bookmarkStart w:name="z8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разработка, согласование и утверждение в пределах своей компетенции нормативных правовых актов в регулируемых сферах;</w:t>
      </w:r>
    </w:p>
    <w:bookmarkEnd w:id="97"/>
    <w:bookmarkStart w:name="z14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межотраслевой координации в регулируемых сферах;</w:t>
      </w:r>
    </w:p>
    <w:bookmarkEnd w:id="98"/>
    <w:bookmarkStart w:name="z14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разработка ключевых показателей деятельности в сфере цифровизации первых руководителей государственных органов и их цифровых заместителей, утверждаемых Правительством Республики Казахстан;</w:t>
      </w:r>
    </w:p>
    <w:bookmarkEnd w:id="99"/>
    <w:bookmarkStart w:name="z14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осуществление оценки достижения первыми руководителями государственных органов и их цифровыми заместителями ключевых показателей деятельности в сфере цифровизации;</w:t>
      </w:r>
    </w:p>
    <w:bookmarkEnd w:id="100"/>
    <w:bookmarkStart w:name="z14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внесение предложений в Правительство Республики Казахстан о применении к заместителям руководителей государственных органов, курирующим вопросы цифровизации, мер дисциплинарной ответственности либо поощрения;</w:t>
      </w:r>
    </w:p>
    <w:bookmarkEnd w:id="101"/>
    <w:bookmarkStart w:name="z14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определение ключевых показателей деятельности в сфере цифровизации акиматов областей, городов республиканского значения и столицы;</w:t>
      </w:r>
    </w:p>
    <w:bookmarkEnd w:id="102"/>
    <w:bookmarkStart w:name="z14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осуществление оценки достижения ключевых показателей деятельности в сфере цифровизации акиматов областей, городов республиканского значения и столицы;</w:t>
      </w:r>
    </w:p>
    <w:bookmarkEnd w:id="103"/>
    <w:bookmarkStart w:name="z14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внесение предложений руководителям местных исполнительных органов областей, городов республиканского значения и столицы о применении к руководителям структурных подразделений акиматов областей, городов республиканского значения и столицы, курирующим вопросы цифровизации, мер дисциплинарной ответственности либо поощрения;</w:t>
      </w:r>
    </w:p>
    <w:bookmarkEnd w:id="104"/>
    <w:bookmarkStart w:name="z8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предъявление в суды исков в соответствии с законодательством Республики Казахстан;</w:t>
      </w:r>
    </w:p>
    <w:bookmarkEnd w:id="105"/>
    <w:bookmarkStart w:name="z8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аккредитации объединений субъектов частного предпринимательства, претендующих на участие в проведении экспертизы проектов нормативных правовых актов, консультативных документов регуляторной политики,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106"/>
    <w:bookmarkStart w:name="z8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состава и положения о деятельности экспертного совета в сфере информатизации;</w:t>
      </w:r>
    </w:p>
    <w:bookmarkEnd w:id="107"/>
    <w:bookmarkStart w:name="z8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108"/>
    <w:bookmarkStart w:name="z8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подзаконных нормативных правовых актов, определяющих порядок оказания государственных услуг;</w:t>
      </w:r>
    </w:p>
    <w:bookmarkEnd w:id="109"/>
    <w:bookmarkStart w:name="z8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 в регулируемых сферах;</w:t>
      </w:r>
    </w:p>
    <w:bookmarkEnd w:id="110"/>
    <w:bookmarkStart w:name="z8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потребности в кадрах в регулируемых сферах;</w:t>
      </w:r>
    </w:p>
    <w:bookmarkEnd w:id="111"/>
    <w:bookmarkStart w:name="z8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учреждений, а также организаций, находящихся в доверительном управлении;</w:t>
      </w:r>
    </w:p>
    <w:bookmarkEnd w:id="112"/>
    <w:bookmarkStart w:name="z8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служебной информации ограниченного распространения в Министерстве;</w:t>
      </w:r>
    </w:p>
    <w:bookmarkEnd w:id="113"/>
    <w:bookmarkStart w:name="z14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участие в формировании государственной политики и принятие мер по противодействию теневой экономике;</w:t>
      </w:r>
    </w:p>
    <w:bookmarkEnd w:id="114"/>
    <w:bookmarkStart w:name="z8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соблюдения законов и иных нормативных правовых актов Республики Казахстан;</w:t>
      </w:r>
    </w:p>
    <w:bookmarkEnd w:id="115"/>
    <w:bookmarkStart w:name="z8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bookmarkEnd w:id="116"/>
    <w:bookmarkStart w:name="z8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порядка отбора кандидатов в космонавты и присвоения статуса кандидата в космонавты, космонавта;</w:t>
      </w:r>
    </w:p>
    <w:bookmarkEnd w:id="117"/>
    <w:bookmarkStart w:name="z8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bookmarkEnd w:id="118"/>
    <w:bookmarkStart w:name="z8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правил обеспечения кандидата в космонавты, космонавта ежегодными профилактическими осмотрами, медицинским и санаторно-курортным лечением;</w:t>
      </w:r>
    </w:p>
    <w:bookmarkEnd w:id="119"/>
    <w:bookmarkStart w:name="z8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порядка государственной регистрации космических объектов и прав на них;</w:t>
      </w:r>
    </w:p>
    <w:bookmarkEnd w:id="120"/>
    <w:bookmarkStart w:name="z8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положения об отряде космонавтов Республики Казахстан;</w:t>
      </w:r>
    </w:p>
    <w:bookmarkEnd w:id="121"/>
    <w:bookmarkStart w:name="z8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порядка предоставления транспондеров космических аппаратов физическим и (или) юридическим лицам;</w:t>
      </w:r>
    </w:p>
    <w:bookmarkEnd w:id="122"/>
    <w:bookmarkStart w:name="z8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bookmarkEnd w:id="123"/>
    <w:bookmarkStart w:name="z8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bookmarkEnd w:id="124"/>
    <w:bookmarkStart w:name="z8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национальных операторов космических систем;</w:t>
      </w:r>
    </w:p>
    <w:bookmarkEnd w:id="125"/>
    <w:bookmarkStart w:name="z8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методики расчета затрат на создание, эксплуатацию и развитие объектов космической инфраструктуры;</w:t>
      </w:r>
    </w:p>
    <w:bookmarkEnd w:id="126"/>
    <w:bookmarkStart w:name="z8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правил создания и эксплуатации (применения) космических систем на территории Республики Казахстан, а также в космическом пространстве, космических ракетных комплексов на территории Республики Казахстан;</w:t>
      </w:r>
    </w:p>
    <w:bookmarkEnd w:id="127"/>
    <w:bookmarkStart w:name="z8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правил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128"/>
    <w:bookmarkStart w:name="z8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утилизации космических объектов и технических средств, выведенных из эксплуатации;</w:t>
      </w:r>
    </w:p>
    <w:bookmarkEnd w:id="129"/>
    <w:bookmarkStart w:name="z8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порядка приемки результатов по завершенным проектам в области космической деятельности;</w:t>
      </w:r>
    </w:p>
    <w:bookmarkEnd w:id="130"/>
    <w:bookmarkStart w:name="z8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bookmarkEnd w:id="131"/>
    <w:bookmarkStart w:name="z8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регулирования в области космической деятельности;</w:t>
      </w:r>
    </w:p>
    <w:bookmarkEnd w:id="132"/>
    <w:bookmarkStart w:name="z8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порядка маркировки космических объектов Республики Казахстан, запускаемых в космическое пространство, в соответствии с международными стандартами и законодательством Республики Казахстан;</w:t>
      </w:r>
    </w:p>
    <w:bookmarkEnd w:id="133"/>
    <w:bookmarkStart w:name="z8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порядка осуществления отраслевой экспертизы проектов в области космической деятельности;</w:t>
      </w:r>
    </w:p>
    <w:bookmarkEnd w:id="134"/>
    <w:bookmarkStart w:name="z8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выполнения обязательств и осуществления прав Республики Казахстан, вытекающих из международных договоров в области космической деятельности и по комплексу "Байконур", а также наблюдение за выполнением другими участниками международных договоров их обязательств;</w:t>
      </w:r>
    </w:p>
    <w:bookmarkEnd w:id="135"/>
    <w:bookmarkStart w:name="z8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разработка, согласование и внесение в Правительство Республики Казахстан заключения по планам запусков космических аппаратов и/или испытательных пусков ракет с космодрома "Байконур", осуществляемых Российской Федерацией;</w:t>
      </w:r>
    </w:p>
    <w:bookmarkEnd w:id="136"/>
    <w:bookmarkStart w:name="z8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на утверждение в Правительство Республики Казахстан перечня государственных заданий на производство космической техники, создаваемой для Республики Казахстан;</w:t>
      </w:r>
    </w:p>
    <w:bookmarkEnd w:id="137"/>
    <w:bookmarkStart w:name="z8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формы регистра космических объектов;</w:t>
      </w:r>
    </w:p>
    <w:bookmarkEnd w:id="138"/>
    <w:bookmarkStart w:name="z14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утверждение перечня национальных регистров по согласованию с уполномоченным органом в области государственной статистики;</w:t>
      </w:r>
    </w:p>
    <w:bookmarkEnd w:id="139"/>
    <w:bookmarkStart w:name="z14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утверждение статистических форм для проведения ведомственных статистических наблюдений и инструкций по их заполнению по согласованию с уполномоченным органом в области государственной статистики;</w:t>
      </w:r>
    </w:p>
    <w:bookmarkEnd w:id="140"/>
    <w:bookmarkStart w:name="z8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правовых, административных и иных мер по обеспечению информационной безопасности, осуществление контроля за их реализацией и соблюдением, а также межведомственной координации деятельности по обеспечению информационной безопасности;</w:t>
      </w:r>
    </w:p>
    <w:bookmarkEnd w:id="141"/>
    <w:bookmarkStart w:name="z8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безопасности;</w:t>
      </w:r>
    </w:p>
    <w:bookmarkEnd w:id="142"/>
    <w:bookmarkStart w:name="z8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bookmarkEnd w:id="143"/>
    <w:bookmarkStart w:name="z8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144"/>
    <w:bookmarkStart w:name="z8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координации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bookmarkEnd w:id="145"/>
    <w:bookmarkStart w:name="z12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осуществление закупа системного лицензионного программного обеспечения для государственных органов;</w:t>
      </w:r>
    </w:p>
    <w:bookmarkEnd w:id="146"/>
    <w:bookmarkStart w:name="z8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47"/>
    <w:bookmarkStart w:name="z8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определение администратора и регистратуры доменных имен, утверждение правил регистрации, пользования и распределения доменных имен в пространстве казахстанского сегмента интернета;</w:t>
      </w:r>
    </w:p>
    <w:bookmarkEnd w:id="148"/>
    <w:bookmarkStart w:name="z8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149"/>
    <w:bookmarkStart w:name="z13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обеспечение резервирования информационных систем государственных органов;</w:t>
      </w:r>
    </w:p>
    <w:bookmarkEnd w:id="150"/>
    <w:bookmarkStart w:name="z8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профилей защиты и методики разработки профилей защиты;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порядка и сроков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ресурсов;</w:t>
      </w:r>
    </w:p>
    <w:bookmarkEnd w:id="152"/>
    <w:bookmarkStart w:name="z8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</w:t>
      </w:r>
    </w:p>
    <w:bookmarkEnd w:id="153"/>
    <w:bookmarkStart w:name="z8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54"/>
    <w:bookmarkStart w:name="z8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внесение в Правительство Республики Казахстан предложения, в том числе проектов соответствующих решений, по правовому регулированию вопросов обеспечения информационной безопасности;</w:t>
      </w:r>
    </w:p>
    <w:bookmarkEnd w:id="155"/>
    <w:bookmarkStart w:name="z8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156"/>
    <w:bookmarkStart w:name="z13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57"/>
    <w:bookmarkStart w:name="z13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58"/>
    <w:bookmarkStart w:name="z13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установление по согласованию с антимонопольным органом цен на товары (работы, услуги), производимые и (или) реализуемые оператором информационно-коммуникационной инфраструктуры "электронного правительства";</w:t>
      </w:r>
    </w:p>
    <w:bookmarkEnd w:id="159"/>
    <w:bookmarkStart w:name="z13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60"/>
    <w:bookmarkStart w:name="z13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61"/>
    <w:bookmarkStart w:name="z13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62"/>
    <w:bookmarkStart w:name="z13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63"/>
    <w:bookmarkStart w:name="z13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56-8)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64"/>
    <w:bookmarkStart w:name="z8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</w:t>
      </w:r>
    </w:p>
    <w:bookmarkEnd w:id="165"/>
    <w:bookmarkStart w:name="z8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166"/>
    <w:bookmarkStart w:name="z8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правил охраны сетей телекоммуникаций в Республике Казахстан, включая порядок установления охранных зон и режима работы в них;</w:t>
      </w:r>
    </w:p>
    <w:bookmarkEnd w:id="167"/>
    <w:bookmarkStart w:name="z8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168"/>
    <w:bookmarkStart w:name="z8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правил оформления и выдачи разрешения на использование радиочастотного спектра;</w:t>
      </w:r>
    </w:p>
    <w:bookmarkEnd w:id="169"/>
    <w:bookmarkStart w:name="z13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утверждение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</w:t>
      </w:r>
    </w:p>
    <w:bookmarkEnd w:id="170"/>
    <w:bookmarkStart w:name="z8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правил присоединения и взаимодействия сетей телекоммуникаций, включая пропуск трафика и порядок взаиморасчетов;</w:t>
      </w:r>
    </w:p>
    <w:bookmarkEnd w:id="171"/>
    <w:bookmarkStart w:name="z8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технических регламентов в области связи;</w:t>
      </w:r>
    </w:p>
    <w:bookmarkEnd w:id="172"/>
    <w:bookmarkStart w:name="z14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63-1) утверждение порядка размещения средств телекоммуникаций на опорах совместного использования;</w:t>
      </w:r>
    </w:p>
    <w:bookmarkEnd w:id="173"/>
    <w:bookmarkStart w:name="z14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утверждение правил выявления и пресечения работы незаконно эксплуатируемых радиоэлектронных средств, в том числе усилителей сигналов связи, высокочастотных устройств, специального технического оборудования для блокирования радиосигнала, по согласованию с Комитетом национальной безопасности Республики Казахстан, Министерством обороны Республики Казахстан и Министерством внутренних дел Республики Казахстан;</w:t>
      </w:r>
    </w:p>
    <w:bookmarkEnd w:id="174"/>
    <w:bookmarkStart w:name="z14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63-3) организация доступности инфраструктуры связи на территории Республики Казахстан;</w:t>
      </w:r>
    </w:p>
    <w:bookmarkEnd w:id="175"/>
    <w:bookmarkStart w:name="z8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определение порядка распределения ресурса нумерации и выделения номеров, а также их изъятия;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77"/>
    <w:bookmarkStart w:name="z1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66-1) координация разработки архитектуры государственных органов при организации предоставления мер государственного стимулирования промышленности по принципу "одного окна";</w:t>
      </w:r>
    </w:p>
    <w:bookmarkEnd w:id="178"/>
    <w:bookmarkStart w:name="z12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66-2) координация цифровой трансформации и реинжиниринга бизнес-процессов в центральных и местных государственных органах;</w:t>
      </w:r>
    </w:p>
    <w:bookmarkEnd w:id="179"/>
    <w:bookmarkStart w:name="z12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принятие решений по вопросам интеграции государственных объектов информатизации;</w:t>
      </w:r>
    </w:p>
    <w:bookmarkEnd w:id="180"/>
    <w:bookmarkStart w:name="z86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81"/>
    <w:bookmarkStart w:name="z86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 пределах своей компетенции, как администрация связи Республики Казахстан, представление и защита интересов Республики Казахстан в международных союзах и организациях связи;</w:t>
      </w:r>
    </w:p>
    <w:bookmarkEnd w:id="182"/>
    <w:bookmarkStart w:name="z86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определение порядка определения убытков от повреждения сети и средств телекоммуникаций;</w:t>
      </w:r>
    </w:p>
    <w:bookmarkEnd w:id="183"/>
    <w:bookmarkStart w:name="z87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правил предоставления услуг почтовой связи;</w:t>
      </w:r>
    </w:p>
    <w:bookmarkEnd w:id="184"/>
    <w:bookmarkStart w:name="z8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плана перспективного использования радиочастотного спектра в соответствии с регламентом радиосвязи Международного союза электросвязи;</w:t>
      </w:r>
    </w:p>
    <w:bookmarkEnd w:id="185"/>
    <w:bookmarkStart w:name="z87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порядка регулирования предельного уровня цен на субсидируемые универсальные услуги связи, оказываемые в сельских населенных пунктах;</w:t>
      </w:r>
    </w:p>
    <w:bookmarkEnd w:id="186"/>
    <w:bookmarkStart w:name="z87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выступление от имени Правительства Республики Казахстан и в пределах полномочий, определенных Правительством Республики Казахстан, представление и защита интересов Казахстана в области почтовой связи при взаимодействии с другими государствами, международными союзами и международными организациями;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74)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Национального оператора почты;</w:t>
      </w:r>
    </w:p>
    <w:bookmarkEnd w:id="188"/>
    <w:bookmarkStart w:name="z8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правил выпуска, реализации государственных знаков почтовой оплаты и филателистической продукции;</w:t>
      </w:r>
    </w:p>
    <w:bookmarkEnd w:id="189"/>
    <w:bookmarkStart w:name="z8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по присвоению почтовых индексов в Республике Казахстан;</w:t>
      </w:r>
    </w:p>
    <w:bookmarkEnd w:id="190"/>
    <w:bookmarkStart w:name="z8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</w:t>
      </w:r>
    </w:p>
    <w:bookmarkEnd w:id="191"/>
    <w:bookmarkStart w:name="z8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по согласованию с органами национальной безопасности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Казахстан;</w:t>
      </w:r>
    </w:p>
    <w:bookmarkEnd w:id="192"/>
    <w:bookmarkStart w:name="z14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81-1) согласование требований к сетям и средствам связи и порядка обеспечения операторами связи и (или) владельцами сетей связи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мероприятий, определяемых Комитетом национальной безопасности Республики Казахстан;</w:t>
      </w:r>
    </w:p>
    <w:bookmarkEnd w:id="193"/>
    <w:bookmarkStart w:name="z8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правил назначения и отзыва полномочий назначенного оператора;</w:t>
      </w:r>
    </w:p>
    <w:bookmarkEnd w:id="194"/>
    <w:bookmarkStart w:name="z8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назначение и отзыв полномочий назначенного оператора;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85)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показателей качества универсальных услуг почтовой связи;</w:t>
      </w:r>
    </w:p>
    <w:bookmarkEnd w:id="196"/>
    <w:bookmarkStart w:name="z1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утверждение правил возмещения затрат по государственным услугам, оказываемым Национальным оператором почты в сельских населенных пунктах;</w:t>
      </w:r>
    </w:p>
    <w:bookmarkEnd w:id="197"/>
    <w:bookmarkStart w:name="z8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98"/>
    <w:bookmarkStart w:name="z8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требований к государственным знакам почтовой оплаты в соответствии с актами Всемирного почтового союза;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90)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аккредитация удостоверяющих центров, являющихся юридическими лицами Республики Казахстан;</w:t>
      </w:r>
    </w:p>
    <w:bookmarkEnd w:id="200"/>
    <w:bookmarkStart w:name="z8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методик измерений технических параметров качества услуг связи;</w:t>
      </w:r>
    </w:p>
    <w:bookmarkEnd w:id="201"/>
    <w:bookmarkStart w:name="z8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управление национальными ресурсами в области связи;</w:t>
      </w:r>
    </w:p>
    <w:bookmarkEnd w:id="202"/>
    <w:bookmarkStart w:name="z8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203"/>
    <w:bookmarkStart w:name="z8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204"/>
    <w:bookmarkStart w:name="z13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95-1) разработка и утверждение правил осуществления операторами связи сбора и хранения служебной информации об абонентах;</w:t>
      </w:r>
    </w:p>
    <w:bookmarkEnd w:id="205"/>
    <w:bookmarkStart w:name="z8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утверждение правил предоставления в пользование кабельной канализации;</w:t>
      </w:r>
    </w:p>
    <w:bookmarkEnd w:id="206"/>
    <w:bookmarkStart w:name="z8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правил регистрации абонентских устройств сотовой связи;</w:t>
      </w:r>
    </w:p>
    <w:bookmarkEnd w:id="207"/>
    <w:bookmarkStart w:name="z8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требований к сетям телекоммуникаций оператора междугородной и (или) международной связи;</w:t>
      </w:r>
    </w:p>
    <w:bookmarkEnd w:id="208"/>
    <w:bookmarkStart w:name="z13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разработка и утверждение размера и правил компенсации повышения тарифов абонентской платы за оказание услуг телекоммуникаций социально защищаемым гражданам;</w:t>
      </w:r>
    </w:p>
    <w:bookmarkEnd w:id="209"/>
    <w:bookmarkStart w:name="z89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210"/>
    <w:bookmarkStart w:name="z90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</w:t>
      </w:r>
    </w:p>
    <w:bookmarkEnd w:id="211"/>
    <w:bookmarkStart w:name="z14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определение порядка обеспечения на безвозмездной основе операторами связи применения средств защиты информации на линиях и каналах связи, не входящих в единую транспортную среду государственных органов и осуществляющих передачу информации с использованием радиоэлектронных средств, при оказании услуг связи государственным органам;</w:t>
      </w:r>
    </w:p>
    <w:bookmarkEnd w:id="212"/>
    <w:bookmarkStart w:name="z9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213"/>
    <w:bookmarkStart w:name="z9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утверждение правил формирования тарифов;</w:t>
      </w:r>
    </w:p>
    <w:bookmarkEnd w:id="214"/>
    <w:bookmarkStart w:name="z9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правил осуществления деятельности субъектами естественных монополий;</w:t>
      </w:r>
    </w:p>
    <w:bookmarkEnd w:id="215"/>
    <w:bookmarkStart w:name="z9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утверждение типовых договоров предоставления регулируемых услуг;</w:t>
      </w:r>
    </w:p>
    <w:bookmarkEnd w:id="216"/>
    <w:bookmarkStart w:name="z9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утверждение перечня регулируемых услуг;</w:t>
      </w:r>
    </w:p>
    <w:bookmarkEnd w:id="217"/>
    <w:bookmarkStart w:name="z9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видов и объемов выпуска государственных знаков почтовой оплаты;</w:t>
      </w:r>
    </w:p>
    <w:bookmarkEnd w:id="218"/>
    <w:bookmarkStart w:name="z9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рассмотрение обращений физических и юридических лиц по вопросам регулирования отношений в области связи;</w:t>
      </w:r>
    </w:p>
    <w:bookmarkEnd w:id="219"/>
    <w:bookmarkStart w:name="z9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правил эксплуатации радиоэлектронных средств, высокочастотных устройств, а также ввоза их на территорию Республики Казахстан и правил оказания услуг связи;</w:t>
      </w:r>
    </w:p>
    <w:bookmarkEnd w:id="220"/>
    <w:bookmarkStart w:name="z9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221"/>
    <w:bookmarkStart w:name="z9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установление порядка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222"/>
    <w:bookmarkStart w:name="z13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110-1) обеспечение централизованного экстренного оповещения населения о чрезвычайных ситуациях природного и техногенного характера через абонентские устройства сотовой связи;</w:t>
      </w:r>
    </w:p>
    <w:bookmarkEnd w:id="223"/>
    <w:bookmarkStart w:name="z9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создание условий для функционирования рынка услуг связи в пределах своей компетенции;</w:t>
      </w:r>
    </w:p>
    <w:bookmarkEnd w:id="224"/>
    <w:bookmarkStart w:name="z140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111-1)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</w:t>
      </w:r>
    </w:p>
    <w:bookmarkEnd w:id="225"/>
    <w:bookmarkStart w:name="z140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111-2) утверждение правил субсидирования услуги связи на сельскохозяйственных и промышленных объектах с целью внедрения цифровых технологий;</w:t>
      </w:r>
    </w:p>
    <w:bookmarkEnd w:id="226"/>
    <w:bookmarkStart w:name="z140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111-3) утверждение правил использования сетей связи с применением негеостационарных спутников по согласованию с органами национальной безопасности;</w:t>
      </w:r>
    </w:p>
    <w:bookmarkEnd w:id="227"/>
    <w:bookmarkStart w:name="z9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утверждение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228"/>
    <w:bookmarkStart w:name="z9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229"/>
    <w:bookmarkStart w:name="z9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230"/>
    <w:bookmarkStart w:name="z9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согласование знаков почтовой оплаты оператора почты, определение порядка использования и предъявляемых требований к знакам почтовой оплаты оператора почты, за исключением государственных знаков почтовой оплаты;</w:t>
      </w:r>
    </w:p>
    <w:bookmarkEnd w:id="231"/>
    <w:bookmarkStart w:name="z9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формирование государственной коллекции знаков почтовой оплаты;</w:t>
      </w:r>
    </w:p>
    <w:bookmarkEnd w:id="232"/>
    <w:bookmarkStart w:name="z9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ввода в обращение государственных знаков почтовой оплаты;</w:t>
      </w:r>
    </w:p>
    <w:bookmarkEnd w:id="233"/>
    <w:bookmarkStart w:name="z9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регулирования деятельности в области почты на территории Республики Казахстан;</w:t>
      </w:r>
    </w:p>
    <w:bookmarkEnd w:id="234"/>
    <w:bookmarkStart w:name="z14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определение порядка перевозки почтовых отправлений внутренним водным транспортом;</w:t>
      </w:r>
    </w:p>
    <w:bookmarkEnd w:id="235"/>
    <w:bookmarkStart w:name="z14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118-2) определение порядка объявления отправителем стоимости почтовых отправлений (кроме почтовой карточки) при их подаче путем представления подтверждающих документов;</w:t>
      </w:r>
    </w:p>
    <w:bookmarkEnd w:id="236"/>
    <w:bookmarkStart w:name="z9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</w:r>
    </w:p>
    <w:bookmarkEnd w:id="237"/>
    <w:bookmarkStart w:name="z9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120-1) утверждение правил предоставления операторами связи и (или) владельцами сетей связи, осуществляющими деятельность на территории Республики Казахстан, агрегированных данных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по согласованию с Комитетом национальной безопасности Республики Казахстан;</w:t>
      </w:r>
    </w:p>
    <w:bookmarkStart w:name="z9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122) исключен постановлением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bookmarkEnd w:id="240"/>
    <w:bookmarkStart w:name="z92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подтверждения подлинности электронной цифровой подписи доверенной третьей стороной Республики Казахстан;</w:t>
      </w:r>
    </w:p>
    <w:bookmarkEnd w:id="241"/>
    <w:bookmarkStart w:name="z9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осуществление координации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242"/>
    <w:bookmarkStart w:name="z9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bookmarkEnd w:id="243"/>
    <w:bookmarkStart w:name="z9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регистрации, перерегистрации и аннулирования объектных идентификаторов в казахстанском сегменте объектных идентификаторов;</w:t>
      </w:r>
    </w:p>
    <w:bookmarkEnd w:id="244"/>
    <w:bookmarkStart w:name="z92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bookmarkEnd w:id="245"/>
    <w:bookmarkStart w:name="z14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129) утверждение правил проверки подлинности электронной цифровой подписи;</w:t>
      </w:r>
    </w:p>
    <w:bookmarkEnd w:id="246"/>
    <w:bookmarkStart w:name="z14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перечня сделок, которые не подлежат удостоверению посредством простой электронной подписи;</w:t>
      </w:r>
    </w:p>
    <w:bookmarkEnd w:id="247"/>
    <w:bookmarkStart w:name="z9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выдачи и отзыва свидетельства об аккредитации удостоверяющих центров;</w:t>
      </w:r>
    </w:p>
    <w:bookmarkEnd w:id="248"/>
    <w:bookmarkStart w:name="z9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методики расчета и нормативов затрат на создание, развитие и сопровождение объектов информатизации государственных органов;</w:t>
      </w:r>
    </w:p>
    <w:bookmarkEnd w:id="249"/>
    <w:bookmarkStart w:name="z9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правил проведения аудита информационных систем;</w:t>
      </w:r>
    </w:p>
    <w:bookmarkEnd w:id="250"/>
    <w:bookmarkStart w:name="z9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правил информационного взаимодействия информационной системы мониторинга оказания государственных услуг с информационными системами;</w:t>
      </w:r>
    </w:p>
    <w:bookmarkEnd w:id="251"/>
    <w:bookmarkStart w:name="z9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типового положения удостоверяющего центра;</w:t>
      </w:r>
    </w:p>
    <w:bookmarkEnd w:id="252"/>
    <w:bookmarkStart w:name="z9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услуг;</w:t>
      </w:r>
    </w:p>
    <w:bookmarkEnd w:id="253"/>
    <w:bookmarkStart w:name="z14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135-1) разработка и утверждение правил ведения публичной кадастровой карты по согласованию с центральным уполномоченным органом по управлению земельными ресурсами, уполномоченными органами в сфере архитектуры, градостроительства и строительства,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254"/>
    <w:bookmarkStart w:name="z14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135-2) утверждение перечня информационно-коммуникационных услуг, оказываемых оператором государственным органам, в том числе путем разработки платформенных программных продуктов;</w:t>
      </w:r>
    </w:p>
    <w:bookmarkEnd w:id="255"/>
    <w:bookmarkStart w:name="z93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утверждение перечня объектов информационно-коммуникационной инфраструктуры "электронного правительства", а также платформенных программных продуктов, закрепляемых за оператором информационно-коммуникационной инфраструктуры "электронного правительства;</w:t>
      </w:r>
    </w:p>
    <w:bookmarkEnd w:id="256"/>
    <w:bookmarkStart w:name="z93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правил формирования перечня объектов информационно-коммуникационной инфраструктуры "электронного правительства", а также платформенных программных продуктов, закрепляемых за оператором информационно-коммуникационной инфраструктуры "электронного правительства";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138)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утверждение правил классификации объектов информатизации и классификатора объектов информатизации;</w:t>
      </w:r>
    </w:p>
    <w:bookmarkEnd w:id="258"/>
    <w:bookmarkStart w:name="z9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правил интеграции объектов информатизации "электронного правительства" по согласованию с Комитетом национальной безопасности Республики Казахстан;</w:t>
      </w:r>
    </w:p>
    <w:bookmarkEnd w:id="259"/>
    <w:bookmarkStart w:name="z9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функционирования и технических требований к внешнему шлюзу "электронного правительства";</w:t>
      </w:r>
    </w:p>
    <w:bookmarkEnd w:id="260"/>
    <w:bookmarkStart w:name="z144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141-1) утверждение квалификационных требований к специалистам и правил их допуска к работе на информационно-коммуникационной платформе "электронного правительства";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142) исключен постановлением Правительства РК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142-1) разработка и утверждение элементов национальной справочной информации по согласованию с уполномоченным органом в области государственной статистики;</w:t>
      </w:r>
    </w:p>
    <w:bookmarkEnd w:id="262"/>
    <w:bookmarkStart w:name="z94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утверждение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Казахстан;</w:t>
      </w:r>
    </w:p>
    <w:bookmarkEnd w:id="263"/>
    <w:bookmarkStart w:name="z134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143-1) утверждение совместно с центральным уполномоченным органом по предпринимательству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264"/>
    <w:bookmarkStart w:name="z94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формирования и мониторинга реализации архитектуры "электронного правительства";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утверждение правил проведения экспертизы в сфере информатизации инвестиционных предложений, финансово-экономических обоснований бюджетных инвестиций;</w:t>
      </w:r>
    </w:p>
    <w:bookmarkEnd w:id="266"/>
    <w:bookmarkStart w:name="z94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инструкции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органом по государственному планированию;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утверждение правил деятельности международного технологического парка "Астана Хаб", включая порядок оказания услуг и определения их стоимости;</w:t>
      </w:r>
    </w:p>
    <w:bookmarkEnd w:id="268"/>
    <w:bookmarkStart w:name="z95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координации деятельности международного технологического парка "Астана Хаб";</w:t>
      </w:r>
    </w:p>
    <w:bookmarkEnd w:id="269"/>
    <w:bookmarkStart w:name="z13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150-1) определение международного технологического парка "Астана Хаб";</w:t>
      </w:r>
    </w:p>
    <w:bookmarkEnd w:id="270"/>
    <w:bookmarkStart w:name="z95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утверждение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Казахстан, их состава и периодичности по согласованию с уполномоченным органом по вопросам миграции населения и Комитетом национальной безопасности Республики Казахстан;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152-1) разработка правил инициирования экспериментальных режимов для апробирования инновационных проектов;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правил функционирования единого репозитория "электронного правительства";</w:t>
      </w:r>
    </w:p>
    <w:bookmarkEnd w:id="273"/>
    <w:bookmarkStart w:name="z13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утверждение правил функционирования программы взаимодействия с исследователями информационной безопасности;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155) исключен постановлением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выдача отраслевого заключения на конкурсную документацию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</w:t>
      </w:r>
    </w:p>
    <w:bookmarkEnd w:id="276"/>
    <w:bookmarkStart w:name="z1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159-1) разработка и утверждение порядка определения частного партнера и заключения договора государственно-частного партнерства в рамках концепций развития отраслей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277"/>
    <w:bookmarkStart w:name="z1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159-2)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162) пункта 15 постановлением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01.01.2026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определение порядка обращения посредством видеоконференцсвязи участников административной процедуры к руководителям государственных органов и их заместителям;</w:t>
      </w:r>
    </w:p>
    <w:bookmarkStart w:name="z9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Казахстан;</w:t>
      </w:r>
    </w:p>
    <w:bookmarkEnd w:id="280"/>
    <w:bookmarkStart w:name="z14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утверждение перечня персональных данных физических лиц, включаемых в состав государственных электронных информационных ресурсов;</w:t>
      </w:r>
    </w:p>
    <w:bookmarkEnd w:id="281"/>
    <w:bookmarkStart w:name="z96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утверждение правил адресации объектов недвижимости на территории Республики Казахстан совместно с уполномоченным органом по делам архитектуры, градостроительства и строительства;</w:t>
      </w:r>
    </w:p>
    <w:bookmarkEnd w:id="282"/>
    <w:bookmarkStart w:name="z96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определение порядка и сроков представления и формы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систем;</w:t>
      </w:r>
    </w:p>
    <w:bookmarkEnd w:id="283"/>
    <w:bookmarkStart w:name="z96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составления и рассмотрения технических заданий на создание и развитие объектов информатизации "электронного правительства";</w:t>
      </w:r>
    </w:p>
    <w:bookmarkEnd w:id="284"/>
    <w:bookmarkStart w:name="z96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285"/>
    <w:bookmarkStart w:name="z96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создание условий для развития отрасли информационно-коммуникационных технологий;</w:t>
      </w:r>
    </w:p>
    <w:bookmarkEnd w:id="286"/>
    <w:bookmarkStart w:name="z96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выработка предложений по совершенствованию законодательства Республики Казахстан в сфере информатизации;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выдача заключения в сфере информатизации на инвестиционные предложения, финансово-экономические обоснования бюджетных инвестиций;</w:t>
      </w:r>
    </w:p>
    <w:bookmarkEnd w:id="288"/>
    <w:bookmarkStart w:name="z9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рассмотрение и выдача заключений на представленные администраторами бюджетных программ, за исключением специальных государственных органов Республики Казахстан, расчеты расходов на государственные закупки товаров, работ и услуг в сфере информатизации;</w:t>
      </w:r>
    </w:p>
    <w:bookmarkEnd w:id="289"/>
    <w:bookmarkStart w:name="z9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согласование технического задания на создание или развитие объекта информатизации "электронного правительства";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175)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участие во вводе в промышленную эксплуатацию объектов информатизации "электронного правительства";</w:t>
      </w:r>
    </w:p>
    <w:bookmarkEnd w:id="291"/>
    <w:bookmarkStart w:name="z9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292"/>
    <w:bookmarkStart w:name="z9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утверждение правил классификации государственных услуг в электронной форме для определения способа аутентификации услугополучателя;</w:t>
      </w:r>
    </w:p>
    <w:bookmarkEnd w:id="294"/>
    <w:bookmarkStart w:name="z98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утверждение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</w:t>
      </w:r>
    </w:p>
    <w:bookmarkEnd w:id="295"/>
    <w:bookmarkStart w:name="z98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правил деятельности Государственной корпорации "Правительство для граждан";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установление по согласованию с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государственной регистрации прав на недвижимое имущество в, в том числе в ускоренном порядке, и государственному техническому обследованию зданий, сооружений и (или) их составляющих;</w:t>
      </w:r>
    </w:p>
    <w:bookmarkEnd w:id="297"/>
    <w:bookmarkStart w:name="z98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установление по согласованию с антимонопольным органом и государственным органом, осуществляющим реализацию государственной политики в сфере регистрации залога движимого имущества,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</w:t>
      </w:r>
    </w:p>
    <w:bookmarkEnd w:id="298"/>
    <w:bookmarkStart w:name="z98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установление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Казахстан, за исключением изыскательских работ,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153 Земельного кодекса Республики Казахстан;</w:t>
      </w:r>
    </w:p>
    <w:bookmarkEnd w:id="299"/>
    <w:bookmarkStart w:name="z98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установление по согласованию с уполномоченным органом в области здравоохранения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страхования;</w:t>
      </w:r>
    </w:p>
    <w:bookmarkEnd w:id="300"/>
    <w:bookmarkStart w:name="z98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установление по согласованию с антимонопольным органом и государственным органом, осуществляющим руководство в сфере социальной защиты населения, регулирование, контрольные функции за деятельностью фонда, цен на услуги, оказываемые Государственной корпорацией "Правительство для граждан" в сфере обязательного социального страхования;</w:t>
      </w:r>
    </w:p>
    <w:bookmarkEnd w:id="301"/>
    <w:bookmarkStart w:name="z99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установление по согласованию с государственным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пенсионного обеспечения;</w:t>
      </w:r>
    </w:p>
    <w:bookmarkEnd w:id="302"/>
    <w:bookmarkStart w:name="z9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установление по согласованию с антимонопольным органом и государственным органом, осуществляющим руководство в сфере обеспечения поступлений налогов и платежей в бюджет, цен на работы, услуги, производимые и (или) реализуемые Государственной корпорацией "Правительство для граждан" в рамках единого совокупного платежа;</w:t>
      </w:r>
    </w:p>
    <w:bookmarkEnd w:id="303"/>
    <w:bookmarkStart w:name="z130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органом в области социального обеспечения;</w:t>
      </w:r>
    </w:p>
    <w:bookmarkEnd w:id="304"/>
    <w:bookmarkStart w:name="z9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утверждение методики расчета коэффициента зонирования;</w:t>
      </w:r>
    </w:p>
    <w:bookmarkEnd w:id="305"/>
    <w:bookmarkStart w:name="z9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определение порядка ценообразования на услуги, оказываемые Государственной корпорацией "Правительство для граждан";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194) исключен постановлением Правительства РК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195) исключен постановлением Правительства РК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bookmarkEnd w:id="307"/>
    <w:bookmarkStart w:name="z14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196-1) определение единого контакт-центра;</w:t>
      </w:r>
    </w:p>
    <w:bookmarkEnd w:id="308"/>
    <w:bookmarkStart w:name="z14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196-2) разработка и утверждение правил деятельности контакт-центра "111" и его взаимодействия с центральными государственными органами, местными исполнительными органами;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197)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</w:t>
      </w:r>
    </w:p>
    <w:bookmarkEnd w:id="310"/>
    <w:bookmarkStart w:name="z9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правил функционирования государственной информационной системы разрешений и уведомлений по согласованию с уполномоченным органом в сфере разрешений и уведомлений;</w:t>
      </w:r>
    </w:p>
    <w:bookmarkEnd w:id="311"/>
    <w:bookmarkStart w:name="z146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199-1) определение порядка извещения (уведомления) о мере государственной поддержки физических лиц, учета и (или) получения такой меры, осуществляемых посредством объекта информатизации "Социальный кошелек", и получения меры государственной поддержки физических лиц посредством иных объектов информатизации;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201)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согласования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bookmarkEnd w:id="313"/>
    <w:bookmarkStart w:name="z1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202-1) осуществление согласования проектов подзаконных нормативных правовых актов, определяющих порядок оказания государственных услуг через Государственную корпорацию "Правительство для граждан";</w:t>
      </w:r>
    </w:p>
    <w:bookmarkEnd w:id="314"/>
    <w:bookmarkStart w:name="z100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порядка оказания проактивных услуг;</w:t>
      </w:r>
    </w:p>
    <w:bookmarkEnd w:id="315"/>
    <w:bookmarkStart w:name="z141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203-1) определение размера оплаты услуг государственной регистрации актов гражданского состояния по согласованию с Министерством юстиции Республики Казахстан и антимонопольным органом;</w:t>
      </w:r>
    </w:p>
    <w:bookmarkEnd w:id="316"/>
    <w:bookmarkStart w:name="z141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203-2) рассмотрение петиций в пределах своей компетенции;</w:t>
      </w:r>
    </w:p>
    <w:bookmarkEnd w:id="317"/>
    <w:bookmarkStart w:name="z10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правил внесения данных услугодателем в информационную систему мониторинга оказания государственных услуг о стадии оказания государственной услуги;</w:t>
      </w:r>
    </w:p>
    <w:bookmarkEnd w:id="318"/>
    <w:bookmarkStart w:name="z10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правил ведения государственного электронного реестра разрешений и уведомлений по согласованию с уполномоченным органом в сфере разрешений и уведомлений;</w:t>
      </w:r>
    </w:p>
    <w:bookmarkEnd w:id="319"/>
    <w:bookmarkStart w:name="z12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205-1) разработка и утверждение перечня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уведомлений;</w:t>
      </w:r>
    </w:p>
    <w:bookmarkEnd w:id="320"/>
    <w:bookmarkStart w:name="z10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утверждение реестра государственных услуг и внесение в него изменений и дополнений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21"/>
    <w:bookmarkStart w:name="z12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206-1) утверждение реестра отчетов и показателей (отраслевых данных);</w:t>
      </w:r>
    </w:p>
    <w:bookmarkEnd w:id="322"/>
    <w:bookmarkStart w:name="z12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206-2) утверждение правил осуществления реинжиниринга бизнес-процессов в центральных и местных государственных органах;</w:t>
      </w:r>
    </w:p>
    <w:bookmarkEnd w:id="323"/>
    <w:bookmarkStart w:name="z12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206-3) утверждение методики реинжиниринга бизнес-процессов в центральных и местных государственных органах;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206-4) исключен постановлением Правительства РК от 04.08.2023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утверждение по согласованию с Комитетом национальной безопасности Республики Казахстан правил проверок работников Государственной корпорации "Правительство для граждан", имеющих доступ к персональным данным граждан, а также участвующих в процессе оказания государственных услуг;</w:t>
      </w:r>
    </w:p>
    <w:bookmarkEnd w:id="325"/>
    <w:bookmarkStart w:name="z100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организация учета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правительства", а также сведений и копий технической документации объектов информатизации государственных юридических лиц, субъектов квазигосударственного сектора на архитектурном портале "электронного правительства";</w:t>
      </w:r>
    </w:p>
    <w:bookmarkEnd w:id="326"/>
    <w:bookmarkStart w:name="z100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правил ведения реестра государственных услуг;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утверждение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328"/>
    <w:bookmarkStart w:name="z10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реализация государственной политики в сфере геодезии, картографии и пространственных данных;</w:t>
      </w:r>
    </w:p>
    <w:bookmarkEnd w:id="329"/>
    <w:bookmarkStart w:name="z10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</w:t>
      </w:r>
    </w:p>
    <w:bookmarkEnd w:id="330"/>
    <w:bookmarkStart w:name="z130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разработка и утверждение методики определения стоимости аэросъемочных, геодезических и картографических работ, выполняемых за счет бюджетных средств;</w:t>
      </w:r>
    </w:p>
    <w:bookmarkEnd w:id="331"/>
    <w:bookmarkStart w:name="z130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установление местных координатных систем отсчета;</w:t>
      </w:r>
    </w:p>
    <w:bookmarkEnd w:id="332"/>
    <w:bookmarkStart w:name="z130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разработка и утверждение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333"/>
    <w:bookmarkStart w:name="z130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разработка и утверждение правил установления и использования местных координатных систем отсчета;</w:t>
      </w:r>
    </w:p>
    <w:bookmarkEnd w:id="334"/>
    <w:bookmarkStart w:name="z130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и утверждение правил по использованию Национальной инфраструктуры пространственных данных;</w:t>
      </w:r>
    </w:p>
    <w:bookmarkEnd w:id="335"/>
    <w:bookmarkStart w:name="z130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разработка и утверждение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336"/>
    <w:bookmarkStart w:name="z130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разработка и утверждение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337"/>
    <w:bookmarkStart w:name="z130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разработка и утверждение правил установки постоянно действующих референцных станций;</w:t>
      </w:r>
    </w:p>
    <w:bookmarkEnd w:id="338"/>
    <w:bookmarkStart w:name="z131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правил отнесения к государственным геодезическим сетям и применения постоянно действующих референцных станций;</w:t>
      </w:r>
    </w:p>
    <w:bookmarkEnd w:id="339"/>
    <w:bookmarkStart w:name="z131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213-10) разработка и утверждение инструкции по нивелированию;</w:t>
      </w:r>
    </w:p>
    <w:bookmarkEnd w:id="340"/>
    <w:bookmarkStart w:name="z131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213-11) разработка и утверждение инструкции по созданию и развитию государственных геодезических, нивелирных и гравиметрических сетей;</w:t>
      </w:r>
    </w:p>
    <w:bookmarkEnd w:id="341"/>
    <w:bookmarkStart w:name="z131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213-12) утверждение перечня базовых пространственных данных;</w:t>
      </w:r>
    </w:p>
    <w:bookmarkEnd w:id="342"/>
    <w:bookmarkStart w:name="z1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213-13) утверждение инструкции по проведению спутниковых определений координат пассивных пунктов государственной геодезической сети с применением глобальных навигационных спутниковых систем;</w:t>
      </w:r>
    </w:p>
    <w:bookmarkEnd w:id="343"/>
    <w:bookmarkStart w:name="z1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213-14) утверждение инструкции по выполнению гравиметрических работ на пунктах государственной гравиметрической сети Республики Казахстан;</w:t>
      </w:r>
    </w:p>
    <w:bookmarkEnd w:id="344"/>
    <w:bookmarkStart w:name="z1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213-15) утверждение реестра пространственных данных;</w:t>
      </w:r>
    </w:p>
    <w:bookmarkEnd w:id="345"/>
    <w:bookmarkStart w:name="z1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213-16) утверждение инструкции по ведению дежурной справочной карты Республики Казахстан;</w:t>
      </w:r>
    </w:p>
    <w:bookmarkEnd w:id="346"/>
    <w:bookmarkStart w:name="z1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213-17) утверждение инструкции по закладке, обследованию и восстановлению пунктов и знаков государственных геодезических, нивелирных и гравиметрических сетей Республики Казахстан;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213-18) Исключен постановлением Правительства РК от 09.10.2024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213-19) утверждение инструкции по составлению технических проектов на производство геодезических и картографических работ;</w:t>
      </w:r>
    </w:p>
    <w:bookmarkEnd w:id="348"/>
    <w:bookmarkStart w:name="z1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213-20) утверждение инструкции по составлению каталогов высот пунктов нивелирования;</w:t>
      </w:r>
    </w:p>
    <w:bookmarkEnd w:id="349"/>
    <w:bookmarkStart w:name="z1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213-21) утверждение инструкции по составлению технических отчетов по геодезическим и картографическим работам;</w:t>
      </w:r>
    </w:p>
    <w:bookmarkEnd w:id="350"/>
    <w:bookmarkStart w:name="z1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213-22) утверждение основных показателей государственного геодезического и картографического обеспечения Республики Казахстан;</w:t>
      </w:r>
    </w:p>
    <w:bookmarkEnd w:id="351"/>
    <w:bookmarkStart w:name="z1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213-23) утверждение инструкции по технике безопасности на геодезических и картографических работах;</w:t>
      </w:r>
    </w:p>
    <w:bookmarkEnd w:id="352"/>
    <w:bookmarkStart w:name="z1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213-24) утверждение инструкции по вычислению скоростей современных вертикальных движений земной поверхности по материалам повторного нивелирования;</w:t>
      </w:r>
    </w:p>
    <w:bookmarkEnd w:id="353"/>
    <w:bookmarkStart w:name="z1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213-25) утверждение инструкции по геодезическим работам на геодинамических полигонах;</w:t>
      </w:r>
    </w:p>
    <w:bookmarkEnd w:id="354"/>
    <w:bookmarkStart w:name="z1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213-26) утверждение инструкции по составлению и изданию каталогов геодезических пунктов;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перечня геодезических, картографических и аэрокосмосъемочных работ, выполняемых за счет бюджетных средств;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утверждение правил формирования, сбора, хранения, использования и выдачи сведений Национального фонда пространственных данных";</w:t>
      </w:r>
    </w:p>
    <w:bookmarkEnd w:id="357"/>
    <w:bookmarkStart w:name="z10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правил об охране, сносе или перезакладке (переносе) геодезических пунктов;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219)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359"/>
    <w:bookmarkStart w:name="z10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утверждение периодичности обновления картографической продукции, создаваемой за счет бюджетных средств;</w:t>
      </w:r>
    </w:p>
    <w:bookmarkEnd w:id="360"/>
    <w:bookmarkStart w:name="z10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инструкции по созданию картографической продукции за счет бюджетных средств;</w:t>
      </w:r>
    </w:p>
    <w:bookmarkEnd w:id="361"/>
    <w:bookmarkStart w:name="z10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инструкции по созданию и обновлению Национальной инфраструктуры пространственных данных;</w:t>
      </w:r>
    </w:p>
    <w:bookmarkEnd w:id="362"/>
    <w:bookmarkStart w:name="z10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утверждение отраслевой системы поощрения;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225)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приоритетных направлений предоставления инновационных грантов;</w:t>
      </w:r>
    </w:p>
    <w:bookmarkEnd w:id="364"/>
    <w:bookmarkStart w:name="z14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разработка и утверждение совместно с уполномоченным органом в области образования минимальных требований к компьютерному и интерактивному оборудованию для государственных организаций образования, реализующих образовательные программы начального, основного среднего и общего среднего, специального, технического и профессионального образования;</w:t>
      </w:r>
    </w:p>
    <w:bookmarkEnd w:id="365"/>
    <w:bookmarkStart w:name="z10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положения о Совете по технологической политике при Правительстве Республики Казахстан и внесение в Правительство Республики Казахстан предложения по формированию его состава;</w:t>
      </w:r>
    </w:p>
    <w:bookmarkEnd w:id="366"/>
    <w:bookmarkStart w:name="z123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227-1) внесение предложений в Правительство Республики Казахстан по определению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в соответствии с законодательством Республики Казахстан;</w:t>
      </w:r>
    </w:p>
    <w:bookmarkEnd w:id="367"/>
    <w:bookmarkStart w:name="z102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предоставления инновационных грантов на технологическое развитие отраслей;</w:t>
      </w:r>
    </w:p>
    <w:bookmarkEnd w:id="368"/>
    <w:bookmarkStart w:name="z102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предоставления инновационных грантов на коммерциализацию технологий;</w:t>
      </w:r>
    </w:p>
    <w:bookmarkEnd w:id="369"/>
    <w:bookmarkStart w:name="z103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утверждение правил предоставления инновационных грантов на технологическое развитие действующих предприятий;</w:t>
      </w:r>
    </w:p>
    <w:bookmarkEnd w:id="370"/>
    <w:bookmarkStart w:name="z103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правил оплаты услуг национального института развития в области инновационного развития при предоставлении инновационных грантов;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232-1) утверждение правил оказания услуг по содействию в развитии бизнес-инкубирования;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233)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программ;</w:t>
      </w:r>
    </w:p>
    <w:bookmarkEnd w:id="373"/>
    <w:bookmarkStart w:name="z136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234-1) утверждение классификации инновационной деятельности;</w:t>
      </w:r>
    </w:p>
    <w:bookmarkEnd w:id="374"/>
    <w:bookmarkStart w:name="z1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234-2) утверждение методики расчета национального индекса развития инновационной деятельности;</w:t>
      </w:r>
    </w:p>
    <w:bookmarkEnd w:id="375"/>
    <w:bookmarkStart w:name="z1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утверждение целевых технологических программ;</w:t>
      </w:r>
    </w:p>
    <w:bookmarkEnd w:id="376"/>
    <w:bookmarkStart w:name="z144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утверждение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235)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236) предоставление инновационных грантов с привлечением национального института развития в области инновационного развития;</w:t>
      </w:r>
    </w:p>
    <w:bookmarkEnd w:id="378"/>
    <w:bookmarkStart w:name="z14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236-1) утверждение состава и положения Управляющего комитета автономного кластерного фонда "Парк инновационных технологий";</w:t>
      </w:r>
    </w:p>
    <w:bookmarkEnd w:id="379"/>
    <w:bookmarkStart w:name="z103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выделение на основе договора, заключаемого с национальным институтом развития в области инновационного развития, средств на предоставление инновационных грантов;</w:t>
      </w:r>
    </w:p>
    <w:bookmarkEnd w:id="380"/>
    <w:bookmarkStart w:name="z123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237-1) согласование документов Системы государственного планирования Республики Казахстан в части инновационного и технологического развития;</w:t>
      </w:r>
    </w:p>
    <w:bookmarkEnd w:id="381"/>
    <w:bookmarkStart w:name="z123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237-2) утверждение методики по определению критериев инновационности проектов;</w:t>
      </w:r>
    </w:p>
    <w:bookmarkEnd w:id="382"/>
    <w:bookmarkStart w:name="z124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237-3) участие в формировании государственной политики по цифровой трансформации и внедрению Индустрии 4.0;</w:t>
      </w:r>
    </w:p>
    <w:bookmarkEnd w:id="383"/>
    <w:bookmarkStart w:name="z124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237-4) внесение предложений по определению в курируемых направлениях отраслевых центров технологических компетенций, целевых технологических программ и организации технологических платформ для рассмотрения на Совете по технологической политике;</w:t>
      </w:r>
    </w:p>
    <w:bookmarkEnd w:id="384"/>
    <w:bookmarkStart w:name="z1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237-5) утверждение методики оценки эффективности реализации мер государственной поддержки инновационной деятельности;</w:t>
      </w:r>
    </w:p>
    <w:bookmarkEnd w:id="385"/>
    <w:bookmarkStart w:name="z1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237-6) утверждение правил осуществления мониторинга реализации государственной технологической политики в регионах;</w:t>
      </w:r>
    </w:p>
    <w:bookmarkEnd w:id="386"/>
    <w:bookmarkStart w:name="z10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формирование и ведение реестра доверенного программного обеспечения и продукции электронной промышленности;</w:t>
      </w:r>
    </w:p>
    <w:bookmarkEnd w:id="387"/>
    <w:bookmarkStart w:name="z10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388"/>
    <w:bookmarkStart w:name="z10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участие в разработке мобилизационного плана Республики Казахстан и плана производства товаров, выполнения работ и оказания услуг на соответствующий период;</w:t>
      </w:r>
    </w:p>
    <w:bookmarkEnd w:id="389"/>
    <w:bookmarkStart w:name="z104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утверждение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390"/>
    <w:bookmarkStart w:name="z104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согласование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хозяйства;</w:t>
      </w:r>
    </w:p>
    <w:bookmarkEnd w:id="391"/>
    <w:bookmarkStart w:name="z104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согласование порядка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данных;</w:t>
      </w:r>
    </w:p>
    <w:bookmarkEnd w:id="392"/>
    <w:bookmarkStart w:name="z104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согласование планов развития национальных управляющих холдингов, национальных холдингов и национальных компаний, планов развития и планов мероприятий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технологий и инноваций;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245)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245-1) разработка требований по управлению данными совместно с уполномоченным органом в области государственной статистики;</w:t>
      </w:r>
    </w:p>
    <w:bookmarkEnd w:id="394"/>
    <w:bookmarkStart w:name="z129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245-2) разработка и утверждение правил осуществления проектного управления;</w:t>
      </w:r>
    </w:p>
    <w:bookmarkEnd w:id="395"/>
    <w:bookmarkStart w:name="z129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245-3) разработка и утверждение типового регламента проектного управления государственных органов;</w:t>
      </w:r>
    </w:p>
    <w:bookmarkEnd w:id="396"/>
    <w:bookmarkStart w:name="z13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245-4) утверждение методики разработки управляющих документов проектов;</w:t>
      </w:r>
    </w:p>
    <w:bookmarkEnd w:id="397"/>
    <w:bookmarkStart w:name="z13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245-5) утверждение методики оценки проектной зрелости;</w:t>
      </w:r>
    </w:p>
    <w:bookmarkEnd w:id="398"/>
    <w:bookmarkStart w:name="z13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245-6) утверждение методики определения вклада проекта в достижение ключевого национального индикатора и показателей результатов исполнения документов Системы государственного планирования в Республике Казахстан;</w:t>
      </w:r>
    </w:p>
    <w:bookmarkEnd w:id="399"/>
    <w:bookmarkStart w:name="z104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обеспечение реализации государственной политики в сфере электронной промышленности;</w:t>
      </w:r>
    </w:p>
    <w:bookmarkEnd w:id="400"/>
    <w:bookmarkStart w:name="z104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обеспечение реализации проектов и программ в области электронной промышленности, включая проведение научно-исследовательских и опытно-конструкторских работ;</w:t>
      </w:r>
    </w:p>
    <w:bookmarkEnd w:id="401"/>
    <w:bookmarkStart w:name="z104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утверждение правил осуществления отраслевой экспертизы в сфере электронной промышленности;</w:t>
      </w:r>
    </w:p>
    <w:bookmarkEnd w:id="402"/>
    <w:bookmarkStart w:name="z104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отраслевой экспертизы проектов в сфере электронной промышленности;</w:t>
      </w:r>
    </w:p>
    <w:bookmarkEnd w:id="403"/>
    <w:bookmarkStart w:name="z105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международного сотрудничества в сфере электронной промышленности и представление интересов Республики Казахстан в международных организациях и иностранных государствах;</w:t>
      </w:r>
    </w:p>
    <w:bookmarkEnd w:id="404"/>
    <w:bookmarkStart w:name="z105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утверждение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405"/>
    <w:bookmarkStart w:name="z105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утверждение требований к унифицированному рабочему месту или терминальной системе государственных органов и местных исполнительных органов, а также требований по унификации компонентов объектов информационно-коммуникационной инфраструктуры;</w:t>
      </w:r>
    </w:p>
    <w:bookmarkEnd w:id="406"/>
    <w:bookmarkStart w:name="z105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утверждение совместно с уполномоченным органом в области углеводородов и добычи урана правил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года;</w:t>
      </w:r>
    </w:p>
    <w:bookmarkEnd w:id="407"/>
    <w:bookmarkStart w:name="z105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заключение с национальными управляющими холдингами, национальными холдингами, национальными компаниями и аффилированными с ними юридическими лицами технологических меморандумов и определение перечня закупаемых товаров, работ и услуг;</w:t>
      </w:r>
    </w:p>
    <w:bookmarkEnd w:id="408"/>
    <w:bookmarkStart w:name="z105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реализация государственной политики в области коммерциализации результатов научной и (или) научно-технической деятельности в соответствующей отрасли;</w:t>
      </w:r>
    </w:p>
    <w:bookmarkEnd w:id="409"/>
    <w:bookmarkStart w:name="z105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утверждение отчетов по выполненным программам содействия коммерциализации результатов научной и (или) научно-технической деятельности в соответствующей отрасли, финансируемым за счет бюджетных средств;</w:t>
      </w:r>
    </w:p>
    <w:bookmarkEnd w:id="410"/>
    <w:bookmarkStart w:name="z105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представление информации об эффективности и реализации мер по коммерциализации результатов научной и (или) научно-технической деятельности в соответствующей отрасли в уполномоченный орган в области науки;</w:t>
      </w:r>
    </w:p>
    <w:bookmarkEnd w:id="411"/>
    <w:bookmarkStart w:name="z12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257-1) участие в пределах компетенции в формировании и реализации промышленной политики;</w:t>
      </w:r>
    </w:p>
    <w:bookmarkEnd w:id="412"/>
    <w:bookmarkStart w:name="z12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257-2) разработка в пределах компетенции мер по продвижению несырьевого экспорта с учетом международных обязательств Республики Казахстан и осуществление его продвижения;</w:t>
      </w:r>
    </w:p>
    <w:bookmarkEnd w:id="413"/>
    <w:bookmarkStart w:name="z12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257-3) определение отраслевых центров технологических компетенций в курируемых отраслях по рекомендациям Совета по технологической политике;</w:t>
      </w:r>
    </w:p>
    <w:bookmarkEnd w:id="414"/>
    <w:bookmarkStart w:name="z12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257-4)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415"/>
    <w:bookmarkStart w:name="z12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257-5) формирование предложений по определению перечня специальностей, по которым требуется подготовка специалистов для приоритетных секторов экономики, на основе представляемых субъектами промышленно-инновационной деятельности сведений о потребностях в специалистах и направление в уполномоченный орган по вопросам занятости населения;</w:t>
      </w:r>
    </w:p>
    <w:bookmarkEnd w:id="416"/>
    <w:bookmarkStart w:name="z124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257-6) поиск и проведение в пределах компетенции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417"/>
    <w:bookmarkStart w:name="z12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257-7) привлечение в пределах компетенции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418"/>
    <w:bookmarkStart w:name="z125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257-8) распространение в пределах компетенции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419"/>
    <w:bookmarkStart w:name="z125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257-9) стимулирование в пределах компетенции действующих инвесторов на осуществление реинвестирования;</w:t>
      </w:r>
    </w:p>
    <w:bookmarkEnd w:id="420"/>
    <w:bookmarkStart w:name="z12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257-10) привлечение в пределах компетенции инвесторов, в том числе иностранных, для создания совместных производств;</w:t>
      </w:r>
    </w:p>
    <w:bookmarkEnd w:id="421"/>
    <w:bookmarkStart w:name="z125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257-11) привлечение в пределах компетенции транснациональных корпораций для вхождения в глобальные цепочки добавленной стоимости;</w:t>
      </w:r>
    </w:p>
    <w:bookmarkEnd w:id="422"/>
    <w:bookmarkStart w:name="z10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методологическое обеспечение коммерциализации результатов научной и (или) научно-технической деятельности в соответствующей отрасли;</w:t>
      </w:r>
    </w:p>
    <w:bookmarkEnd w:id="423"/>
    <w:bookmarkStart w:name="z10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планирование, реализация мер по стимулированию коммерциализации результатов научной и (или) научно-технической деятельности в соответствующей отрасли;</w:t>
      </w:r>
    </w:p>
    <w:bookmarkEnd w:id="424"/>
    <w:bookmarkStart w:name="z10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</w:t>
      </w:r>
    </w:p>
    <w:bookmarkEnd w:id="425"/>
    <w:bookmarkStart w:name="z142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261) осуществление мониторинга реализации программ содействия коммерциализации результатов научной и (или) научно-технической деятельности в соответствующей отрасли;</w:t>
      </w:r>
    </w:p>
    <w:bookmarkEnd w:id="426"/>
    <w:bookmarkStart w:name="z142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261-1) обеспечение управления, ведения, сопровождения, функционирования и использования информационной системы "Единое окно" национальной инновационной системы;</w:t>
      </w:r>
    </w:p>
    <w:bookmarkEnd w:id="427"/>
    <w:bookmarkStart w:name="z106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утверждение правил отображения и использования электронных документов в сервисе цифровых документов;</w:t>
      </w:r>
    </w:p>
    <w:bookmarkEnd w:id="428"/>
    <w:bookmarkStart w:name="z127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262-1) утверждение методики построения "умных" городов (эталонный стандарт "умных" городов Республики Казахстан) по согласованию с центральным уполномоченным органом по государственному планированию;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262-2)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262-3) согласование правил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собственников;</w:t>
      </w:r>
    </w:p>
    <w:bookmarkEnd w:id="430"/>
    <w:bookmarkStart w:name="z10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сбора, обработки и хранения биометрических данных физических лиц для их биометрической аутентификации при оказании государственных услуг;</w:t>
      </w:r>
    </w:p>
    <w:bookmarkEnd w:id="431"/>
    <w:bookmarkStart w:name="z10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утверждение правил создания, использования и хранения закрытых ключей электронной цифровой подписи в удостоверяющем центре;</w:t>
      </w:r>
    </w:p>
    <w:bookmarkEnd w:id="432"/>
    <w:bookmarkStart w:name="z10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определение порядка информирования о деятельности по осуществлению цифрового майнинга;</w:t>
      </w:r>
    </w:p>
    <w:bookmarkEnd w:id="433"/>
    <w:bookmarkStart w:name="z132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265-1) обеспечение реализации государственной политики в сфере цифровых активов;</w:t>
      </w:r>
    </w:p>
    <w:bookmarkEnd w:id="434"/>
    <w:bookmarkStart w:name="z132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265-2) осуществление межотраслевой координации в сфере цифровых активов;</w:t>
      </w:r>
    </w:p>
    <w:bookmarkEnd w:id="435"/>
    <w:bookmarkStart w:name="z132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265-3) выдача, приостановление и возобновление действия лицензии на осуществление деятельности по цифровому майнингу;</w:t>
      </w:r>
    </w:p>
    <w:bookmarkEnd w:id="436"/>
    <w:bookmarkStart w:name="z133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265-4) утверждение правил представления сведений о доходах цифровых майнеров и цифровых майнинговых пулов в целях налогообложения по согласованию с уполномоченным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437"/>
    <w:bookmarkStart w:name="z133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265-5) утверждение правил аккредитации цифровых майнинговых пулов;</w:t>
      </w:r>
    </w:p>
    <w:bookmarkEnd w:id="438"/>
    <w:bookmarkStart w:name="z133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265-6) утверждение правил лицензирования деятельности по цифровому майнингу по согласованию с уполномоченным органом в сфере разрешений и уведомлений;</w:t>
      </w:r>
    </w:p>
    <w:bookmarkEnd w:id="439"/>
    <w:bookmarkStart w:name="z133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265-7) проведение аккредитации цифровых майнинговых пулов;</w:t>
      </w:r>
    </w:p>
    <w:bookmarkEnd w:id="440"/>
    <w:bookmarkStart w:name="z133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265-8) утверждение перечня видов обеспеченных цифровых активов, признаваемых на территории Республики Казахстан;</w:t>
      </w:r>
    </w:p>
    <w:bookmarkEnd w:id="441"/>
    <w:bookmarkStart w:name="z133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265-9) осуществление государственного контроля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42"/>
    <w:bookmarkStart w:name="z133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265-10) ведение государственного реестра лиц, осуществляющих деятельность по выпуску обеспеченных цифровых активов;</w:t>
      </w:r>
    </w:p>
    <w:bookmarkEnd w:id="443"/>
    <w:bookmarkStart w:name="z133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265-11) ведение реестра аппаратно-программного комплекса для цифрового майнинга;</w:t>
      </w:r>
    </w:p>
    <w:bookmarkEnd w:id="444"/>
    <w:bookmarkStart w:name="z133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265-12) утверждение правил учета и ведения реестра аппаратно-программного комплекса для цифрового майнинга;</w:t>
      </w:r>
    </w:p>
    <w:bookmarkEnd w:id="445"/>
    <w:bookmarkStart w:name="z133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265-13) утверждение правил оформления решения о выпуске обеспеченных цифровых активов;</w:t>
      </w:r>
    </w:p>
    <w:bookmarkEnd w:id="446"/>
    <w:bookmarkStart w:name="z134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265-14) выдача разрешения на выпуск и обращение обеспеченных цифровых активов;</w:t>
      </w:r>
    </w:p>
    <w:bookmarkEnd w:id="447"/>
    <w:bookmarkStart w:name="z139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265-15) обеспечение реализации государственной политики в сфере искусственного интеллекта;</w:t>
      </w:r>
    </w:p>
    <w:bookmarkEnd w:id="448"/>
    <w:bookmarkStart w:name="z139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265-16) выработка и реализация нормативного правового регулирования в области развития технологий искусственного интеллекта;</w:t>
      </w:r>
    </w:p>
    <w:bookmarkEnd w:id="449"/>
    <w:bookmarkStart w:name="z139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265-17) осуществление межотраслевой координации в сфере искусственного интеллекта;</w:t>
      </w:r>
    </w:p>
    <w:bookmarkEnd w:id="450"/>
    <w:bookmarkStart w:name="z139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265-18) утверждение состава и положения о деятельности экспертного совета в сфере искусственного интеллекта;</w:t>
      </w:r>
    </w:p>
    <w:bookmarkEnd w:id="451"/>
    <w:bookmarkStart w:name="z139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265-19) согласование документов Системы государственного планирования в Республике Казахстан в части развития искусственного интеллекта;</w:t>
      </w:r>
    </w:p>
    <w:bookmarkEnd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утверждение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453"/>
    <w:bookmarkStart w:name="z10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утверждение правил сбора, обработки персональных данных;</w:t>
      </w:r>
    </w:p>
    <w:bookmarkEnd w:id="454"/>
    <w:bookmarkStart w:name="z125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утверждение правил функционирования государственного сервиса контроля доступа к персональным данным;</w:t>
      </w:r>
    </w:p>
    <w:bookmarkEnd w:id="455"/>
    <w:bookmarkStart w:name="z125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утверждение правил интеграции с государственным сервисом контроля доступа к персональным данным;</w:t>
      </w:r>
    </w:p>
    <w:bookmarkEnd w:id="456"/>
    <w:bookmarkStart w:name="z125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268-3) создание консультативного совета по вопросам персональных данных и их защиты, а также определение порядка его формирования и деятельности;</w:t>
      </w:r>
    </w:p>
    <w:bookmarkEnd w:id="457"/>
    <w:bookmarkStart w:name="z138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268-4) осуществление государственного контроля за соблюдением законодательства Республики Казахстан о персональных данных и их защите;</w:t>
      </w:r>
    </w:p>
    <w:bookmarkEnd w:id="458"/>
    <w:bookmarkStart w:name="z142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268-5) направление оператору информационно-коммуникационной инфраструктуры "электронного правительства" информации о нарушении безопасности персональных данных, влекущем риск нарушения прав и законных интересов субъектов, в целях, предусмотренных Законом Республики Казахстан "О персональных данных и их защите" и иными нормативными правовыми актами Республики Казахстан;</w:t>
      </w:r>
    </w:p>
    <w:bookmarkEnd w:id="459"/>
    <w:bookmarkStart w:name="z142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268-6) утверждение правил осуществления уведомления субъектов персональных данных о нарушении безопасности персональных данных;</w:t>
      </w:r>
    </w:p>
    <w:bookmarkEnd w:id="460"/>
    <w:bookmarkStart w:name="z10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утверждение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461"/>
    <w:bookmarkStart w:name="z134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269-1) разработка и утверждение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данных;</w:t>
      </w:r>
    </w:p>
    <w:bookmarkEnd w:id="462"/>
    <w:bookmarkStart w:name="z10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обеспечение реализации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463"/>
    <w:bookmarkStart w:name="z10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утверждение правил проведения анализа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по согласованию с уполномоченным органом в области доступа к информации;</w:t>
      </w:r>
    </w:p>
    <w:bookmarkEnd w:id="464"/>
    <w:bookmarkStart w:name="z10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осуществление государственного контроля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273)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создание экспертных советов в области технического регулирования;</w:t>
      </w:r>
    </w:p>
    <w:bookmarkEnd w:id="466"/>
    <w:bookmarkStart w:name="z10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состава экспертных советов в области технического регулирования и положения о них;</w:t>
      </w:r>
    </w:p>
    <w:bookmarkEnd w:id="467"/>
    <w:bookmarkStart w:name="z10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468"/>
    <w:bookmarkStart w:name="z10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осуществление отраслевой экспертизы проектов в области космической деятельности;</w:t>
      </w:r>
    </w:p>
    <w:bookmarkEnd w:id="469"/>
    <w:bookmarkStart w:name="z10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470"/>
    <w:bookmarkStart w:name="z10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471"/>
    <w:bookmarkStart w:name="z10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организация работ по разработке технических регламентов и национальных стандартов в пределах своей компетенции;</w:t>
      </w:r>
    </w:p>
    <w:bookmarkEnd w:id="472"/>
    <w:bookmarkStart w:name="z10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выполнение обязательств по международным договорам Республики Казахстан, заключаемым от имени Республики Казахстан;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282)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внесение предложений по совершенствованию системы национальной безопасности;</w:t>
      </w:r>
    </w:p>
    <w:bookmarkEnd w:id="474"/>
    <w:bookmarkStart w:name="z10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осуществление государственной регистрации космических объектов и прав на них;</w:t>
      </w:r>
    </w:p>
    <w:bookmarkEnd w:id="475"/>
    <w:bookmarkStart w:name="z10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ведение регистра космических объектов;</w:t>
      </w:r>
    </w:p>
    <w:bookmarkEnd w:id="476"/>
    <w:bookmarkStart w:name="z10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bookmarkEnd w:id="477"/>
    <w:bookmarkStart w:name="z10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участие в осуществлении контроля за сохранностью и условиями эксплуатации объектов комплекса "Байконур", арендуемых Российской Федерацией;</w:t>
      </w:r>
    </w:p>
    <w:bookmarkEnd w:id="478"/>
    <w:bookmarkStart w:name="z10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</w:p>
    <w:bookmarkEnd w:id="479"/>
    <w:bookmarkStart w:name="z10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осуществление государственного контроля в области космической деятельности;</w:t>
      </w:r>
    </w:p>
    <w:bookmarkEnd w:id="480"/>
    <w:bookmarkStart w:name="z10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обеспечение реализации государственных заданий на производство космической техники, создаваемой для Республики Казахстан;</w:t>
      </w:r>
    </w:p>
    <w:bookmarkEnd w:id="481"/>
    <w:bookmarkStart w:name="z10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bookmarkEnd w:id="482"/>
    <w:bookmarkStart w:name="z10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</w:r>
    </w:p>
    <w:bookmarkEnd w:id="483"/>
    <w:bookmarkStart w:name="z10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</w:t>
      </w:r>
    </w:p>
    <w:bookmarkEnd w:id="484"/>
    <w:bookmarkStart w:name="z10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bookmarkEnd w:id="485"/>
    <w:bookmarkStart w:name="z10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bookmarkEnd w:id="486"/>
    <w:bookmarkStart w:name="z10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bookmarkEnd w:id="487"/>
    <w:bookmarkStart w:name="z10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</w:t>
      </w:r>
    </w:p>
    <w:bookmarkEnd w:id="488"/>
    <w:bookmarkStart w:name="z134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297-1) участие в реализации государственной политики в сфере контроля специфических товаров;</w:t>
      </w:r>
    </w:p>
    <w:bookmarkEnd w:id="489"/>
    <w:bookmarkStart w:name="z134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297-2)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490"/>
    <w:bookmarkStart w:name="z10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491"/>
    <w:bookmarkStart w:name="z14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299)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492"/>
    <w:bookmarkStart w:name="z14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299-1) не позднее 1 декабря года, предшествующего году проведения проверок, утверждение плана проведения периодических проверок;</w:t>
      </w:r>
    </w:p>
    <w:bookmarkEnd w:id="493"/>
    <w:bookmarkStart w:name="z11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494"/>
    <w:bookmarkStart w:name="z134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300-1) разработка и утверждение перечня критически важных объектов информационно-коммуникационной инфраструктуры;</w:t>
      </w:r>
    </w:p>
    <w:bookmarkEnd w:id="495"/>
    <w:bookmarkStart w:name="z11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96"/>
    <w:bookmarkStart w:name="z11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303)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осуществление государственного контроля в сфере информатизации;</w:t>
      </w:r>
    </w:p>
    <w:bookmarkEnd w:id="498"/>
    <w:bookmarkStart w:name="z11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499"/>
    <w:bookmarkStart w:name="z11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Национального антикризисного плана реагирования на инциденты информационной безопасности;</w:t>
      </w:r>
    </w:p>
    <w:bookmarkEnd w:id="500"/>
    <w:bookmarkStart w:name="z11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службы, а также согласование технических заданий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501"/>
    <w:bookmarkStart w:name="z11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502"/>
    <w:bookmarkStart w:name="z11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осуществление регулирования и контроля в сферах естественных монополий в пределах компетенции;</w:t>
      </w:r>
    </w:p>
    <w:bookmarkEnd w:id="503"/>
    <w:bookmarkStart w:name="z11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 либо идентификационной карты, за исключением объектов сетей телекоммуникаций специального назначения;</w:t>
      </w:r>
    </w:p>
    <w:bookmarkEnd w:id="504"/>
    <w:bookmarkStart w:name="z11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505"/>
    <w:bookmarkStart w:name="z11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506"/>
    <w:bookmarkStart w:name="z11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507"/>
    <w:bookmarkStart w:name="z11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508"/>
    <w:bookmarkStart w:name="z11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509"/>
    <w:bookmarkStart w:name="z11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ведение электронной базы данных присвоенных полос радиочастот гражданского назначения;</w:t>
      </w:r>
    </w:p>
    <w:bookmarkEnd w:id="510"/>
    <w:bookmarkStart w:name="z11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ведение реестра распределенных и резервных ресурсов нумерации;</w:t>
      </w:r>
    </w:p>
    <w:bookmarkEnd w:id="511"/>
    <w:bookmarkStart w:name="z14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318) осуществление присвоения полос частот, радиочастот (радиочастотных каналов);</w:t>
      </w:r>
    </w:p>
    <w:bookmarkEnd w:id="512"/>
    <w:bookmarkStart w:name="z14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318-1) организация и проведение конкурсов (или аукционов) по распределению полос частот, радиочастот (радиочастотных каналов) в Республике Казахстан в диапазонах, определенных радиочастотными органами, для распределения через проведение конкурса (или аукциона), определение условий конкурсов (или аукционов), требований к их участникам;</w:t>
      </w:r>
    </w:p>
    <w:bookmarkEnd w:id="513"/>
    <w:bookmarkStart w:name="z11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514"/>
    <w:bookmarkStart w:name="z11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515"/>
    <w:bookmarkStart w:name="z11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516"/>
    <w:bookmarkStart w:name="z11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ведение реестров национальных ресурсов и операторов связи;</w:t>
      </w:r>
    </w:p>
    <w:bookmarkEnd w:id="517"/>
    <w:bookmarkStart w:name="z11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518"/>
    <w:bookmarkStart w:name="z11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отключение радиоэлектронных средств и высокочастотных устройств гражданского назначения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519"/>
    <w:bookmarkStart w:name="z11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организация работ по технической экспертизе выделяемых полос частот, радиочастот (радиочастотных каналов);</w:t>
      </w:r>
    </w:p>
    <w:bookmarkEnd w:id="520"/>
    <w:bookmarkStart w:name="z11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521"/>
    <w:bookmarkStart w:name="z137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326-1) утверждение правил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спектра;</w:t>
      </w:r>
    </w:p>
    <w:bookmarkEnd w:id="522"/>
    <w:bookmarkStart w:name="z11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направление предписаний при выявлении нарушения требований законодательства Республики Казахстан в области связи;</w:t>
      </w:r>
    </w:p>
    <w:bookmarkEnd w:id="523"/>
    <w:bookmarkStart w:name="z11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осуществление контроля качества услуг связи, оказываемых операторами связи;</w:t>
      </w:r>
    </w:p>
    <w:bookmarkEnd w:id="524"/>
    <w:bookmarkStart w:name="z11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525"/>
    <w:bookmarkStart w:name="z11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регулирование цен на услуги, производимые и реализуемые субъектами государственной монополии в области связи;</w:t>
      </w:r>
    </w:p>
    <w:bookmarkEnd w:id="526"/>
    <w:bookmarkStart w:name="z11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527"/>
    <w:bookmarkStart w:name="z14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332)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 (за исключением нужд президентской связи),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528"/>
    <w:bookmarkStart w:name="z14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332-1) утверждение предельных тарифов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связи;</w:t>
      </w:r>
    </w:p>
    <w:bookmarkEnd w:id="529"/>
    <w:bookmarkStart w:name="z11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530"/>
    <w:bookmarkStart w:name="z11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531"/>
    <w:bookmarkStart w:name="z11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осуществление контроля за соблюдением законодательства Республики Казахстан по предоставлению услуг почтовой связи;</w:t>
      </w:r>
    </w:p>
    <w:bookmarkEnd w:id="532"/>
    <w:bookmarkStart w:name="z11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33"/>
    <w:bookmarkStart w:name="z11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</w:t>
      </w:r>
    </w:p>
    <w:bookmarkEnd w:id="534"/>
    <w:bookmarkStart w:name="z129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337-1) организация сопровождения информационной системы по приему и обработке обращений физических и юридических лиц;</w:t>
      </w:r>
    </w:p>
    <w:bookmarkEnd w:id="535"/>
    <w:bookmarkStart w:name="z129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337-2) рассмотрение, анализ, мониторинг и выявление системных проблем, поднимаемых физическими и юридическими лицами в обращениях, запросах, предложениях, откликах и сообщениях, адресованных в Министерство и его ведомства, а также в подведомственные организации Министерства;</w:t>
      </w:r>
    </w:p>
    <w:bookmarkEnd w:id="536"/>
    <w:bookmarkStart w:name="z113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проведение оценки эффективности деятельности государственных органов по применению информационно-коммуникационных технологий;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339)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выдача предписаний при выявлении нарушений требований законодательства Республики Казахстан об информатизации;</w:t>
      </w:r>
    </w:p>
    <w:bookmarkEnd w:id="538"/>
    <w:bookmarkStart w:name="z11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участие в работах по стандартизации и подтверждению соответствия в сфере информатизации;</w:t>
      </w:r>
    </w:p>
    <w:bookmarkEnd w:id="539"/>
    <w:bookmarkStart w:name="z11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выдача разрешений, предусмотренных Законом Республики Казахстан "О разрешениях и уведомлениях", с учетом исключений, предусмотренных подпунктом 7) пункта 2 статьи 3 Закона Республики Казахстан "О разрешениях и уведомлениях";</w:t>
      </w:r>
    </w:p>
    <w:bookmarkEnd w:id="540"/>
    <w:bookmarkStart w:name="z11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541"/>
    <w:bookmarkStart w:name="z114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координация деятельности субъектов геодезической и картографической деятельности;</w:t>
      </w:r>
    </w:p>
    <w:bookmarkEnd w:id="542"/>
    <w:bookmarkStart w:name="z114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разрешений на снос или перезакладку (перенос) геодезических пунктов;</w:t>
      </w:r>
    </w:p>
    <w:bookmarkEnd w:id="543"/>
    <w:bookmarkStart w:name="z114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организация выполнения геодезических и картографических работ государственного назначения;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347)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348)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об обеспечении единства измерений;</w:t>
      </w:r>
    </w:p>
    <w:bookmarkEnd w:id="545"/>
    <w:bookmarkStart w:name="z11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осуществление государственного контроля за геодезической и картографической деятельностью в Республике Казахстан;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351)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352)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353)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ведение государственного электронного реестра разрешений и уведомлений в сфере геодезии, картографии и пространственных данных;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355)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356)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357)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548"/>
    <w:bookmarkStart w:name="z11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организация создания и развития государственных геодезических, нивелирных и гравиметрических сетей;</w:t>
      </w:r>
    </w:p>
    <w:bookmarkEnd w:id="549"/>
    <w:bookmarkStart w:name="z131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359-1) создание и обновление топографических карт и планов;</w:t>
      </w:r>
    </w:p>
    <w:bookmarkEnd w:id="550"/>
    <w:bookmarkStart w:name="z131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359-2) создание и развитие Национальной инфраструктуры пространственных данных;</w:t>
      </w:r>
    </w:p>
    <w:bookmarkEnd w:id="551"/>
    <w:bookmarkStart w:name="z131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359-3)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552"/>
    <w:bookmarkStart w:name="z131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359-4) проведение научно-исследовательских, опытно-конструкторских работ и внедрение современных технологий;</w:t>
      </w:r>
    </w:p>
    <w:bookmarkEnd w:id="553"/>
    <w:bookmarkStart w:name="z131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359-5) разработка правил представления пространственных данных в Национальную инфраструктуру пространственных данных;</w:t>
      </w:r>
    </w:p>
    <w:bookmarkEnd w:id="554"/>
    <w:bookmarkStart w:name="z131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359-6) разработка государственных систем отсчета и картографических проекций;</w:t>
      </w:r>
    </w:p>
    <w:bookmarkEnd w:id="555"/>
    <w:bookmarkStart w:name="z11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bookmarkEnd w:id="556"/>
    <w:bookmarkStart w:name="z143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361) координация деятельности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управления;</w:t>
      </w:r>
    </w:p>
    <w:bookmarkEnd w:id="557"/>
    <w:bookmarkStart w:name="z143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361-1) утверждение правил цифровой трансформации государственного управления;</w:t>
      </w:r>
    </w:p>
    <w:bookmarkEnd w:id="558"/>
    <w:bookmarkStart w:name="z11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</w:t>
      </w:r>
    </w:p>
    <w:bookmarkEnd w:id="559"/>
    <w:bookmarkStart w:name="z11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осуществление проверки деятельности Государственной корпорации "Правительство для граждан" в пределах компетенции;</w:t>
      </w:r>
    </w:p>
    <w:bookmarkEnd w:id="560"/>
    <w:bookmarkStart w:name="z11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осуществление организации и контроля за деятельностью Государственной корпорации "Правительство для граждан";</w:t>
      </w:r>
    </w:p>
    <w:bookmarkEnd w:id="561"/>
    <w:bookmarkStart w:name="z138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364-1) разработка и утверждение требований к субъектам предпринимательства для заключения партнерского соглашения по согласованию с уполномоченным органом по оценке и контролю за качеством оказания государственных услуг;</w:t>
      </w:r>
    </w:p>
    <w:bookmarkEnd w:id="562"/>
    <w:bookmarkStart w:name="z13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364-2) разработка и утверждение правил отбора субъектов предпринимательства для заключения партнерского соглашения;</w:t>
      </w:r>
    </w:p>
    <w:bookmarkEnd w:id="563"/>
    <w:bookmarkStart w:name="z138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364-3) проведение отбора субъектов предпринимательства для заключения партнерского соглашения;</w:t>
      </w:r>
    </w:p>
    <w:bookmarkEnd w:id="564"/>
    <w:bookmarkStart w:name="z13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364-4) определение порядка выявления скрытых государственных услуг и внесения их в реестр государственных услуг;</w:t>
      </w:r>
    </w:p>
    <w:bookmarkEnd w:id="565"/>
    <w:bookmarkStart w:name="z139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364-5) осуществление отбора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услугополучателю;</w:t>
      </w:r>
    </w:p>
    <w:bookmarkEnd w:id="566"/>
    <w:bookmarkStart w:name="z13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364-6) разработка и утверждение типового партнерского соглашения.</w:t>
      </w:r>
    </w:p>
    <w:bookmarkEnd w:id="567"/>
    <w:bookmarkStart w:name="z116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координация деятельности Государственной корпорации "Правительство для граждан" и ее взаимодействие с услугодателями;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366)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организация и координация работы Единого контакт-центра;</w:t>
      </w:r>
    </w:p>
    <w:bookmarkEnd w:id="569"/>
    <w:bookmarkStart w:name="z129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367-1) утверждение типовых требований по организации работы контакт-центров административных органов;</w:t>
      </w:r>
    </w:p>
    <w:bookmarkEnd w:id="570"/>
    <w:bookmarkStart w:name="z143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367-2) координация работы контакт-центров административных органов по информированию физических и юридических лиц и реализации типовых требований по организации их работы;</w:t>
      </w:r>
    </w:p>
    <w:bookmarkEnd w:id="571"/>
    <w:bookmarkStart w:name="z143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367-3) организация и обеспечение деятельности контакт-центра "111";</w:t>
      </w:r>
    </w:p>
    <w:bookmarkEnd w:id="572"/>
    <w:bookmarkStart w:name="z116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осуществление оценки процессов автоматизации государственных услуг;</w:t>
      </w:r>
    </w:p>
    <w:bookmarkEnd w:id="573"/>
    <w:bookmarkStart w:name="z116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осуществление разработки и ведения реестра государственных услуг;</w:t>
      </w:r>
    </w:p>
    <w:bookmarkEnd w:id="574"/>
    <w:bookmarkStart w:name="z117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осуществление согласования проектов подзаконных нормативных правовых актов, определяющих порядок оказания государственных услуг;</w:t>
      </w:r>
    </w:p>
    <w:bookmarkEnd w:id="575"/>
    <w:bookmarkStart w:name="z117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bookmarkEnd w:id="576"/>
    <w:bookmarkStart w:name="z117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577"/>
    <w:bookmarkStart w:name="z117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осуществления собственником и (или) оператором, а также третьим лицом мер по защите персональных данных;</w:t>
      </w:r>
    </w:p>
    <w:bookmarkEnd w:id="578"/>
    <w:bookmarkStart w:name="z134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373-1) разработка и утверждение правил защиты персональных данных;</w:t>
      </w:r>
    </w:p>
    <w:bookmarkEnd w:id="579"/>
    <w:bookmarkStart w:name="z117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580"/>
    <w:bookmarkStart w:name="z117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581"/>
    <w:bookmarkStart w:name="z117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582"/>
    <w:bookmarkStart w:name="z117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583"/>
    <w:bookmarkStart w:name="z117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осуществление мер, направленных на совершенствование защиты прав субъектов;</w:t>
      </w:r>
    </w:p>
    <w:bookmarkEnd w:id="584"/>
    <w:bookmarkStart w:name="z125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378-1) согласование интеграции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585"/>
    <w:bookmarkStart w:name="z117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586"/>
    <w:bookmarkStart w:name="z127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87"/>
    <w:bookmarkStart w:name="z127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создание совета по взаимодействию и сотрудничеству с неправительственными организациями;</w:t>
      </w:r>
    </w:p>
    <w:bookmarkEnd w:id="588"/>
    <w:bookmarkStart w:name="z127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89"/>
    <w:bookmarkStart w:name="z128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590"/>
    <w:bookmarkStart w:name="z128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591"/>
    <w:bookmarkStart w:name="z128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592"/>
    <w:bookmarkStart w:name="z128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93"/>
    <w:bookmarkStart w:name="z128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594"/>
    <w:bookmarkStart w:name="z128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595"/>
    <w:bookmarkStart w:name="z128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596"/>
    <w:bookmarkStart w:name="z128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597"/>
    <w:bookmarkStart w:name="z137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379-12) обеспечение регулирования деятельности операторов центров обработки данных, поставщиков услуг облачных вычислений, точек обмена интернет-трафиком;</w:t>
      </w:r>
    </w:p>
    <w:bookmarkEnd w:id="598"/>
    <w:bookmarkStart w:name="z137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принятие решения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599"/>
    <w:bookmarkStart w:name="z14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379-14) утверждение правил прохождения международного или национального технического аудита центров обработки данных по согласованию с Комитетом национальной безопасности Республики Казахстан;</w:t>
      </w:r>
    </w:p>
    <w:bookmarkEnd w:id="600"/>
    <w:bookmarkStart w:name="z144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утверждение правил организации деятельности центра обработки данных по согласованию с Комитетом национальной безопасности Республики Казахстан;</w:t>
      </w:r>
    </w:p>
    <w:bookmarkEnd w:id="601"/>
    <w:bookmarkStart w:name="z118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с изменениями, внесенными постановлениями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30.11.2022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04.08.2023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26.09.2023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09.10.2024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31.12.2024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опубликования); от 27.06.2025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</w:t>
      </w:r>
    </w:p>
    <w:bookmarkEnd w:id="603"/>
    <w:bookmarkStart w:name="z118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Руководство Министерством осуществляется Министром,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604"/>
    <w:bookmarkStart w:name="z118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назначается на должность и освобождается от должности в соответствии с законодательством Республики Казахстан.</w:t>
      </w:r>
    </w:p>
    <w:bookmarkEnd w:id="605"/>
    <w:bookmarkStart w:name="z118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6"/>
    <w:bookmarkStart w:name="z118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Министра:</w:t>
      </w:r>
    </w:p>
    <w:bookmarkEnd w:id="607"/>
    <w:bookmarkStart w:name="z118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608"/>
    <w:bookmarkStart w:name="z118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609"/>
    <w:bookmarkStart w:name="z118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</w:p>
    <w:bookmarkEnd w:id="610"/>
    <w:bookmarkStart w:name="z118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в Парламенте Республики Казахстан, государственных органах и иных организациях;</w:t>
      </w:r>
    </w:p>
    <w:bookmarkEnd w:id="611"/>
    <w:bookmarkStart w:name="z119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612"/>
    <w:bookmarkStart w:name="z119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613"/>
    <w:bookmarkStart w:name="z119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Министерстве и несет за это персональную ответственность;</w:t>
      </w:r>
    </w:p>
    <w:bookmarkEnd w:id="614"/>
    <w:bookmarkStart w:name="z119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входит в состав руководящего органа или наблюдательного совета коммерческой организации с участием государства в уставном капитале в случае принятия соответствующего решения Правительства, а также осуществляет иные полномочия в соответствии с законами Республики Казахстан.</w:t>
      </w:r>
    </w:p>
    <w:bookmarkEnd w:id="615"/>
    <w:bookmarkStart w:name="z119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616"/>
    <w:bookmarkStart w:name="z119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определяет полномочия своих заместителей в соответствии с действующим законодательством.</w:t>
      </w:r>
    </w:p>
    <w:bookmarkEnd w:id="617"/>
    <w:bookmarkStart w:name="z119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18"/>
    <w:bookmarkStart w:name="z119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19"/>
    <w:bookmarkStart w:name="z119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20"/>
    <w:bookmarkStart w:name="z119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21"/>
    <w:bookmarkStart w:name="z120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22"/>
    <w:bookmarkStart w:name="z120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23"/>
    <w:bookmarkStart w:name="z1202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24"/>
    <w:bookmarkStart w:name="z120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25"/>
    <w:bookmarkStart w:name="z1204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цифрового развития, инноваций и аэрокосмической промышленности Республики Казахстан и его ведомств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04.02.2022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27.04.2024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120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цифрового развития, инноваций и аэрокосмической промышленности Республики Казахстан</w:t>
      </w:r>
    </w:p>
    <w:bookmarkEnd w:id="627"/>
    <w:bookmarkStart w:name="z120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граждан"; </w:t>
      </w:r>
    </w:p>
    <w:bookmarkEnd w:id="629"/>
    <w:bookmarkStart w:name="z12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"Национальные информационные технологии";</w:t>
      </w:r>
    </w:p>
    <w:bookmarkEnd w:id="630"/>
    <w:bookmarkStart w:name="z12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"Национальное агентство по развитию инноваций "QazInnovations".</w:t>
      </w:r>
    </w:p>
    <w:bookmarkEnd w:id="631"/>
    <w:bookmarkStart w:name="z146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"Национальная компания "QazExpoCongress".</w:t>
      </w:r>
    </w:p>
    <w:bookmarkEnd w:id="632"/>
    <w:bookmarkStart w:name="z120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633"/>
    <w:bookmarkStart w:name="z121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Казахстан;</w:t>
      </w:r>
    </w:p>
    <w:bookmarkEnd w:id="634"/>
    <w:bookmarkStart w:name="z121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Казахстан;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29.10.2024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Казахстан.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04.02.2022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28.12.2022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00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31.12.2025);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Аэрокосмический комитет Министерства цифрового развития, инноваций и аэрокосмической промышленности Республики Казахстан</w:t>
      </w:r>
    </w:p>
    <w:bookmarkEnd w:id="637"/>
    <w:bookmarkStart w:name="z121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638"/>
    <w:bookmarkStart w:name="z121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bookmarkEnd w:id="639"/>
    <w:bookmarkStart w:name="z121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bookmarkEnd w:id="640"/>
    <w:bookmarkStart w:name="z121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bookmarkEnd w:id="641"/>
    <w:bookmarkStart w:name="z121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технологий".</w:t>
      </w:r>
    </w:p>
    <w:bookmarkEnd w:id="642"/>
    <w:bookmarkStart w:name="z121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</w:t>
      </w:r>
    </w:p>
    <w:bookmarkEnd w:id="643"/>
    <w:bookmarkStart w:name="z121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644"/>
    <w:bookmarkStart w:name="z122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645"/>
    <w:bookmarkStart w:name="z12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"Ғалам";</w:t>
      </w:r>
    </w:p>
    <w:bookmarkEnd w:id="646"/>
    <w:bookmarkStart w:name="z12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"Астрофизический институт имени В.Г. Фесенкова";</w:t>
      </w:r>
    </w:p>
    <w:bookmarkEnd w:id="647"/>
    <w:bookmarkStart w:name="z12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"Институт ионосферы";</w:t>
      </w:r>
    </w:p>
    <w:bookmarkEnd w:id="648"/>
    <w:bookmarkStart w:name="z12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"Институт космической техники и технологий".</w:t>
      </w:r>
    </w:p>
    <w:bookmarkEnd w:id="649"/>
    <w:bookmarkStart w:name="z122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650"/>
    <w:bookmarkStart w:name="z122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 баланс"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00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телекоммуникаций Министерства цифрового развития, инноваций и аэрокосмической промышленности Республики Казахстан</w:t>
      </w:r>
    </w:p>
    <w:bookmarkEnd w:id="652"/>
    <w:bookmarkStart w:name="z122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учреждения</w:t>
      </w:r>
    </w:p>
    <w:bookmarkEnd w:id="653"/>
    <w:bookmarkStart w:name="z122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654"/>
    <w:bookmarkStart w:name="z122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Абай";</w:t>
      </w:r>
    </w:p>
    <w:bookmarkEnd w:id="655"/>
    <w:bookmarkStart w:name="z122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656"/>
    <w:bookmarkStart w:name="z122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657"/>
    <w:bookmarkStart w:name="z123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Жетісу";</w:t>
      </w:r>
    </w:p>
    <w:bookmarkEnd w:id="658"/>
    <w:bookmarkStart w:name="z123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Астане, Акмолинской, Карагандинской областям и области Ұлытау".</w:t>
      </w:r>
    </w:p>
    <w:bookmarkEnd w:id="6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30.11.2022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52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60"/>
    <w:bookmarkStart w:name="z52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61"/>
    <w:bookmarkStart w:name="z52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662"/>
    <w:bookmarkStart w:name="z52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"Министерству цифрового развития, оборонной и аэрокосмической промышленности Республики Казахстан" изложить в следующей редакции:</w:t>
      </w:r>
    </w:p>
    <w:bookmarkEnd w:id="663"/>
    <w:bookmarkStart w:name="z52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цифрового развития, инноваций и аэрокосмической промышленности Республики Казахстан";</w:t>
      </w:r>
    </w:p>
    <w:bookmarkEnd w:id="664"/>
    <w:bookmarkStart w:name="z52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375-13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376-1</w:t>
      </w:r>
      <w:r>
        <w:rPr>
          <w:rFonts w:ascii="Times New Roman"/>
          <w:b w:val="false"/>
          <w:i w:val="false"/>
          <w:color w:val="000000"/>
          <w:sz w:val="28"/>
        </w:rPr>
        <w:t>, исключить;</w:t>
      </w:r>
    </w:p>
    <w:bookmarkEnd w:id="665"/>
    <w:bookmarkStart w:name="z52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"Аэрокосмическому комитету Министерства цифрового развития, оборонной и аэрокосмической промышленности Республики Казахстан" изложить в следующей редакции:</w:t>
      </w:r>
    </w:p>
    <w:bookmarkEnd w:id="666"/>
    <w:bookmarkStart w:name="z52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"Аэрокосмическому комитету Министерства цифрового развития, инноваций и аэрокосмической промышленности Республики Казахстан";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Start w:name="z53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389-3, 389-4 и 389-5, следующего содержания:</w:t>
      </w:r>
    </w:p>
    <w:bookmarkEnd w:id="668"/>
    <w:bookmarkStart w:name="z53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"389-3. Акционерное общество "Национальная компания "Казахстан инжиниринг" (KazakhstanEngineering)";</w:t>
      </w:r>
    </w:p>
    <w:bookmarkEnd w:id="669"/>
    <w:bookmarkStart w:name="z53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389-4. Акционерное общество "Центр военно-стратегических исследований";</w:t>
      </w:r>
    </w:p>
    <w:bookmarkEnd w:id="670"/>
    <w:bookmarkStart w:name="z53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389-5. Акционерное общество "Казтехнологии".".</w:t>
      </w:r>
    </w:p>
    <w:bookmarkEnd w:id="671"/>
    <w:bookmarkStart w:name="z53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672"/>
    <w:bookmarkStart w:name="z53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– центральный исполнительный орган, осуществляющий руководство в области агропромышленного комплекса, орошаемого земледелия и мелиорации, земельных ресурсов,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(далее – регулируемая сфера).";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 сельского хозяйства Республики Казахстан - создание условий для повышения конкурентоспособности агропромышленного комплекса, управление земельными ресурсами путем эффективного формирования, координации и реализации государственной политики.";</w:t>
      </w:r>
    </w:p>
    <w:bookmarkEnd w:id="675"/>
    <w:bookmarkStart w:name="z54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11-2)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76"/>
    <w:bookmarkStart w:name="z54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434-12), 434-15), 434-16), 434-17), 434-18), 434-19) пункта 16 исключить;</w:t>
      </w:r>
    </w:p>
    <w:bookmarkEnd w:id="677"/>
    <w:bookmarkStart w:name="z54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8"/>
    <w:bookmarkStart w:name="z54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397), 411-15) изложить в следующей редакции:</w:t>
      </w:r>
    </w:p>
    <w:bookmarkEnd w:id="679"/>
    <w:bookmarkStart w:name="z54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"397) рассматривает дела об административных правонарушениях в области земельного законодательства в пределах компетенции;"; </w:t>
      </w:r>
    </w:p>
    <w:bookmarkEnd w:id="680"/>
    <w:bookmarkStart w:name="z54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"411-15) выдает обязательные для исполнения предписания по устранению выявленных нарушений земельного законодательства в пределах компетенции;";</w:t>
      </w:r>
    </w:p>
    <w:bookmarkEnd w:id="681"/>
    <w:bookmarkStart w:name="z54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411-5), 411-6), 411-7), 411-8), 411-9), 411-10), 411-11), 411-12), 411-17), 411-19), 411-20), 411-21), 411-23), 411-25), 411-26), 411-28), 411-29), 411-30), 411-34) исключить;</w:t>
      </w:r>
    </w:p>
    <w:bookmarkEnd w:id="682"/>
    <w:bookmarkStart w:name="z54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683"/>
    <w:bookmarkStart w:name="z54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предприятия":</w:t>
      </w:r>
    </w:p>
    <w:bookmarkEnd w:id="684"/>
    <w:bookmarkStart w:name="z54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22, 23 исключить.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686"/>
    <w:bookmarkStart w:name="z55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55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мобилизационной подготовки и мобилизации, формирования и развития государственного материального резерва.";</w:t>
      </w:r>
    </w:p>
    <w:bookmarkEnd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56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Комитет по государственным материальным резервам Министерства национальной экономики Республики Казахстан.";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38-3) и 38-4) следующего содержания:</w:t>
      </w:r>
    </w:p>
    <w:bookmarkStart w:name="z56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"38-3) мобилизационной подготовки и мобилизации;</w:t>
      </w:r>
    </w:p>
    <w:bookmarkEnd w:id="690"/>
    <w:bookmarkStart w:name="z56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формирования и развития государственного материального резерва;";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339-84) – 339-101) следующего содержания:</w:t>
      </w:r>
    </w:p>
    <w:bookmarkStart w:name="z56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"339-84) управление системой государственного материального резерва;</w:t>
      </w:r>
    </w:p>
    <w:bookmarkEnd w:id="692"/>
    <w:bookmarkStart w:name="z56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339-85) согласование решения уполномоченного органа в сфере гражданской защиты о выпуске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в порядке разбронирования;</w:t>
      </w:r>
    </w:p>
    <w:bookmarkEnd w:id="693"/>
    <w:bookmarkStart w:name="z56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339-86) согласование решения государственного органа по предупреждению и ликвидации чрезвычайной ситуации социального характера о выпуске материальных ценностей государственного материального резерва для принятия мер по предупреждению и ликвидации чрезвычайной ситуации социального характера и ее последствий в порядке разбронирования;</w:t>
      </w:r>
    </w:p>
    <w:bookmarkEnd w:id="694"/>
    <w:bookmarkStart w:name="z56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339-87) согласование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695"/>
    <w:bookmarkStart w:name="z56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339-88) утверждение нормативов хранения материальных ценностей государственного материального резерва;</w:t>
      </w:r>
    </w:p>
    <w:bookmarkEnd w:id="696"/>
    <w:bookmarkStart w:name="z57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339-89) утверждение перечня пунктов хранения материальных ценностей государственного материального резерва по согласованию с Министерством обороны Республики Казахстан;</w:t>
      </w:r>
    </w:p>
    <w:bookmarkEnd w:id="697"/>
    <w:bookmarkStart w:name="z57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339-90) принятие решения о перемещении материальных ценностей государственного материального резерва;</w:t>
      </w:r>
    </w:p>
    <w:bookmarkEnd w:id="698"/>
    <w:bookmarkStart w:name="z57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339-91) размещение заказов на поставку материальных ценностей в государственный материальный резерв;</w:t>
      </w:r>
    </w:p>
    <w:bookmarkEnd w:id="699"/>
    <w:bookmarkStart w:name="z57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339-92)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700"/>
    <w:bookmarkStart w:name="z57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339-93) участие в формировании предложений по номенклатуре и объемам хранения материальных ценностей государственного материального резерва;</w:t>
      </w:r>
    </w:p>
    <w:bookmarkEnd w:id="701"/>
    <w:bookmarkStart w:name="z57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339-94) координация деятельности государственных органов в области мобилизационной подготовки;</w:t>
      </w:r>
    </w:p>
    <w:bookmarkEnd w:id="702"/>
    <w:bookmarkStart w:name="z57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339-95) организация исследований в области мобилизационной подготовки и мобилизации;</w:t>
      </w:r>
    </w:p>
    <w:bookmarkEnd w:id="703"/>
    <w:bookmarkStart w:name="z57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339-96) организация методического обеспечения в области мобилизационной подготовки и мобилизации;</w:t>
      </w:r>
    </w:p>
    <w:bookmarkEnd w:id="704"/>
    <w:bookmarkStart w:name="z57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339-97) организация повышения квалификации специалистов мобилизационных органов;</w:t>
      </w:r>
    </w:p>
    <w:bookmarkEnd w:id="705"/>
    <w:bookmarkStart w:name="z57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339-98)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706"/>
    <w:bookmarkStart w:name="z58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339-99)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707"/>
    <w:bookmarkStart w:name="z58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339-100) проведение военно-экономических и командно-штабных учений;</w:t>
      </w:r>
    </w:p>
    <w:bookmarkEnd w:id="708"/>
    <w:bookmarkStart w:name="z58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339-101) координация работы государственных органов и организаций по бронированию военнообязанных;";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266-73) – 266-92) следующего содержания:</w:t>
      </w:r>
    </w:p>
    <w:bookmarkStart w:name="z5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 и внесение их на утверждение в Правительство Республики Казахстан;</w:t>
      </w:r>
    </w:p>
    <w:bookmarkEnd w:id="710"/>
    <w:bookmarkStart w:name="z58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</w:p>
    <w:bookmarkEnd w:id="711"/>
    <w:bookmarkStart w:name="z58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266-75) осуществление управления системой государственного материального резерва;</w:t>
      </w:r>
    </w:p>
    <w:bookmarkEnd w:id="712"/>
    <w:bookmarkStart w:name="z58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266-76) по согласованию с Министерством обороны Республики Казахстан разработка перечня пунктов хранения материальных ценностей государственного материального резерва;</w:t>
      </w:r>
    </w:p>
    <w:bookmarkEnd w:id="713"/>
    <w:bookmarkStart w:name="z58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266-77) разработка соответствующих правил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Казахстан;</w:t>
      </w:r>
    </w:p>
    <w:bookmarkEnd w:id="714"/>
    <w:bookmarkStart w:name="z58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266-78) разработка правил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715"/>
    <w:bookmarkStart w:name="z59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266-79) разработка правил оказания гуманитарной помощи;</w:t>
      </w:r>
    </w:p>
    <w:bookmarkEnd w:id="716"/>
    <w:bookmarkStart w:name="z59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266-80) принятие решения о выпуске материальных ценностей государственного материального резерва в порядке освежения;</w:t>
      </w:r>
    </w:p>
    <w:bookmarkEnd w:id="717"/>
    <w:bookmarkStart w:name="z59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266-81) организация хранения и освежения материальных ценностей государственного материального резерва;</w:t>
      </w:r>
    </w:p>
    <w:bookmarkEnd w:id="718"/>
    <w:bookmarkStart w:name="z59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266-82)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bookmarkEnd w:id="719"/>
    <w:bookmarkStart w:name="z59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266-83) обеспечение перемещения материальных ценностей государственного материального резерва;</w:t>
      </w:r>
    </w:p>
    <w:bookmarkEnd w:id="720"/>
    <w:bookmarkStart w:name="z59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266-84)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</w:p>
    <w:bookmarkEnd w:id="721"/>
    <w:bookmarkStart w:name="z59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266-85)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</w:r>
    </w:p>
    <w:bookmarkEnd w:id="722"/>
    <w:bookmarkStart w:name="z59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266-86)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bookmarkEnd w:id="723"/>
    <w:bookmarkStart w:name="z59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266-87)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</w:r>
    </w:p>
    <w:bookmarkEnd w:id="724"/>
    <w:bookmarkStart w:name="z59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266-88) проведение инвентаризации сохранности материальных ценностей государственного материального резерва, хранящихся в пунктах хранения;</w:t>
      </w:r>
    </w:p>
    <w:bookmarkEnd w:id="725"/>
    <w:bookmarkStart w:name="z60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266-89)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</w:p>
    <w:bookmarkEnd w:id="726"/>
    <w:bookmarkStart w:name="z60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266-90) приобретение нефтепродуктов у единого оператора по поставке нефтепродуктов, определенного Правительством Республики Казахстан;</w:t>
      </w:r>
    </w:p>
    <w:bookmarkEnd w:id="727"/>
    <w:bookmarkStart w:name="z60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266-91) ведение учета материальных ценностей государственного материального резерва;</w:t>
      </w:r>
    </w:p>
    <w:bookmarkEnd w:id="728"/>
    <w:bookmarkStart w:name="z60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266-92) 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резерва;";</w:t>
      </w:r>
    </w:p>
    <w:bookmarkEnd w:id="729"/>
    <w:bookmarkStart w:name="z60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в следующего содержания:</w:t>
      </w:r>
    </w:p>
    <w:bookmarkEnd w:id="730"/>
    <w:bookmarkStart w:name="z60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республиканских государственных учреждений, находящихся в ведении Министерства национальной экономики Республики Казахстан</w:t>
      </w:r>
    </w:p>
    <w:bookmarkEnd w:id="731"/>
    <w:bookmarkStart w:name="z60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Казахстан.";</w:t>
      </w:r>
    </w:p>
    <w:bookmarkEnd w:id="732"/>
    <w:bookmarkStart w:name="z60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организаций, находящихся в ведении Комитета по государственным материальным резервам Министерства национальной экономики Республики Казахстан </w:t>
      </w:r>
    </w:p>
    <w:bookmarkEnd w:id="733"/>
    <w:bookmarkStart w:name="z60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Казахстан.";</w:t>
      </w:r>
    </w:p>
    <w:bookmarkEnd w:id="734"/>
    <w:bookmarkStart w:name="z60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437 "Об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"Свидетельство о государственной регистрации космических объектов и прав на них" (САПП Республики Казахстан, 2015 г., № 33, ст. 228):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736"/>
    <w:bookmarkStart w:name="z61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Аэрокосмический комитет Министерства цифрового развития, инноваций и аэрокосмической промышленности Республики Казахстан лицензиаром по осуществлению лицензирования деятельности в сфере использования космического пространства;</w:t>
      </w:r>
    </w:p>
    <w:bookmarkEnd w:id="737"/>
    <w:bookmarkStart w:name="z61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цифрового развития, инноваций и аэрокосмической промышленности Республики Казахстан уполномоченным органом на выдачу разрешения второй категории "Свидетельство о государственной регистрации космических объектов и прав на них".".</w:t>
      </w:r>
    </w:p>
    <w:bookmarkEnd w:id="738"/>
    <w:bookmarkStart w:name="z61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связи":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телекоммуникаций Министерства цифрового развития, инноваций и аэрокосмической промышленности Республики Казахстан:</w:t>
      </w:r>
    </w:p>
    <w:bookmarkEnd w:id="740"/>
    <w:bookmarkStart w:name="z61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лицензиаром по осуществлению лицензирования деятельности по предоставлению услуг в области связи; </w:t>
      </w:r>
    </w:p>
    <w:bookmarkEnd w:id="741"/>
    <w:bookmarkStart w:name="z61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органом, уполномоченным на выдачу разрешений второй категории в области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742"/>
    <w:bookmarkStart w:name="z61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743"/>
    <w:bookmarkStart w:name="z62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4"/>
    <w:bookmarkStart w:name="z62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45"/>
    <w:bookmarkStart w:name="z62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регулированию естественных монополий, защите конкуренции и прав потребителей, Министерство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инноваций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63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9"/>
    <w:bookmarkStart w:name="z63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0"/>
    <w:bookmarkStart w:name="z63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751"/>
    <w:bookmarkStart w:name="z63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63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54"/>
    <w:bookmarkStart w:name="z63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31):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предметами деятельности общества определить оказание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организацию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обеспечение оказания государственных услуг в электронной форме, а также осуществление государственной регистрации прав на недвижимое имущество по месту его нахождения, государственной регистрации юридических лиц, являющихся коммерческими организациями, и учетной регистрации их филиалов и представительств.".</w:t>
      </w:r>
    </w:p>
    <w:bookmarkEnd w:id="756"/>
    <w:bookmarkStart w:name="z63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7"/>
    <w:bookmarkStart w:name="z64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Министерству цифрового развития, инноваций и аэрокосмической промышленности Республики Казахстан прав владения и пользования государственным пакетом акций общества;".</w:t>
      </w:r>
    </w:p>
    <w:bookmarkEnd w:id="758"/>
    <w:bookmarkStart w:name="z64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759"/>
    <w:bookmarkStart w:name="z64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760"/>
    <w:bookmarkStart w:name="z64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119, изложить в следующей редакции: </w:t>
      </w:r>
    </w:p>
    <w:bookmarkEnd w:id="761"/>
    <w:bookmarkStart w:name="z64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"Интегрированная информационная система центров обслуживания населения"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полученных физическими и юридическими лицами услугах в центрах облуживания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bookmarkStart w:name="z64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63"/>
    <w:bookmarkStart w:name="z64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10.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08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телекоммуникаций Министерства цифрового развития, оборонной и аэрокосмической промышленности Республики Казахстан</w:t>
      </w:r>
    </w:p>
    <w:bookmarkEnd w:id="765"/>
    <w:bookmarkStart w:name="z70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областям".</w:t>
      </w:r>
    </w:p>
    <w:bookmarkEnd w:id="766"/>
    <w:bookmarkStart w:name="z71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областям".</w:t>
      </w:r>
    </w:p>
    <w:bookmarkEnd w:id="767"/>
    <w:bookmarkStart w:name="z71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768"/>
    <w:bookmarkStart w:name="z71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769"/>
    <w:bookmarkStart w:name="z71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области".</w:t>
      </w:r>
    </w:p>
    <w:bookmarkEnd w:id="770"/>
    <w:bookmarkStart w:name="z71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Астане и Акмолинской, Карагандинской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Нур-Султану и Акмолинской, Карагандинской областям".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16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</w:t>
      </w:r>
    </w:p>
    <w:bookmarkEnd w:id="772"/>
    <w:bookmarkStart w:name="z71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"Қазарнаулыэкспорт (Казспецэкспорт)"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"Қазарнаулыэкспорт (Казспецэкспорт)" Министерства индустрии и инфраструктурного развития Республики Казахстан.</w:t>
      </w:r>
    </w:p>
    <w:bookmarkEnd w:id="773"/>
    <w:bookmarkStart w:name="z71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Казахстан.</w:t>
      </w:r>
    </w:p>
    <w:bookmarkEnd w:id="774"/>
    <w:bookmarkStart w:name="z71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"Инфракос" Аэрокосмического комитета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775"/>
    <w:bookmarkStart w:name="z72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776"/>
    <w:bookmarkStart w:name="z72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"Казгеодезия" Комитета по управлению земельными ресурсами Министерства сельского хозяйства Республики Казахстан в республиканское государственное казенное предприятие "Казгеодезия"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777"/>
    <w:bookmarkStart w:name="z72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сельского хозяйства Республики Казахстан в республиканское государственное казенное предприятие "Национальный картографо-геодезический фонд"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778"/>
    <w:bookmarkStart w:name="z72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Казахстан.</w:t>
      </w:r>
    </w:p>
    <w:bookmarkEnd w:id="7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25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цифрового развития, инноваций и аэрокосмической промышленности Республики Казахстан и его ведомствам</w:t>
      </w:r>
    </w:p>
    <w:bookmarkEnd w:id="780"/>
    <w:bookmarkStart w:name="z72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цифрового развития, инноваций и аэрокосмической промышленности Республики Казахстан:</w:t>
      </w:r>
    </w:p>
    <w:bookmarkEnd w:id="781"/>
    <w:bookmarkStart w:name="z72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82"/>
    <w:bookmarkStart w:name="z72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инфокоммуникационный холдинг "Зерде";</w:t>
      </w:r>
    </w:p>
    <w:bookmarkEnd w:id="783"/>
    <w:bookmarkStart w:name="z72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граждан".</w:t>
      </w:r>
    </w:p>
    <w:bookmarkEnd w:id="784"/>
    <w:bookmarkStart w:name="z73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Казахстан:</w:t>
      </w:r>
    </w:p>
    <w:bookmarkEnd w:id="785"/>
    <w:bookmarkStart w:name="z73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86"/>
    <w:bookmarkStart w:name="z73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Совместное Казахстанско-Российское предприятие "Байтерек";</w:t>
      </w:r>
    </w:p>
    <w:bookmarkEnd w:id="787"/>
    <w:bookmarkStart w:name="z73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"Республиканский центр космической связи";</w:t>
      </w:r>
    </w:p>
    <w:bookmarkEnd w:id="788"/>
    <w:bookmarkStart w:name="z73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"Қазақстан Ғарыш Сапары";</w:t>
      </w:r>
    </w:p>
    <w:bookmarkEnd w:id="789"/>
    <w:bookmarkStart w:name="z73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центр космических исследований и технологий".</w:t>
      </w:r>
    </w:p>
    <w:bookmarkEnd w:id="790"/>
    <w:bookmarkStart w:name="z73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791"/>
    <w:bookmarkStart w:name="z73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"Ғалам".</w:t>
      </w:r>
    </w:p>
    <w:bookmarkEnd w:id="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40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индустрии и инфраструктурного развития Республики Казахстан</w:t>
      </w:r>
    </w:p>
    <w:bookmarkEnd w:id="793"/>
    <w:bookmarkStart w:name="z74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индустрии и инфраструктурного развития Республики Казахстан:</w:t>
      </w:r>
    </w:p>
    <w:bookmarkEnd w:id="794"/>
    <w:bookmarkStart w:name="z74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95"/>
    <w:bookmarkStart w:name="z74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военно-стратегических исследований";</w:t>
      </w:r>
    </w:p>
    <w:bookmarkEnd w:id="796"/>
    <w:bookmarkStart w:name="z74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"Казтехнологии";</w:t>
      </w:r>
    </w:p>
    <w:bookmarkEnd w:id="797"/>
    <w:bookmarkStart w:name="z74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(KazakhstanEngineering)".</w:t>
      </w:r>
    </w:p>
    <w:bookmarkEnd w:id="7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