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6eeb" w14:textId="28e6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размещении объектов военной инфраструктуры на территориях государств-членов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2013 года № 1248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размещении объектов военной инфраструктуры на территориях государств-членов Организации Договора о коллективной безопасности».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размещении объектов военной инфраструктуры на территориях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Организации Договора</w:t>
      </w:r>
      <w:r>
        <w:br/>
      </w:r>
      <w:r>
        <w:rPr>
          <w:rFonts w:ascii="Times New Roman"/>
          <w:b/>
          <w:i w:val="false"/>
          <w:color w:val="000000"/>
        </w:rPr>
        <w:t>
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Организации Договора о коллективной безопасности,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намереваясь повысить эффективность деятельности Организации Договора о коллективной безопасности (далее - Организация),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сотрудничества, осуществляемого в рамках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решение о размещении на своих территориях группировок войск (сил), объектов военной инфраструктуры государств, не являющихся членами Организации, после проведения неотложных консультаций (согласования) с другими Сторонами и при отсутствии их официальных возражений.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вопросы, связанные с применением или толкованием настоящего Протокола, разрешаются путем консультаций и переговоров заинтересованных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Изменения и дополнения в настоящий Протокол вносятся по взаимному согласию и оформляются отдельными протоколами, которые являются неотъемлемой частью настоящего Протокола и вступают в силу в порядке, предусмотренном статьей 4 настоящего Протокола.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со дня сдачи на хранение депозитарию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настоящий Протокол вступает в силу со дня сдачи соответствующих документов депозитарию.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действует в течение срока действия Договора о коллективной безопасности от 15 мая 1992 года,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Протокола, направив письменное уведомление депозитарию не позднее чем за шесть месяцев до даты выхода, урегулировав финансовые и иные обязательства, возникшие за время действия настоящего Протокола.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вступления в силу настоящего Протокола он открыт для присоединения к нему других государств - членов Организации. Для присоединяющегося государства настоящий Протокол вступает в силу по истечении 30 дней с даты сдачи на хранение депозитарию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20 декабря 2011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об исправлении текста Протокола о размещении объектов военной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на территориях государств-членов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Договора о коллективной безопасности от 20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секретарь Организации Договора о коллективной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качестве депозитария в отношении заключаемых в рамках Организации международных договоров,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статьи 18 Устава Организации Договора о коллективной безопасности от 7 октября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79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международных договоров,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в тексте Протокола о размещении объектов военной инфраструктуры на территориях государств-членов Организации Договора о коллективной безопасности от 20 декабря 2011 года (далее - Протокол), обнаружена техническая ошибка, подлежащая исправлению, с согласия государств, подписавших указанное Соглашение,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составил настоящий Протокол о внесении в текст вышеуказанного Протокола следующего исправления: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статьи 5 исключить запятую после слов «не позднее».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Указанное исправление внесено в текст подлинного экземпляра и парафировано мною.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Исправленный текст заменяет собой содержащий ошибки текст ab initio.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28 февраля 2013 года в одном подлинном экземпляре на русском языке. Подлинный экземпляр хранится у депозитария, который направит каждому государству, подписавшему Протокол о размещении объектов военной инфраструктуры на территориях государств-членов Организации Договора о коллективной безопасности,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секретарь ОДКБ                Н. Бордюжа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