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21f0" w14:textId="bd42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13 апреля 2007 года № 314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2013 года №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внесении изменения в Указ Президента Республики Казахстан от 13 апреля 2007 года № 314 «О мерах по модернизации экономики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13 апреля 2007 года № 314</w:t>
      </w:r>
      <w:r>
        <w:br/>
      </w:r>
      <w:r>
        <w:rPr>
          <w:rFonts w:ascii="Times New Roman"/>
          <w:b/>
          <w:i w:val="false"/>
          <w:color w:val="000000"/>
        </w:rPr>
        <w:t>
«О мерах по модернизации экономики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«О мерах по модернизации экономики Республики Казахстан»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Положении о Государственной комиссии по вопросам модернизации экономики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Государственная комиссия осуществляет свою деятельность на основе ежеквартальных планов, утверждаемых председателем Государственной комиссии, которые составляются рабочим органом по предложениям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 Вопросы, предусматривающие выделение средств из республиканского бюджета, подлежат обязательному согласованию с центральным уполномоченным органом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заинтересованными государственными органами, вопрос рассматривается у курирующего Заместителя Премьер-Министра Республики Казахстан до вынесения на заседание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у Заместителя Премьер-Министра Республики Казахстан рабочим органом подготавливается письмо на имя председателя Государственной комиссии о вынесении либо невынесении данного вопроса на заседание Государственной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