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b919" w14:textId="79eb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2012 года № 496.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2012 года № 496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Утратил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2001 года № 431 "О Национальной комиссии по реагированию на нефтяные разливы" (САПП Республики Казахстан, 2001 г., № 13, ст. 147):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Национальной комиссии по реагированию на нефтяные разливы: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20"/>
        <w:gridCol w:w="3091"/>
        <w:gridCol w:w="6489"/>
      </w:tblGrid>
      <w:tr>
        <w:trPr>
          <w:trHeight w:val="30" w:hRule="atLeast"/>
        </w:trPr>
        <w:tc>
          <w:tcPr>
            <w:tcW w:w="2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Мирлана Бегежановича</w:t>
            </w:r>
          </w:p>
        </w:tc>
        <w:tc>
          <w:tcPr>
            <w:tcW w:w="3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Жандарбека Мухтаровича </w:t>
            </w:r>
          </w:p>
        </w:tc>
        <w:tc>
          <w:tcPr>
            <w:tcW w:w="3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Мырзагалиевича</w:t>
            </w:r>
          </w:p>
        </w:tc>
        <w:tc>
          <w:tcPr>
            <w:tcW w:w="3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акима Актюбинской области;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Турмагамбетова Мажита Абдыкаликовича, Оспанова Кенеса Сарсенгалиевича, Абдирайымова Халижана Сериковича.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